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492" w14:textId="9f0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7-1/69 "Об утверждении квалификационных требований, предъявляемых к деятельности в области ветеринарии,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апреля 2021 года № 131. Зарегистрирован в Министерстве юстиции Республики Казахстан 22 апреля 2021 года № 22587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"Об утверждении квалификационных требований, предъявляемых к деятельности в области ветеринарии, и перечня документов, подтверждающих соответствие им" (зарегистрирован в Реестре государственной регистрации нормативных правовых актов № 10898, опубликован 18 мая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и перечень документов, подтверждающих соответствие им для осуществления деятельности в области ветеринарии по производству препаратов ветеринарного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и перечень документов, подтверждающих соответствие им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и перечень документов, подтверждающих соответствие им для осуществления деятельности в области ветеринарии по производству препаратов ветеринарного назначения,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и перечень документов, подтверждающих соответствие им для осуществления деятельности в области ветеринарии по ветеринарно-санитарной экспертизе продукции и сырья животного происхождения, утвержденные указанным приказом,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779"/>
        <w:gridCol w:w="3566"/>
        <w:gridCol w:w="164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для подготовки вспомогательных материалов, химических растворов, питательных сред, культур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(цеха, отдела) по производству;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вивария;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изоляторов;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подразделений производственного контроля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термостатной комнаты, снабженной регистрирующими температуру и влажность (при необходимости) датчиками;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моечной − для мойки и заготовки посуды;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помещения для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складского помещения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системы обеззараживания отходов производства и сточных вод.</w:t>
            </w:r>
          </w:p>
          <w:bookmarkEnd w:id="16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  <w:bookmarkEnd w:id="17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18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для подготовки вспомогательных материалов, химических растворов, питательных сред, культур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(цеха, отдела) по производству;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подразделений производственного контроля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моечной − для мойки и заготовки посуды;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помещений для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складского помещения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 обеззараживания отходов производства и сточных вод.</w:t>
            </w:r>
          </w:p>
          <w:bookmarkEnd w:id="19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0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21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подразделений производственного контроля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помещений для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складского помещения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  <w:bookmarkEnd w:id="22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3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24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подразделений производственного контроля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помещений для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складского помещения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  <w:bookmarkEnd w:id="25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6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27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подразделений производственного контроля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– для мойки и заготовки посуды;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помещений для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складского помещения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  <w:bookmarkEnd w:id="28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29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30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измерений* и/или сертификаты о калибровке средств измерений** в соответствии с Законом Республики Казахстан от 7 июля 2000 года "Об обеспечении единства измерений" (далее – Закон), а также аттестат аккредитации испытательной лаборатории, либо договор с аккредитованной испытательной лабораторией).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документации, регламентирующей производство ветеринарных препаратов (стандарт организации по производству ветеринарного препарата, инструкция по изготовлению и контролю ветеринарного препарата, утвержденные руководителем производителя, инструкция по применению (использованию) ветеринарных препаратов, утвержденная руководителем производителя, паспорта на производственные и контрольные штаммы микроорганизмов).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руководителей и специалистов: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  <w:bookmarkEnd w:id="31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ветеринарии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</w:t>
            </w:r>
          </w:p>
        </w:tc>
      </w:tr>
    </w:tbl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ветеринарно-санитарным инспектором соответствующей административно-территориальной единицы: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________________________________________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измерений* и/или сертификаты 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"Об обеспечении единства измерений" (далее – Закон), а также аттестат аккредитации испытательной лаборатории, либо договор с аккредитованной испытательной лабораторией):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измерений: 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документ, подтверждающий законные права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краткая характеристика средств измерений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средств измерений___________________________________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выпуска и страна-производитель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и дата инвентаризации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технического паспорта _____________________________________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эксплуатационных паспортов заводов-изготовителей на приборы контроля, вспомогательные материалы, оборудование, заверенные подписью услугополучателя: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краткая характеристика приборов контроля, вспомогательных материалов и оборудования___________________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паспорта_________________________________________________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паспорта_____________________________________________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паспорт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оборудования_________________________________________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сертификаты о поверке и (или) оттиски поверительного клейма на средствах измерений* и/или сертификаты о калибровке средств измерений**: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сертификатов__________________________________________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сертификаты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сертификатов с_________ до____________________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 аккредитации испытательной лаборатории, либо сведения о заключенных договорах с аккредитованной испытательной лабораторией: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аттестата аккредитации испытательной лаборатории___________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аттестат аккредитации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документа с_________ до_______________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с аккредитованной испытательной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договора с_________ до_____________________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нормативно-технической документации, регламентирующей производство ветеринарных препаратов: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организации по производству ветеринарного препарата, инструкция по изготовлению и контролю ветеринарного препарата, утвержденные руководителем производителя (да/нет)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инструкция по применению (использованию)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утвержденная руководителем производителя (да/нет)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паспорта на производственные и контрольные штаммы микроорганизмов: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штамма_________________________________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штамма______________________________________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условное обозначение________________________________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кем получен штамм__________________________________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получения_____________________________________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каких животных получен штамм__________________________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какого учреждения получен штамм________________________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материала__________________________________________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(вид, фасовка, способ стабилизации)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серологические свойства___________________________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титрования______________________________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юридических лиц: наличие квалифицированного состава руководителей и специалистов: 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и(или) техническое и профессиональное образование (колледж) по специальности "ветеринария"; 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 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лет: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специальность и квалификация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диплома о высшем/среднем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диплома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сведения о прохождении специализации/повышения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учреждения, где проводилась специализации/повышение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дисциплина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сертификата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сертификата_______________________________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194"/>
        <w:gridCol w:w="4605"/>
        <w:gridCol w:w="219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основании.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производственно-техническую базу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приказом Министра сельского хозяйства Республики Казахстан от 21 мая 2015 года № 7-1/453 "Об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  <w:bookmarkEnd w:id="59"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производственно-технической базы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  <w:bookmarkEnd w:id="60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Законом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экспертизы.</w:t>
            </w:r>
          </w:p>
          <w:bookmarkEnd w:id="61"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со стажом работы по специальности не менее трех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лет.</w:t>
            </w:r>
          </w:p>
          <w:bookmarkEnd w:id="62"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ветеринарии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</w:tr>
    </w:tbl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ветеринарно-санитарным инспектором соответствующей административно-территориальной единицы: 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___________________________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 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наличие приборов контроля, вспомогательных материалов и оборудования, заверенных подписью услугополучателя,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экспертизы: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 да/нет (указать наименование документа):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измерений: 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документ, подтверждающий законные права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краткая характеристика средств измерений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средств измерений___________________________________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выпуска и страна-производитель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и дата инвентаризации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технического паспорта _____________________________________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эксплуатационных паспортов заводов-изготовителей на приборы контроля, вспомогательные материалы, оборудование, заверенные подписью услугополучателя: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краткая характеристика приборов контроля, вспомогательных материалов и оборудования___________________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паспорта_____________________________________________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паспорта_____________________________________________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паспорт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оборудования_________________________________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о поверке и (или) оттиски поверительного клейма на средствах измерений* и/или сертификаты о калибровке средств измерений**: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сертификатов__________________________________________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сертификаты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сертификатов с_________ до____________________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стандартных тестов для проведения ветеринарно-санитарной экспертизы на рынках _______________________________________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стажа работы по специальности не менее 3 (трех) лет.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(пять) лет: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диплома о высшем/среднем образовании по профилю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диплома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учебного заведения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сведения о прохождении специализации/повышения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где проводилась специализация/повышение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дисциплина_______________________________________________________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сертификата_____________________________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сертификата___________________________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