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44f31" w14:textId="4744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марта 2021 года № 43. Зарегистрировано в Министерстве юстиции Республики Казахстан 22 апреля 2021 года № 22591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17374, опубликовано 26 сентября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"товаров, работ, услуг филиалами и представительствами заказчика, расположенными за пределами территории Республики Казахстан, а также товаров, работ, услуг, приобретаемых по внутренней кооперации;";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внутренняя кооперация – приобретение заказчиком (организатором закупок) у Национального Банка, организации Национального Банка либо их аффилиированных лиц товаров, работ, услуг в рамках деятельности, предусмотренной их положением или уставом, а также направленной на поддержание и обеспечение бесперебойного и непрерывного осуществления деятельности заказчика;";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185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 организациями, финансируемыми из средств республиканского или местного бюджетов;";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191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изменения цены за единицу товара, услуги за исключением случаев, когда устанавливается государственное регулирование цен органом, осуществляющим руководство в сферах естественных монополий и на регулируемых рынках.".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Национального Банка Республики Казахстан (Адибаев А.С.) в установленном законодательством Республики Казахстан порядке обеспечить: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Досаев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