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63e7" w14:textId="23a6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исполняющего обязанности Министра энергетики Республики Казахстан от 4 декабря 2015 года № 695 "Об утверждении перечня продукции (товаров), на которую (которые) распространяются расширенные обязательства производителей (импортеров)" и в приказ Министра энергетики Республики Казахстан от 25 декабря 2015 года № 762 "Об утверждении Методики расчета платы за организацию сбора, транспортировки, переработки, обезвреживания, использования и (или) утилизации отходов"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20 апреля 2021 года № 110. Зарегистрирован в Министерстве юстиции Республики Казахстан 22 апреля 2021 года № 22594. Утратил силу приказом и.о. Министра экологии, геологии и природных ресурсов Республики Казахстан от 2 ноября 2021 года № 448.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02.11.2021 </w:t>
      </w:r>
      <w:r>
        <w:rPr>
          <w:rFonts w:ascii="Times New Roman"/>
          <w:b w:val="false"/>
          <w:i w:val="false"/>
          <w:color w:val="ff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Министерства энергетики Республики Казахстан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4 декабря 2015 года № 695 "Об утверждении перечня продукции (товаров), на которую (которые) распространяются расширенные обязательства производителей (импортеров)" (зарегистрирован в Реестре государственной регистрации нормативных правовых актов за № 12565, опубликован 19 января 2016 года в Информационно-правовой системе "Әділет") следующие дополнения: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 (товаров), на которую (которые) распространяются расширенные обязательства производителей (импортеров), утвержденном указанным приказом: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18 и 19,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"/>
        <w:gridCol w:w="1069"/>
        <w:gridCol w:w="1554"/>
        <w:gridCol w:w="9158"/>
        <w:gridCol w:w="260"/>
      </w:tblGrid>
      <w:tr>
        <w:trPr>
          <w:trHeight w:val="30" w:hRule="atLeast"/>
        </w:trPr>
        <w:tc>
          <w:tcPr>
            <w:tcW w:w="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Кабельно-проводниковая продукция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изолированные (включая эмалированные или анодированные), кабели (включая коаксиальные кабели) и другие изолированные электрические проводники с соединительными приспособлениями или без них; кабели волоконно-оптические, составленные из волокон с индивидуальными оболочками, независимо от того, находятся они или нет в сборе с электропроводниками или соединительными приспособлениями.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декабря 2015 года № 762 "Об утверждении Методики расчета платы за организацию сбора, транспортировки, переработки, обезвреживания, использования и (или) утилизации отходов" (зарегистрирован в Реестре государственной регистрации нормативных правовых актов за № 12753, опубликован 19 января 2016 года в Информационно-правовой системе "Әділет") следующее дополнение: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платы за организацию сбора, транспортировки, переработки, обезвреживания, использования и (или) утилизации отходов, утвержденной указанным приказом: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Расчет платы (Скпп) за организацию сбора, транспортировки, переработки, обезвреживания, использования и (или) утилизации отходов кабельно-проводниковой продукции, рассчитывается по следующей формуле: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23622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Скпп – плата за организацию сбора, транспортировки, переработки, обезвреживания, использования и (или) утилизации отходов кабельно-проводниковой продукции;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стоимость продукции (товаров), указываемая в счет-фактуре (инвойсе)."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управления отходами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экологии,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6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