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e3f7" w14:textId="7bbe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безопасности среды обитания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апреля 2021 года № ҚР ДСМ -32. Зарегистрирован в Министерстве юстиции Республики Казахстан 22 апреля 2021 года № 22595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безопасности среды обитания.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июня 2015 года № 452 "Об утверждении Гигиенических нормативов к безопасности окружающей среды (почве)" (зарегистрирован в Реестре государственной регистрации нормативных правовых актов под № 11755, опубликован 16 июля 2016 года в газете "Казахстанская правда" № 135 (28261)).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КР ДСМ -32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безопасности среды обитания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Предельно-допустимые концентрации (далее - ПДК) химических веществ в почве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3556"/>
        <w:gridCol w:w="5321"/>
        <w:gridCol w:w="1757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ПДК мк/кг почвы с учетом фона (кларка)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Лимитирующий показатель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подвижная форма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кобальт* (1)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фтор* (2)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хром* (3)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водорастворимая форма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ксилолы (орто-, мета-, пара)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ОФУ* (4)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и 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+ ртуть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+ 1,0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транслокационный</w:t>
            </w:r>
          </w:p>
        </w:tc>
      </w:tr>
      <w:tr>
        <w:trPr>
          <w:trHeight w:val="30" w:hRule="atLeast"/>
        </w:trPr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элементарная сера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общесанитарный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стирол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Оценка почвы по санитарно-химическим и радиологическим показателям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25"/>
        <w:gridCol w:w="1325"/>
        <w:gridCol w:w="4014"/>
        <w:gridCol w:w="4267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загрязнения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превышения ПДК химических веществ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загрязнения радиоактивными веществами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Естественный уровень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Опасная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загрязненная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1,5 раза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опасная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2 раза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естественного уровня в 3 раза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Оценка почвы по микробиологическим и паразитологическим показателям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7"/>
        <w:gridCol w:w="326"/>
        <w:gridCol w:w="326"/>
        <w:gridCol w:w="1713"/>
        <w:gridCol w:w="2588"/>
        <w:gridCol w:w="1171"/>
        <w:gridCol w:w="1687"/>
        <w:gridCol w:w="1533"/>
        <w:gridCol w:w="2619"/>
      </w:tblGrid>
      <w:tr>
        <w:trPr>
          <w:trHeight w:val="30" w:hRule="atLeast"/>
        </w:trPr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опасности</w:t>
            </w:r>
          </w:p>
        </w:tc>
        <w:tc>
          <w:tcPr>
            <w:tcW w:w="3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Микробиологические и паразитологические показатели</w:t>
            </w:r>
          </w:p>
        </w:tc>
        <w:tc>
          <w:tcPr>
            <w:tcW w:w="2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самоочищения почвы термофилов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 титр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 анаэробов (Cl.​per​frin​gers)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яйц гельминтов 1 кг. почвы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личинок и кукоколок мух на участке 0,25 м2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Санитарное число Хлебникова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&gt;1,0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.&gt;0,1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0,98-1,0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0,01-0,0002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безопасная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 загрязненная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0,1-0,001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0,85-0,98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0,01-0,00002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загрязненная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0,01-0,001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0,001-0,0001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0,7-0,85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0,00002-0,00001</w:t>
            </w:r>
          </w:p>
        </w:tc>
      </w:tr>
      <w:tr>
        <w:trPr>
          <w:trHeight w:val="30" w:hRule="atLeast"/>
        </w:trPr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 опасная</w:t>
            </w:r>
          </w:p>
        </w:tc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 загрязненая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&lt;0,001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&lt;0,0001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0,00001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Критерии физической деградации и показатели химического и биологического загрязнений почвы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3841"/>
        <w:gridCol w:w="1793"/>
        <w:gridCol w:w="3520"/>
        <w:gridCol w:w="2267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(концентрации в мг/дм3)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Относительно удовлетворительная ситуация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экологическое бедствие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чрезвычайная экологическая ситуация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радиоактивное загрязнение, Кu/км2: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цезий-137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40-15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стронций-90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3-1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плутоний (сумма изотопов)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0,1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0,1-0,05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0,05 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химических веществ: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1-ый класс опасности (включая бенз(а)пирен, диоксины)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3-2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2-ой класс опасности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10-5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3-ий класс опасности (включая нефть и нефтепродукты)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25-10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