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8b6" w14:textId="b81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31 июля 2018 года № 1192 "Об утверждении правил предоставления статистической и иной отчетной информации в области государственной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2021 года № 313. Зарегистрирован в Министерстве юстиции Республики Казахстан 23 апреля 2021 года № 22603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31 июля 2018 года № 1192 "Об утверждении правил предоставления статистической и иной отчетной информации в области государственной регистрации прав на недвижимое имущество" (далее – Приказ) (зарегистрирован в Реестре государственной регистрации нормативных правовых актов № 17348)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статистической и иной отчетной информации в области государственной регистрации прав на недвижимое имущество, утвержденных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Департаментами юстиции ежеквартально, с нарастающим итогом к 5 числу месяца следующего за отчетным периодом, в электронном виде в Министерство юстиции предоставляется отчет о поступивших жалобах физических и юридических лиц по форме отчета о поступивших жалобах физических и юридических лиц.".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