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94a0" w14:textId="e329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24 сентября 2010 года № 755 "Об утверждении санитарных правил "Санитарно-эпидемиологические требования к условиям хранения и срокам реализации скоропортящихся пищевых 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апреля 2021 года № ҚР ДСМ -33. Зарегистрирован в Министерстве юстиции Республики Казахстан 26 апреля 2021 года № 22610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пунктом 1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сентября 2010 года № 755 "Об утверждении санитарных правил "Санитарно-эпидемиологические требования к условиям хранения и срокам реализации скоропортящихся пищевых продуктов" (зарегистрирован в Реестре государственной регистрации нормативных правовых актов под № 6525, опубликован 11 ноября 2010 года в газете "Казахстанская правда", № 303-305 (26364-26366)).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Цой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