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8167" w14:textId="bbc8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4 мая 2020 года № 27 "Об утверждении Правил оказания государственной услуги "Государственная регистрация прав (обременений прав) на недвижимое имущество"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апреля 2021 года № 326. Зарегистрирован в Министерстве юстиции Республики Казахстан 27 апреля 2021 года № 22621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мая 2020 года № 27 "Об утверждении Правил оказания государственной услуги "Государственная регистрация прав (обременений прав) на недвижимое имущество" (зарегистрирован в Реестре государственной регистрации нормативных правовых актов под № 20610)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 оказания государственной услуги "Государственная регистрация прав (обременений прав) на недвижимое имущество", утвержденных указанным приказом: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 регистрация осуществляется на основании электронной копии правоустанавливающего документа, поступающего в регистрирующий орган посредством информационной системы правового кадастра.".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Срок оказания государственной услуги с момента поступления заявления услугодателю составляет три рабочих дня, а в случае государственной регистрации по нотариально не удостоверенной сделке государственная услуга оказывается в течение одного рабочего дня с момента поступления заявления услугодателю.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регистрация производится не позднее одного рабочего дня, следующего за днем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прекращения обременений, а также юридических притязаний производится в течение одного рабочего дня с момента поступления заявления в регистрирующий орган.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через услугодателя не входит в срок оказания государственной услуги."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прав (обременений) на недвижимое имущество":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20"/>
        <w:gridCol w:w="10460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услугополучателем при обращении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государственной регистрации возникновения, изменения или прекращения прав (обременений прав) на недвижимое имущество и иных объектов государственной регистрации, за исключением нотариально не удостоверенных сделок, а также регистрации прекращения обременений и юридических притязаний – в течение трех рабочих дней с момента поступления заявления услугодателю.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приема документов не входит в срок оказания государственной услуги, при этом результат оказания государственной услуги предоставляет за день до окончания срока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государственной регистрации по нотариально не удостоверенной сделке, а также прекращения обременений и юридических притязаний – в течение одного рабочего дня с момента поступления заявления к услугодателю.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в случае обращения услугополучателя к услугодателю через Портал указанный срок в течении трех рабочих дней исчисляется с момента подтверждения оплаты через платежный шлюз электронного правительства.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услугополучателем услугодателю –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– 20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приостанавливается не более чем на один месяц в следующих случаях: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постановлению (определению) суда на основании исковых и иных заявлений (жалоб), поданных в суд;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соответствии с актами прокурорского надзора до устранения нарушения закона;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28 августа 2009 года "О противодействии легализации (отмыванию) доходов, полученных незаконным путем, и финансированию терроризма";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представления заявителем документов, необходимых для государственной регистрации, если отсутствие необходимых документов не явилось основанием для отказа в приеме документов на регистрацию;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получения разъяснений или истребования от государственных органов необходимой информации в связи с ее отсутствием в документах, исходящих от таких органов, или наличием противоречий в таких документах, если указанные обстоятельства не явились основаниями для отказа в приеме документов на регистрацию;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 несоответствии объекта регистрации, устанавливаемого на основании правоустанавливающих документов, и объекта регистрации, указанного в заявлении, для устранения противоречия между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 неполной оплате за государственную регистрацию прав на недвижимое имущество;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регистрация не приостанавливается по основаниям, указанным в подпунктах 4) и 6) пункта 3 настоящего стандарта государственной услуги.</w:t>
            </w:r>
          </w:p>
          <w:bookmarkEnd w:id="12"/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 и опубликование приказа на официальном интернет-ресурсе Министерства юстиции Республики Казахстан.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2021 года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