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ad55" w14:textId="b26a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апреля 2021 года № 179. Зарегистрирован в Министерстве юстиции Республики Казахстан 27 апреля 2021 года № 22622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за № 20708, опубликован 26 мая 2020 года в Эталонном контрольном банке нормативных правовых актов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2020 года № 216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213"/>
        <w:gridCol w:w="3886"/>
        <w:gridCol w:w="641"/>
        <w:gridCol w:w="24"/>
        <w:gridCol w:w="296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І бөлім + CD, ІІ бөлім</w:t>
            </w:r>
          </w:p>
          <w:bookmarkEnd w:id="1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bookmarkEnd w:id="1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1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Мадхалыкова, Н. Иманбаева, А. Мукашева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Сапаков, И. Васева, А. Жамиева, М. Кусаинова,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Сейдахметова,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Р. Ізғұттынова, Ж. Әкімбаева, 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үнтаспа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  <w:bookmarkEnd w:id="1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CD.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2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 Н. Жакупова, Т. Андриянова,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Ж. Әкімбаева, Р. Ізғұттынова,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2-бөлім + CD (1, 2-бөлім)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(CD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2 -бөлім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  <w:bookmarkEnd w:id="2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У. Зейнетоллина, 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1, 2 часть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Султанова А., Беспалова Р., Карпыкова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+ CD. 1, 2, 3, 4-бөлім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коммуникациялықтехнологиялар.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Ү. Ділманова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 В. Беркало, Н. Жакупова, С. Кузнецова,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Тоқжанов, 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Ә.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бөлім. + Үнтаспа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(Үнтаспа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Әдебиеттікоқу. Оқулық + CD. 1, 2, 3-бөлім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 часть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Султанова А., Беспалова Р., Гунько Н., Карлова О., Бектурганова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+ CD. 1, 2, 3, 4-бөлім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коммуникациялықтехнологиялар.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 Г. Көпеева,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Ә.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 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М. Жолшаева, 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2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  <w:bookmarkEnd w:id="2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Қ. Байшоланова, 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А. Костюченко, 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М. Ерғали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 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 Г.Көпеева, Ә.Қаптағаева, 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(Ежелгі дүние).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 А. Ибраева, А. Құлымбетова, А. Мағзұмова, 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 Г. Зикирина, Ж. Макашева, Д. Мукатаева, 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 Л. Момынтаева, 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Б. Алиев, 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нұсқа). Оқулық+CD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Г. Раева, Г. Кәрімова,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 Ғ. Отарбаева, 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2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Есетова А., Озекбаева Н., 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 Сулейменова Э., 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Қ. Байшоланова, 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И. Комова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Г. Көпеева, Ә.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К.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 Ә. Қасымова, 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 С. Нүркенова, А. Әбілғазиев, Г. Әуезова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Т. Белоусова, Н. Паимцева,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Л. Верховцева, О. Костюченко, В. Прахнау, Г. Бойко, С. Матвеева, 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 СD (ұл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 Ә. Сабырова, М. Әбуғазы, Г. Ғизатова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Оқулық+ 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С. Жантасова, 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Р. Рахметова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Ильясова,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 + 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Д. Исабаева, В. Сербин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 С. Нүркенова, Е. Шимина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Ибраимова, 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 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 Ә.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Е. Бақаш, С. Нұркеева, 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рналған нұсқа). Оқулық+CD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 Ж. Құлбекова, О. Пак, 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 С. Жолдасбекова, Ж. Құлбекова, 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Қ. Молдасан, 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А. Омарова, Г. Закиряева, Г. Абнасырова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 Ерхожина, 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 Г. Орда,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Даркембаева Р.,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Жұмағұлова,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Н. Маликова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А. Бекежанова, 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 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Г. Қуанышева, Ж. Байметова, 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Шүйіншина,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 Калиев, А. 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 Р. Ізғұттынова, 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 CD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 CD (ұл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Қостілді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 И. Гесен, Н. Айдарбаев, Н. Ахметов,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 А. Байешов, Е. Дуйсеев, Н. Шокобалинов, 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Қостілді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 А. Сагинтаев, К. Байрам, А. Ахметова, Л. Нуралиева, А. Джилкайдарова, 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Қостілді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 А. Ордабаев, Н. Жұмағұлов, А. Саматов,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Абишева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 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А. Рауандина, 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 Белякова С., Нурмухаметова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Хайрушева Е., 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Оқулық+СД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Тен., Н. Голикова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Г.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Козина, Е. 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Егорина, А.Усикова, 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А. Саипов, Б. Балғабаева, Қ. Сапаров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Шүйіншина,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 Ш. Насохова, Н. Бекбасар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К.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Оқулық. 1-бөлім. ХХ ғ. басы -1945 ж. 2-бөлім. 1945 жылдан бүгінгі күнге дейін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Қ. Өскембаев, З. Сақтағанова, Л. Зуева, Ғ. Мұхтарұлы 2-бөлім: Қ. Өскембаев, З. Сақтағанова, Ғ. Мұхтарұлы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дейін). 9(8)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М. Шәймерденова,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 дейін)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 Қ. Әдиет, 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+СД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+СД (ұл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Қостілді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 И. Гесен, Н. Айдарбаев, Н. Ахметов, Е. Шаниев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 Н. Шокобалинов, Е. Дуйсеев, А. Карабатыров, А. Байешов, А. Артыкбаев, К. Ауелбаева, Ш. Алтынбеков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Қостілді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 Т. Хасен, Н. Жұмағұлов, Д. Калиев, О. Юсупов, А. Саматов, А. Сел,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Қостілді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 А. Сагинтаев, Б. Эрметов, К. Байрам, А. Ахметова, Л. Нуралиева, А. Джилкайдарова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Г. Закиряева, 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Д. Рысқұлбек,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 қәдебиетi.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 Е. Ескендирова, Д. Ардақұлы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Ш. Шекербекова, Г. Абдулкаримова, Л. Рахымжанова, Н. Құрманғалиева, Ә.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Әбілмәжінова, 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 Б. Кронгарт, У. Тоқбергенова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С. Тимченко, 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 Тоқтыбаева, 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Оқулық+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Л. Рахымжанова, Е. Киселева, Н. Құрманғалиева, 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 А. Аманжолов, 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Құрманғалиева, 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Д. Қазақбаева, О. Иманбеков, Т. Қыстаубаев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С. Тимченко, 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Киынова Ж., 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 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Жұбатова, Ж. Әкімбаева, 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 Д. 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СД.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 Е. Адельбаев, Н. Асилов, А. Рихтер, А. Ерекешев, А. Усербаев, Ж. Саткулов, С. Куптилеуова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Оқулық +СД. 1,2-бөлім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 Р. Қараев, Ж. Сұлтанов, 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С. Щеглов, Д. Ханин, А. Фазылжанова,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Ш. Ерхожина, М.Жолшаева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 Е. Арын, 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Г.Найманбаева, 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3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 10, 11-сыныптар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Г. Абдулкаримова, 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Л. Рсалина, 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Р.Амдамова,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 К.Кадыракунов</w:t>
            </w:r>
          </w:p>
          <w:bookmarkEnd w:id="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Б.Абдиманапов, С. Әбілмәжінова, 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Оқулық.1,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А. Ибраева, 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Л. Еркинбаева, Л. Назаркулова, Г. Ищанова, А. Бекишев, Д. Турсынкулова, С. Гончаров, А. Баданова, А. Касымжанова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 Ш. Насохова, Б. Кронгарт, 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Қ.Шүнкеев, Л.Мясникова, Н. Жантурина, А. Бармина, 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 Н. Асанов, А. Соловьева, Б. Ибраимова, 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Б. Тантыбаева, З. Даутова, М. Попова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М.Жолшаева, Ш. Ерхожина, 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П. Юсуп, А.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Оқулық.1,2-бөлім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 10, 11-сыныптар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Г. Абдулкаримова, Л. Рахимжанова, 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 Амдамова, Н. Беристемова, 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Б. Абдиманапов, 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Н.Абылайханова, А.Қалыбаева, А.Пәрімбекова, Б. Үсіпбек, 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 Ш. Насохова, Б. Кронгарт, 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Қ. Шүнкеев, Л. Мясникова, Н. Жантурина, А. Бармина, 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А. Ибраева, 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Л. Еркинбаева, Л. Назаркулова, Г. Ищанова, А. Бекишев, Д. Турсынкулова, С. Гончаров, А. Баданова, А. Касымжанова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 Учебник. 1,2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Есетова А.,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Кабдулова К., Аульбеков Б.,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А. Сандыбаева, 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 Л. Джубатова, 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С. Щеглов, Д. Ханин, Н. Жұлдызбаев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+СД. 1-бөлім. Жағдаяттық тапсырмаларды орындауға арналған практикум.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 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11-сынып.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 В. Лим, А. Гудков, Д. Майхиев, Е. Әкімбаев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Оқулық+СД.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 В. Кульбаева, 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Учебник. Часть 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 Регель Н., Богатырева Е., Труханова О., Остроухова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Оқулық+CD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Мукашева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Сапарбаева А., Кедрук С., Клецова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 Уразалиева М.,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Часть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Часть 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Оқулық. 1, 2-бөлімдер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Часть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Избасарова Р.,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3, 4 часть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1, 2, 3, 4 часть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Оқулық. 1, 2 бөлім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+СD. 1, 2, 3, 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Учебник 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Белан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 Тулебиев А., Дашкевич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1,2,3,4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1, 2, 3, 4 часть 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Штукина Е.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 ілі. Оқулық+ CD. Часть 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 Г. Мухангалиева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 1,2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 Тулебиев А., Дашкевич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Оқулық +CD.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видеодиск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Ергали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  <w:bookmarkEnd w:id="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 Костюченко О., 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 Ибраева О., Карсултанова А., 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 Ибраева А., Кулымбетова А., Магзумова А., 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 Зикирина Г., Макашева Ж., Мукатаева Д., 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 Момынтаева Л., Толбаева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Карабутова А., Лосева Е., 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 Токжанов Т., Сивакова И.</w:t>
            </w:r>
          </w:p>
          <w:bookmarkEnd w:id="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Учебник+CD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К. Берденова, 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Оқулық. 1, 2-бөлім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 часть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Д., Еримбетова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Л., 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Копеева Г., Каптагаева А., Юсупова А.,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Жанакова Н., Сулейменова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 Хабижанова Г., Картаева Т., 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 Касымова А., 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 Мырзабекова Р., Картабаева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Нуркенова С., Абулгазиев А., Ауезова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Белоусова Т., Паимцева Н., 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 Костюченко О., Прахнау В., Бойко Г., Матвеева С., Мусабаева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 СD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 CD (вариант для мальчиков)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 Сабырова А., Абугазы М., 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Оқулық + CD.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Учебник+ видеодиск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Т., 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Исабаева Д., Сербин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Кадырқулов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 Нуркенова С., Шимина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 Часть 1, Часть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Б., 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Жанакова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 Касымова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Сакенова Е., 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Учебник+CD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 Кульбекова Ж., Пак О., 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 Жолдасбекова С., Кульбекова Ж., 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Е. Арын, 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Оқулық. 1, 2 бөлім+СD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CD.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Маликова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 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 Каймулдинова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Куанышева Г., Байметова Ж., Джаналеева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Насохова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К., 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Калиев Ж., Бейсембаева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 Хабижанова Г., Картаева Т., 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Макашева К., Байзакова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 Рысбаева А., Лосева Е., 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СD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Е., Лосенко О., 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СD (вариант для мальчиков)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Яковлев Р., Танбаев Х., Ермилова Е.,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  И. Гесен,  Н. Айдарбаев,  Н. Ахметов, 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  А. Байешов,  Е. Дуйсеев,  Н. Шокобалинов,  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  А. Сагинтаев,  К. Байрам,  А. Ахметова,  Л. Нуралиева,  А. Джилкайдарова,  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  А. Ордабаев,  Н. Жұмағұлов,  А. Саматов, 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В., 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Свидова И., Белоус Е., Джундубаева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 Кажигалиева Г., Багдашкина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Г., 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 Оқулық +CD</w:t>
            </w:r>
          </w:p>
          <w:bookmarkEnd w:id="4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Г. Каримова, Н. Каратаев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 нәдебиеті. Оқулық +Үнтаспа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 Ж. Искакова, А.Аманбаева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Оқулық. 1,2-бөлім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Голикова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Ержанов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Калымова Г., 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Саипов А., Балгабаева Б. Сапаров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С., Ахметов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Учебник. 1, 2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 Егорина А., Усикова А., Забенова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 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К., 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8-9. 1часть (с начала ХХ в. до 1945г.).2 часть (с 1945 года до наших дней)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 Сактаганова З., Зуева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(начало ХХ века - 1945г.) 9(8)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Шаймерденова М., 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(с 1946 года по настоящее время)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 Адиет К., 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Макашева К., Байзакова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Калиева Г., 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+СД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+СД. (вариант для мальчиков)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Тулеуов Н.,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 Гесен И., Айдарбаев Н., Ахметов Н., Шаниев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 Шокобалинов Н., Дуйсеев Е., Карабатыров А., Байешов А., Артыкбаев А., Ауелбаева К., Алтынбеков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 Сагинтаев А., Эрметов Б., Байрам К., Ахметова А., Нуралиева Л., Джилкайдарова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Билингвальный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 Хасен Т., Жұмағұлов Н., Калиев Д., Юсупов О., Саматов А., Сел А., Тор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 Савельева В., Кутукова Е., 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 Ардакулы Д., Ескендирова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Абдулкаримова Г., Шекербекова Ш., Рахимжанова Л., Курмангалиева Н., 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С., 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 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 Кронгарт Б., 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С., 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Есетова С., Ищанова Г., 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 Бондаренко М., Сарсенбекова А., Утегенова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 Лукпанова Г., 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Рахимжанова Л., Киселева Е., Курмангалиева Н.,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Ж., Нуртаева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Казахбаева Д., Иманбеков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  <w:bookmarkEnd w:id="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С., 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Есетова С., Ищанова Г., 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Ш. Ергожина, Г.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Леканова Т., 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Учебник. Часть 1. Начальная военная и технологическая подготовка. Учебник. Часть 2. Учебно-полевые сборы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 Начальная военная и технологическая подготовка. Учебник. Часть 2. Учебно-полевые (лагерные) сборы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 Адельбаев Е., Асилов Н., Рихтер А., Ерекешев А., Усербаев А., Саткулов Ж., 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Учебник+СД.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 Караев Р., Султанов Ж., 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 Щеглов С., Ханин Д., Сейтенова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1, 2.</w:t>
            </w:r>
          </w:p>
          <w:bookmarkEnd w:id="4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 Мирошникова Н.,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 Мантаева Р., 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 11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 Учебник. 11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 Учебник+CD. 10,11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Абдулкаримова Г.,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Рсалина Л., 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Абилмажинова С., 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 Асанов Н., Соловьева А., Ибраимова Б., Куприй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 Учебник. 11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Кронгарт Б., Насохова Ш., 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Шункеев К., Мясникова Л., Жантурина Н., Бармина А., 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 Учебник. 1,2 часть. 11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 Ибраева А., 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 Бондаренко М., Михайленко В., Сарсенбекова А., Берденова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1,2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1, 2 част.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Учебник+CD. 10,11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Абдулкаримова Г., Рахимжанова Л.,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 Калыбаева А., Паримбекова А., Усипбек Б., 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Кронгарт Б., Насохова Ш., 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1,2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Шункеев К., Мясникова Л., Жантурина Н., Бармина А., 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Ибраева А., 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+Үнтаспа. 1,2-бөлім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 А.Бекетова, С.Кужакова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Сандыбаева А., Лебаев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 Рыспаева А., Лосева Е., 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Учебник. 11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Лим В., Гудков А, Майхиев Д., Акимбаев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Учебник +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 Кульбаева В., 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Щеглов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Ханин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Таңдау курсына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  <w:bookmarkEnd w:id="4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 9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Жалпы білім беретін мектептің 9-сыныбына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 5-7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Таңдау курсына арналған оқулық. 10-11сынып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 10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қаласы.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 К. Қамысбаева, 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 С. Семжанова, А. Мақышева, Ж. Маханбетова, Н. Мұханбеталиева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Қызылорда облысы.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 С. Асқаров жалпы редакциясын басқарғандар. Авторлартобы: Т. Сәтбай, А. Оразбақов, С. Тайман, Т. Жұмағұлова, А. Смағұл, Ғ. Тұяқбаев, Г. Кенжалиева, С. Қарапаев, Р. Құрманбаев, О. Айдаров, К. Аплатинова, Г. Өтегенова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Павлодар облысы. 5 –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 М. Алинова, З. Сабданбекова, А. Сыздықова, Б. Аушахманова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Батыс Қазақстан облысы. 5 –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 Д. Шакаева, Ж. Хамзин, А. Заиров, Г. Утепова, Л. Литовкина, А.Магзумова, Р. Жумагазиева, Г. Таскарина, Г. Ташаева, Н. Ахатова, Ж. Куспанова, Т. Терещенко, А. Тургумбаев, А. Сидарова, Г. Каирлиева, О. Галкина, Е. Нұрымбетов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Ақмола облысы. І бөлім 5-сынып, ІІ бөлім 6-сынып, ІІІ бөлім 7-сынып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 Ш. Бектасов, И. Плачинта, А. Ахетова, Н. Ахат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Қостанайоблысы. 5 –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 А. Қиныбаева, Ж. Ташетованыңжалпыредакциясымен. Құрастырғандар: И. Михалькова, И. Кривоносова, М. Испамбетов, Е. Купеев, М. Нюнюкова, К. Искиндирова, Г. Касымова, Г. Байкенова, А. Суебаева, Т. Титова, Н. Дегтярева, Г. Туякбаева, 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Маңғыстау облысы. 5 –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 Т. Жұмалиева, М. Қосымбай, Б. Айманов, Р. Атақаева, Д. Бегейбай, А. Еділхан, А. Жаңбыршы, Ж. Жеткізген, О. Көшбайұлы, Ж. Нұрмаханова, О. Табылдиева, А. Тулегалиев, К. Ыбырайұлы, Ы. Имамбаева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Атырау облысы. 5 –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 О. Биманова, С. Кузбулова, Б. Кыдырова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 Э. Досаева, Ә. Әуезова, Ж. Дихамбаева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Қарағанды облысы.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 Л. Шотбакова, Г. Смагулова, Б. Абдикерова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Ақтөбе облысы.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 А. Аман, О. Идирисова, Ж. Танымкулова, Ж. Мектепова, К. Смадияр, А. Кайбалдина, М. Нурбаева, Л. Уразбаева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Шығыс Қазақстан облысы. 5 –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 А. Жанбосынова, Э. Столярова, Е. Савчук, Қ. Жириндинова, Ә. Әубәкірова, А. Цыганов, Е. Зинченко, Қ. Құнафина, З. Есембаева, А. Жүндібаева, Б. Мұқанов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Мәлікова, З. Тайшыбай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Астана қаласы.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 Ж. Нұрмұхаметова, Ж. Қалмырзаева, Н. Әлқожаева, А. Жаңатуғанова, Л. Шоразова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 Б. Бейсетаева, К. Сейлбекова, Ж. Ширманова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Алматы. 5, 6,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Дикань М., Темурбаева С., Рыскелдиева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 5 –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 Алинова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 Сыздыкова А., Аушахманова Б.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Западно-Казахстанская область. 5 –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Шакаева Д., Хамзин Ж., Заиров А., Утепова Г., Литовкина Л., Магзумова А., Жумагазиева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 Ташаева Г., Ахатова Н., Куспанова Ж., Терещенко Т., Тургумбаев А., Сидарова А., Каирлиева Г., Галкина О., Нурымбетов Е.</w:t>
            </w:r>
          </w:p>
          <w:bookmarkEnd w:id="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Акмолинская область. Часть І. 5-класс, Часть ІІ. 6-класс, Часть ІІІ. 7-класс.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 Бектасов Ш., Плачинта И., Ахетова А., Ахат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Костанайская область. 5 –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 Мукашева С., Киныбаева А., Ташетова Ж. Составители: Михалькова И., Кривоносова И., Испамбетов М., Купеев Е., Нюнюкова М., Искиндирова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 Байкенова Г., Суебаева А., Титова Т., Дегтярева Н., Туякбаева Г., Рахимова Г.</w:t>
            </w:r>
          </w:p>
          <w:bookmarkEnd w:id="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Алматинская область. 5, 6,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 Досаева Э., Ауэзова А., Дихамбаева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Карагандинская область. 5, 6,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 Шотбакова Л., Тулеуова Б., Кожахметова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Актюбинская область. 5, 6,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Турдалина Ж., Идрешева Г., Власенко В., Буденко Т., Далишова К., Мухина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Восточно-Казахстанская область. 5 –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 Жанбосинова А., Столярова Э., Савчук Е., Жириндинова К., Аубакирова А., Цыганов А., Зинченко Е., Кунафина К., Есембаева З., Жундибаева А., Муканов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 5, 6,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Дикань М., Тажибаев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Маликова С., Тайшыбай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 5, 6, 7-классы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Дикань М., Халмурзаева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  <w:bookmarkEnd w:id="5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 Бейсетаева Б., Сейлбекова К., Ширманова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  <w:bookmarkEnd w:id="5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1 for Kazakhstan Pupil’s Book,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Pupil's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 Pupil's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 Translationsby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Pupil's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David McKeegan, 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  <w:bookmarkEnd w:id="5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 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 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Emma Heyderman, 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  <w:bookmarkEnd w:id="5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5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6)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 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5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6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Student’s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David McKeegan, 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6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6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Оқушы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 James Styring, Nicholas Tims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6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6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 Grade 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 B. Kulmagambetov, Y. Bazarov, Y. Palzhanov, A. Mirzakhmedov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Student's Book Kazakhstan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Students’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Vicki Anderson, Laura McKenzie,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 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Student’s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 Student’sBook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Pat Doyle, Orla Molamphy, Ger Reilly, Zakhidam Dzhulai, Aizat Aimakhanova)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 Pat Doyle, Orla Molamphy, Ger Reily, 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 Pat Doyle, Orla Molamphy, Ger Reilly,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 И. Гесен, Н. Айдарбаев, Н. Ахметов,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 А. Байешов, Е. Дуйсеев, Н. Шокобалинов, 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 А. Сагинтаев, К. Байрам, А. Ахметова, Л. Нуралиева, А. Джилкайдарова, 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 А. Ордабаев, Н. Жұмағұлов, А. Саматов,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Student`s book (Kazakhstan Edition)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 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 Grade 9.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 Burumkulova Gaukhar, Aktayev Askar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9.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Pat Doyle, Orla Molamphy, Ger Reilly,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Pat Doyle, Zakhidam Julay,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 Terence White, Olga Poluyeva, Galymzhan 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 I. Gesen, N. Aidarbayev, N. Akhmetov, Y. Shaniyev)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N.​Sho​koba​lino​v, Y. Duiseyev, A. Karabatyrov, A. Baieshov, A. Artykbayev, K.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 T. Khassen, N. Zhumagulov, D. Kaliyev, O. Yussupov, A. Samatov, A. Sel, A. 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 A. Sagintayev, B. Ermetov, B. Kenci, A. Akhmetova, L. Nuraliyeva, A. Jilkaidarova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10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 Nurlybek Tashev, Altynbek Karabatyrov, Aibek Baieshov, Askhad Artykbayev, Kamila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10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 Adlet Sagintayev, Nazerke Karimova, Zhasulan Almaganbetov, Kuralay Zhanassova, Ilyas Sakimov, Nurkhan Yerekeshov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Grade 10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 Olzhas Yussupov, Nurbolat Zhumagulov, Temirlan Khassen, Abylay Samatov, Dauren Kaliyev, AliTor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 E. Yerzhanov, G. Alibekova, I. Gesen, N. Aidarbayev, Y. Shaniyev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Digital Student`s Book Premium Pack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Student`s book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Special advisor: Andela Bury,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book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Special advisor: Pat Doyle, Zakhidam Dzhulai,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book (Grammar School)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 Terence White,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 Chris Sowton, Lewis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Digital Student`s Book Premium Pack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Student`s book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Special advisor: Andela Bury,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book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Special advisor: Pat Doyle, ZakhidamJ ulay,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book (Science School)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 Terence White,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 Student`s Book with 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Destinations for Kazakhstan Grade 11 (Humanities) Student`s book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G.​Bek​zhan​ova, J.​Sma​gulo​va, Zh.​Tut​baye​va, N.​Tut​baye​va, R.​Akysheva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Student`s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N.​Muk​hame​djan​ova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6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6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  <w:bookmarkEnd w:id="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7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7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Batyrlan Ayash,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  <w:bookmarkEnd w:id="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  <w:bookmarkEnd w:id="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Дәрислик. 1-қисим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Дәрислик. 2-қисим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Баратов, А. Арзиева, С. Һошурова, М. 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Дәрислик. 1-бөлүм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Дәрислик. 2-бөлүм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Муқашева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7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Ә. Жамиева, М. Қусаинова, М.Тасболатова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7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 А. Жакеева, Е. Попова, Ш. Сауқатова,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7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Р. Изғуттынова, Ж. Әкимбаева, 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7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Омарова, Н. Рембакиева, С. Ушурова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7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Дәрислик. 1, 2 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8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Ж. Әкимбаева, Р. Изғуттынова,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8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Тоғжанов, Н. Рембақиева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8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Р. Илиева, Г. Азнибақиева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8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 + СD. 1, 2, 3, 4 бөлүм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8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И. Темникова, 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Сулейменова, Т. Тоқжанов, Ж. Махамбетова, Д. 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 – коммуникацияликтехнологияләр.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8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Ү.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8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А.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қисим</w:t>
            </w:r>
          </w:p>
          <w:bookmarkEnd w:id="8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Г. Тохтахунова,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8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2, 3, 4-қисим</w:t>
            </w:r>
          </w:p>
          <w:bookmarkEnd w:id="8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Әхбаратлиқ-коммуникацияликтехнологияләр.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 Г. Копеева, А. Каптагаева,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Дәрислик. 1, 2 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Д.Шарипов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Ә.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 Ж. Сабитова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Ш. Баратова, Р. Муһәммәтова,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 А. Әбилғазиев,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 Л. Момынтаева, 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Б. Алиев, 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Д. Шәрипов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 нусха.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 М. Мәһәмдинов, Х. 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 Р. Идилова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 С. Нуркенова, А. Әбилғазиев, Г. Ауезова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Ө. Қыдырбек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(қизлар үчүн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(оғуллар үчүн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бөлүм.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0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0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Г.Садирова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 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 нусха.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0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 Е. Бақаш, С. Нуркеева, 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  <w:bookmarkEnd w:id="10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  <w:bookmarkEnd w:id="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Д. Исабаева, В. Сербин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 Т. Кучер, В. Корчевский, 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(ХХ ғасырдың басынан Екінші дүниежүзілік соғыс аяқталғанға дейін)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</w:t>
            </w:r>
          </w:p>
          <w:bookmarkEnd w:id="10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Шәймерденова,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  <w:bookmarkEnd w:id="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(қизлар үчүн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(оғуллар үчүн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0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Муһәммәтова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Жумағулова,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К.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 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0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0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Мақашева, К.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 Р. Ізғұттынова 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 Н. Маликова</w:t>
            </w:r>
          </w:p>
          <w:bookmarkEnd w:id="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Д.Рәйһанов, 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Майбалаева А.,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К.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2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Егорина, А. Усикова, 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2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 З. Сактаганова, Л. Зуева, Г. Мухтарулы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2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Моқашева,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 Б. Алиев, 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оқуғучилириға беғишланған дәрислик (қизлар үчүн нусха). Дәрислик</w:t>
            </w:r>
          </w:p>
          <w:bookmarkEnd w:id="12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Умумий билим беридиған мәктәпниң 9-синип оқуғучилириға беғишланған дәрислик (оғуллар үчүн нусха).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Р. Илиева, Д. Ивизова, Б. Розиев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Муһәммәтова,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  <w:bookmarkEnd w:id="12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Дәрислик. 1, 2-қисим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  <w:bookmarkEnd w:id="13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Абилмажинова, 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Х. Ниязова, Б. Ғожамбәрдиева, Н. Исмайилжанова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 Ш. Аюпов, Т. Нурахунов, Х. Имирова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  <w:bookmarkEnd w:id="13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 Т. Кучер, В. Корчевский,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 Е.Шевчук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  <w:bookmarkEnd w:id="14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Қурманғалиева, 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  <w:bookmarkEnd w:id="14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  <w:bookmarkEnd w:id="14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 Ж. Акимбаева, 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Дәрислик. 1, 2- 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 С. Щеглов, Д. Ханин,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  <w:bookmarkEnd w:id="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4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  <w:bookmarkEnd w:id="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6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  <w:bookmarkEnd w:id="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  <w:bookmarkEnd w:id="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  <w:bookmarkEnd w:id="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7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bookmarkEnd w:id="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7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7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  <w:bookmarkEnd w:id="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7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Үсипбек,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7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8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  <w:bookmarkEnd w:id="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8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  <w:bookmarkEnd w:id="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8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 Дарслик. 1, 2, 3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№1 булим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№ 2 булим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Құсайынова,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Дунëтаниш.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  <w:bookmarkEnd w:id="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19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№ 1, 2, 3, 4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 В. Зворыгина, Р. Избасарова, О. Лауто, Т. Помогайко,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Ж. Акимбаева, Р. Изғуттинова, Г. Кошкеева, Н. Оналбаева, 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Сулейменова, 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 Н. Шамадиева, З. Аташикова, М. Мусаева 2 қисм: З. Аташикова, Н. Шамадиева,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Адабийуқиш.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1, 2, 3, 4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 коммуникацион технологиялари.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И. Темникова, 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Тулебиев, Н.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Тоқжанов, 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  <w:bookmarkEnd w:id="19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1, 2, 3, 4 қисмлар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Минжасарова,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 Г. Купеева,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Сулейменова,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Тулебиев,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 О. Ковригина, О.Т 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 Ш. Наралиева, М. Абдураупова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 Ш. Наралиева,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Дарслик,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О. Костюченко, 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 Г. Хабижонова, Т. Қартаева, М. Нуғойбоева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 Л. Момынтаева, Л.Толбаева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Изғуттинова, А. Оралбекова, Б. Алиев, 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Сулейменова, 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Досметова, 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Дарслик.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О. Костюченко, В. Прахнау, Г. Бойко, С. Матвеева, 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О. Кыдырбек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1, 2 қисм.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Картаева, М.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 Р. Мирзабекова, 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Дәрислик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 С. Керимбаева, Г.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Досметова, М. Абдураупова, Н. Абдалиев, М. Абдураупова, 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Б. Турдикулов,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Қадирқулов, А. Рисқулбекова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 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 Р. Мирзабекова, 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 Е. Бақаш, С. Нуркеева, 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 Т. Кучер, В. Корчевский, 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 Г. Куанышева, Ж. Байметова, 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Жумагулова,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К.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Картаева, М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Макашева, К. Байзакова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 Д. Шинибеков,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 Д. Шинибеков,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К.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 Дарслик.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Егорина, А.Усикова, Г. Забенова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 1, 2 қисм, 8-9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 З. Сактаганова, Л. Зуева, Ғ.Мухтарули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Дарслик. 1, 2 қисм, 8-9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Моқашева,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 Г. Калиева, Т. 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синф Уқувчилари учун дарслик (қизлар учун нусха). Дарслик</w:t>
            </w:r>
          </w:p>
          <w:bookmarkEnd w:id="19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 Дарслик</w:t>
            </w:r>
          </w:p>
          <w:bookmarkEnd w:id="19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З. Ташева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Дарслик. 1, 2 –қисм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Абилмажинова, А.Саипов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Дарслик. 1, 2 –қисм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 1, 2-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 1, 2 –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 Т. Кучер, В. Корчевский,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Дарслик. 1, 2 –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Қурманғалиева, 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Дарслик. 1, 2 –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 1, 2- қисмлар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 С. Шчеглов, Д. Ханин,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0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0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0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0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0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  <w:bookmarkEnd w:id="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1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21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21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  <w:bookmarkEnd w:id="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1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1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2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2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  <w:bookmarkEnd w:id="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22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22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22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  <w:bookmarkEnd w:id="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23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  <w:bookmarkEnd w:id="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Рысбаева,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  <w:bookmarkEnd w:id="23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23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  <w:bookmarkEnd w:id="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 Китобидарсй. Қисми 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 Г. Акрамова, 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 Китобидарсй. Қисми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 Г. Акрамова, 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 Китобидарсй. Қисми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 Р. Хамитов, М. Кариев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дарсй. Қисми 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дарсй. Қисми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 Китоби дарсй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Сауқатова,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 Китоби дарсй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Құсайынова, М.Тасбулатова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 Китоби дарсй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 Китоби дарсй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 М. Уразалиева, Т. Плешакова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 Китобидарсй. 1, 2 қисми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 Г. Акрамова, Г. Мирюсупова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 Китоби дарсй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 Г. Абдураимова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 Китоби дарсй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 В. Зворигина, Р. Избасарова, О. Лауто, Т. Помогайко,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 Б. Бойев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 Ф. Алимжанова, 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 Ф. Алимжанова, 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 А. Мирзоев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 А. Абдувалиев, Н. Шарафиддинов Б. Рахматов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 М. Хиқматов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 Р. Садирдинова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 Ф. Зикриеев, А. Муллохонов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 С. Давлатзода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 М. Солехов, Р. Шарифов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 А. Кучаров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4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 А. Сагидуллина, Г. Ермуханова, Г. Нургалиева, А. Тажигулова, Л. Шарабко, Ж. Мукашев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4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4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  <w:bookmarkEnd w:id="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4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4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оқулық. 3-сынып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 Р. Изгуттынова Ж. Кажыгалиева Л. Джубатова А. Сейтақов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www.​opiq.​kz</w:t>
            </w:r>
          </w:p>
          <w:bookmarkEnd w:id="25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  <w:bookmarkEnd w:id="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5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5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5-сынып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Шәкілікова, С. Берикканова, А. Берикканова 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5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6-сынып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оқулық. 6-сынып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 Н. Милованова 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www.​opiq.​kz. </w:t>
            </w:r>
          </w:p>
          <w:bookmarkEnd w:id="25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7-сынып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7-сынып</w:t>
            </w:r>
          </w:p>
          <w:bookmarkEnd w:id="26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 С. Берикканова, Е. Берикканов, Р. Бериккановжәнет.б.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bookmarkEnd w:id="26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6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Ә.Рысқұлбекова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оқулық. 7-сынып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 Р. Изгуттынова 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8-сынып</w:t>
            </w:r>
          </w:p>
          <w:bookmarkEnd w:id="26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 С. Берикканова, C. Соколова, Е. Берикканов, О. Рахметова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педагогикалықтехнологияларорталығы</w:t>
            </w:r>
          </w:p>
          <w:bookmarkEnd w:id="26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  <w:bookmarkEnd w:id="26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 </w:t>
            </w:r>
          </w:p>
          <w:bookmarkEnd w:id="26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оқулық. 8-сынып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 Р. Изгуттынова 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9-сынып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7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оқулық. 9-сынып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 С. Берикканова, А. Рамазанова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оқулық. 9-сынып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 К. Сеитова, Г. Нургалиева, А. Тажигулова, А. Арыстанова, А. Тажигулова, А. Баекенов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bookmarkEnd w:id="27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 www.​opiq.​kz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  <w:bookmarkEnd w:id="27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9-сынып</w:t>
            </w:r>
          </w:p>
          <w:bookmarkEnd w:id="27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 А. Искакова, К. Мадиярова, А. Көкебаева, А. Қозыбай, Г. Нұрғалиева, Ә. Тәжіғұлова, Н. Рисмагамбетова, А. Тәжіғулова, А. Туякбасарова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9-сынып</w:t>
            </w:r>
          </w:p>
          <w:bookmarkEnd w:id="27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 Т. Сыдықбекова, Ж. Хамзина, К. Әлімжанова, Э. Торгаева, Г. Нургалиева, А. Тажигулова, Л. Пентина, А. Тажигулова, Д.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 </w:t>
            </w:r>
          </w:p>
          <w:bookmarkEnd w:id="27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  <w:bookmarkEnd w:id="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bookmarkEnd w:id="27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 www.​opiq.​kz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  <w:bookmarkEnd w:id="28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10-сынып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 Ж. Шуленбаева 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1-бөлім. Алғашқы әскери және технологиялық дайындық. 2-бөлім. Оқу-далалық (лагерлік) жиындар. Электрондық оқулық. 10-сынып.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 Е. Адельбаев, Н. Асилов, А. Рихтер, А. Ерекешев, А. Усербаев, Ж. Саткулов, С. Куптилеуова,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11-сынып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8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8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 </w:t>
            </w:r>
          </w:p>
          <w:bookmarkEnd w:id="28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11-сынып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 И. Жандосоважәнет.б.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оқулық. 11-сынып.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 Г. Асанбекова Г. Нургалиева, А. Тажигулова, Р. Далбаева, Д. Нукеров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оқулық. 11-сынып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 Г. Нургалиева, А. Тажигулова, Л. Пентина, Г. Еспаева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8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www.​opiq.​kz. </w:t>
            </w:r>
          </w:p>
          <w:bookmarkEnd w:id="29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9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учебник. 1-класс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Кутольвас Т., Сысоева О., 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 Шарабко Л., Мукашев Ж.</w:t>
            </w:r>
          </w:p>
          <w:bookmarkEnd w:id="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9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 Оразалиева М.,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 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www.​opiq.​kz. </w:t>
            </w:r>
          </w:p>
          <w:bookmarkEnd w:id="29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9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www.​opiq.​kz. </w:t>
            </w:r>
          </w:p>
          <w:bookmarkEnd w:id="29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9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Избасарова Р.,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29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www.​opiq.​kz. </w:t>
            </w:r>
          </w:p>
          <w:bookmarkEnd w:id="30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0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 </w:t>
            </w:r>
          </w:p>
          <w:bookmarkEnd w:id="30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  <w:bookmarkEnd w:id="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www.​opiq.​kz.</w:t>
            </w:r>
          </w:p>
          <w:bookmarkEnd w:id="30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bookmarkEnd w:id="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Мультимедийный электронный учебник. 3-класс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 Сапарбаева А. Джубатова Л. Кудышева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0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 Г. Мұқанғалиева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4 класс www.​opiq.​kz.</w:t>
            </w:r>
          </w:p>
          <w:bookmarkEnd w:id="30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0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0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  <w:bookmarkEnd w:id="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1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учебник. 4-класс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 Сысоева О., Кальченко Т., Ершова Т., 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 Мукашев Ж.</w:t>
            </w:r>
          </w:p>
          <w:bookmarkEnd w:id="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1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5-класс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 Мункеева Г., 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1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1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6-класс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 Мункеева Г., 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6 класс www.​opiq.​kz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Л., 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учебник. 6-класс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 Рахимова У., Берикканова С., 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1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7-класс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 Бормотова Т., Жунусова Г.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  <w:bookmarkEnd w:id="31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1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bookmarkEnd w:id="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Мультимедийный электронный учебник. 7-класс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 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  <w:bookmarkEnd w:id="32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2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Мультимедийный электронный учебник. 8-класс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 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 Жунусова Г.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Берикканова С., 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Козтаева К., Нургалиева Г., Тажигулова А., Арыстанова А., Тажигулова А., 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  <w:bookmarkEnd w:id="32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 Подкопов Е., Ергалиев Ж., 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 Мадьярова Г., Пак Л.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Жаксыбаева Н., Удачина К., Альжанова Г., Нургалиева Г., Тажигулова А., Арыстанова А., 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Цифровая версия на платформе www.​opiq.​kz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 Искакова А., Мадиярова К., Козыбай А., Нургалиева Г., Тажигулова А., Рисмагамбетова Н., Тажигулова А., Туякбасарова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Т., Бредихина Т., Торгаева Э., Алимжанова К., Нургалиева Г., Тажигулова А., Пентина Л., Тажигулова А., Оралбекова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 Электронный учебник. 9-класс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Есумхан Ы., Наби И., Ибишев У., Сырлыбаев М., Баймбетова К.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2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bookmarkEnd w:id="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2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Ардақұлы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10 класса общеобразовательной школы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А.., Жумадилова А. Казаков А., Ергалиев Ж., Лосенко О., 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Цифровая версия на платформе www.​opiq.​kz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Часть 1,2.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www.​opiq.​kz. </w:t>
            </w:r>
          </w:p>
          <w:bookmarkEnd w:id="33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учебник. 10-класс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 Беспалько О.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учебник. 10-класс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 Шуленбаева Ж.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Учебно-полевые (лагерные) сборы. Часть 2. Электронный учебник. 10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 Адельбаев Е., Асилов Н., Рихтер А., Ерекешев А., Усербаев А., Саткулов Ж., Куптилеуова С.,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3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Михайленко,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Сарсенбекова,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  <w:bookmarkEnd w:id="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Электронный учебник (web-платформа) 11 класс www.​opiq.​kz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 </w:t>
            </w:r>
          </w:p>
          <w:bookmarkEnd w:id="33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11-класс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 Хабло Л. Нургалиева Г., Тажигулова А., Пентина Л., Шарабко Л., Девидзон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11класса общеобразовательной школы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А.., Жумадилова А., Ергалиев Ж., Казаков А., Лосенко О., 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(ЕМН).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3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(ОГН).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www.​opiq.​kz</w:t>
            </w:r>
          </w:p>
          <w:bookmarkEnd w:id="33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учебник. 11-класс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 Нургалиева Г., Тажигулова А., Арыстанова А., Пентина Л., Долженко М., Маукенов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учебник. 11-класс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 Жандосова И.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учебник. 11-класс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 Милованова Н., Нургалиева Г., Тажигулова А., Далбаева Р., Нукеров Д., Қалыбаев Ә., Ерсинқызы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В., Лосенко О., Ергалиев Ж., 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узбекским, таджикским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www.​opiq.​kz </w:t>
            </w:r>
          </w:p>
          <w:bookmarkEnd w:id="33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 Virginia Evans Translations by 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 1, 2, 3, 4, 5 бөлім</w:t>
            </w:r>
          </w:p>
          <w:bookmarkEnd w:id="33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 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 Беспалова Р.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Ә. Мадхалыкова, Н. Иманбаева, А. Мукашева Бейімдеген: Э. Жұмабекова, 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Кусаинова, М. Тасбулатова Бейімдеген: Т. Белинская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 А. Жакеева, Е. Попова, Ш. Саукатова, Ж. Сейдахметова, Л. Уфимцева Бейімдеген: Т. Белинская,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Бейімдеген: С. Толеутаева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 Бейімдеген: С. Толеутаева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2, 3, 4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 Бейімдеген: Э. Жумабекова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 Г. Сәдуақас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 И. Жунусканова</w:t>
            </w:r>
          </w:p>
          <w:bookmarkEnd w:id="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Ү.Зейнетоллина,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1-4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 Бейімдеген: М. Нусипова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 Бейімдеген: М. Нусипова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К. Байшоланова, Е. БайшолановБейімдеген: И. Калмакова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 Г. Тоқтыбаева Бейімдеген: М. Нүсіпова</w:t>
            </w:r>
          </w:p>
          <w:bookmarkEnd w:id="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 дебиеті.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Р. Зайкенова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 Бейімдеген: И. Колмакова,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 Бейімдеген: И. Колмакова,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Сәдуақас, М. Оспанбекова Бейімдеген: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1-4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Ә. Мадхалыкова, Н. Иманбаева, А. Мукашева Бейімдеген: 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2, 3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Адаптация: 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2, 3, 4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 Адаптация: Г. Жунисканова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34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 Г. Сәдуақас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34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Ү.Зенетоллина,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8-бөлім</w:t>
            </w:r>
          </w:p>
          <w:bookmarkEnd w:id="34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 Адаптация: Н. Жолмаганбетова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2, 3, 4, 5, 6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Қ. Байшоланова, Е. Байшоланов Адаптация: Г. Нурпеисова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34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Ильясова, Г. Тоқтыбаева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35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3-бөлім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Э. Жұмағұлова, В. Корчевский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Оқулық.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Тұяқов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Г. Есенжолова,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  <w:bookmarkEnd w:id="35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оқулық. №1,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Г. Букежанова,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  <w:bookmarkEnd w:id="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5-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А. Иманова, 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 Д.Хамитова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 9-сыныбына (10 кезең)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мектептердің6- сыныбынаарналған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  <w:bookmarkEnd w:id="36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 А.Биисова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Қ. Каменова, 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 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  <w:bookmarkEnd w:id="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мектептің10-сыныбына арналған оқу- әдістемелік кешен.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Зерде даму бұзылыстары бар балаларға арналған арнайы мектептің дайындық кезеңіне арналған оқу-әдістемелік кешен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 Хамитова Д.</w:t>
            </w:r>
          </w:p>
          <w:bookmarkEnd w:id="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 Рельефно-точечная грамота. Учебник для 1-класса специальных общеобразовательных школ для детей с нарушением зрения.  1, 2, 3, 4 книга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(для школ с русским языком обучения)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 Адаптировала: 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А. Мукашева Адаптировала: 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 Сейдахметова Ж., Уфимцева Л.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1-4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Адаптировала: 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1-4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Адаптировала: 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1-4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 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 Адаптировали: Белинская Т. Жумабекова Э.</w:t>
            </w:r>
          </w:p>
          <w:bookmarkEnd w:id="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37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Регель Н., Труханова О., 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Белинская Т.</w:t>
            </w:r>
          </w:p>
          <w:bookmarkEnd w:id="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37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1-4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 Бучина Р., 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37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1-4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  <w:bookmarkEnd w:id="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38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1-4 часть</w:t>
            </w:r>
          </w:p>
          <w:bookmarkEnd w:id="38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  <w:bookmarkEnd w:id="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 Адаптировала: 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Ч., Свидова Н., Белоус Е. Адаптировала: 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 Адаптировала: Калмакова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  <w:bookmarkEnd w:id="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Туяков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  <w:bookmarkEnd w:id="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  <w:bookmarkEnd w:id="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в 6-ти частях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Адаптировали: Вишневская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  <w:bookmarkEnd w:id="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Учебник для школ с русским языком обучения в 2-х частях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 Адаптировала: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в 4-х частях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Мукашева А. Адаптировали: Анищенко Н., 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3, 4, 5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 Адаптация: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 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bookmarkEnd w:id="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8 частей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  <w:bookmarkEnd w:id="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  <w:bookmarkEnd w:id="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Учебник4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 Лихобабенко Т.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4, 5, 6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 Байшоланова К.,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3ч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КучерТ., 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 Нурпейсова Г.</w:t>
            </w:r>
          </w:p>
          <w:bookmarkEnd w:id="3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 1,2 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  <w:bookmarkEnd w:id="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  <w:bookmarkEnd w:id="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 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 Даутова Т.</w:t>
            </w:r>
          </w:p>
          <w:bookmarkEnd w:id="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 8-сыныбына арналған оқулық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  <w:bookmarkEnd w:id="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 Қ. Тұрғынбаева, 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Виноградова, А. Байрова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Г. Белгібаева, 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Г. Белгібаева, 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Г. Белгібаева, 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Шумаева, 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Көркемәдебиет. Әдістемелікнұсқау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Орумбаева, С. Аршимбаева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 С. Жекенова, 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 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 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 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 А. Жұмаханова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 К.Тұрғынбаева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Мұратханова, Г. Жақанова, 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 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 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 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А. Стыбаева, 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 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 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 Ұ.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 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Г. Абдрахманова,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Г. Абдрахманова,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  <w:bookmarkEnd w:id="41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 Г. Абдрахманова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 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 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 (электронды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 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Ж. Жолдагулова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 Ж. Каримова, 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 М. Сулейменова, 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 М. Сулейменова, 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 М. Сулейменова, 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 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 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 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 Қ. 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 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 С. Жекенова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Мұратханова, Г. Жақанова, 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 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Мұратханова, Г. Жақанова, 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Азбука-тетрадь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Е., Добрынина Г., Криушова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 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 № 1, №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 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 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 +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 А. Алексеева, 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Қарапайымматематикалықұғымдардықалыптастыру. Дәптер 1-бөлім,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 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Әліппе-дәптер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 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Дәптер №1,2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 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№ 1, 2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 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 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К. Атыманова,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 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Стыбаева, М. 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 .Кожанова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Ш. Тұрдалиева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 Т. Шаденова, Т. Панченко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 Ғ. Кулджина, 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Қауіпсізмінез-құлықнегіздері. Әліппедәптер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 Ғ. Кулджина, 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 Ғ. Кулджина, 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 змінез-құлық негіздері.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 А. Жақан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 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 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 Ж. Дариева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Дәптер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Азбука-тетрадь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 Каримова Ж., Кабдешова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№ 1, 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 Г. Абдрахимова, К. Беркінғалиева, А. Ахантаева, А. Шаих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 Г. Абдрахимова, 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 Р. Ахметова, А. 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 дебиет.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 Б.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 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 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 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А. Стыбаева, 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Әліппе-дәптер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 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Қ. Қойбағарова, 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№ 1, 2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Қ. Қойбағарова, 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 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№ 1, 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 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 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 К. Күлпейісова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 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 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ортаментанысу.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Ш.Турдалиева,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 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 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 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 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Көрнекі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 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Турдалиева, Ж.Каримова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А. Стыбаева,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 В. Красникова, 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 В. Красникова, 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Дәптер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К. Атыманова,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Комельяго, 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1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 Абдулова М., 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 Абдулова М., 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 Абдулова М., 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Раздаточный материал.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Бельгибаева Г., 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Бельгибаева Г., 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Бельгибаева Г., 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 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 (3-5 жас)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Үлестірмелі материалдар.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Демонстрациялықматериалдар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 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 Саятова Ж., Казыбаева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 Казыбаева А.,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 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 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 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подвижные игры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дидактические игры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 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 (электронный вариант)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 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 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 и его друзья.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 Третьякова О.А.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ортаңғы топта ұйымдастырылғаноқу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 А.Шалаханова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Әліппе-дәптер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 А.Шалаханова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№1, №2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Шамшанова, М. Грушина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Шаризанова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 Казыбаева А., 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Азбука-тетрадь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 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 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 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 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 Алексеева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Тетрадь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 Оразбаева Г., 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 Гончарова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Тирская И., 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 Нурманова М., Губайдуллина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Әдістемелікқұрал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 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 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 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Тетрадь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Демонстрационные материалы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 Ващинская Н.Б.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Борисова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 Гамарник Ю., 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 Гамарник Ю., 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 Гамарник Ю., 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Азбука–тетрадь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 Казанцева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ересек топта ұйымдастырылғаноқу қызметін жүргізуге арналған әдістемелік нұсқаулық ("Қазақ тілінде сөйлейміз" оқу әдістемелі кешеніне)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 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 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 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Тетрадь № 1, №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 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Тетрадь.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 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 Мамырханова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Азбука-тетрадь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Азбука-альбом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 Альбом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 Оразбаева Г., 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 Кулпеисова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 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 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 Макей И., Сергеева С., 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 Макей И., Сергеева С., 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 № 1, №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</w:t>
            </w:r>
          </w:p>
          <w:bookmarkEnd w:id="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Аудиодиск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Демострационный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 Демонстрациялық материал.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салу.Рисование. Альбом / Альбом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 Аппликация. Аппликация. Демонстрациялық материал.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альбом. Альбом по Лепке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 / Альбом по Аппликации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Демонстрациялықжәне үлестірме метариалдар / Развитие речи и художественная литература. Демонстрационный и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 Дидактикалықматериалдар /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құрылысшы / Волшебный строитель. 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 Альбом по рисованию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 К. Енсебаева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 Демонстрациялықжәнеүлестірмематериалдар/ Демонстрационный и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Демонстрациялық материал/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Жұмысдәптері/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 Аппликация.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Демонстрациялықматериал.Аппликация.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материалдар/Конструирование.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 Альбом по рисованию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 / Альбом по лепке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 / Аппликация. Раздаточный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қалыптастыру.Демонстрациялық материал./ Формирование элементарных математических представлений.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  <w:bookmarkEnd w:id="41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 Демонстрациялық материал/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танысу.Демонстрациялық материал./ Ознакомление с окружающим миром.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 Естествознание.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 С.Мадалиева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Жұмысдәптері. Естествознание.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Жұмысдәптері. Аппликация.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Демонстрациялық материал / Основы безопасного поведения.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 Демонстрациялық материал/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 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  <w:bookmarkEnd w:id="41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 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  <w:bookmarkEnd w:id="41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 Демонстрациялық материал/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 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  <w:bookmarkEnd w:id="41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 Демонстрациялықматериал. Демонстрационный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Көктем (6 мультимедиалық цифрлықбілім беру кешені): 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Жаз (3 мультимедиалық цифрлық білім беру кешені): Жаттығулар: Есту арқылы қабылдау және есту-моторлы координациясы; Қосымша материалдар: Жазғы демалыс қорабы; Өсімдіктер кітабы.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Күз (7 мультимедиалық цифрлық білім беру кешені): 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Қыс (12 мультимедиалық цифрлық білім беру кешені): 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ойындары. Жаттығулар. Тілді дамыту: Иллюстрациялық диктант (мультимедиалықцифрлық білім беру кешені)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Электрондық дидактикалық құралы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Электрондық дидактикалық құралы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пазлдар. Электрондық дидактикалық құралы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бояу. Электрондық дидактикалық құралы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Жұмбақтар. Электрондық дидактикалық құралы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суреттер. Жаттығулар (14 цифрлық білім беру ресурсы): Сөздер, дыбыстар және еліктеуіш сөздер: 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 Ойындар мен жаттығулар: Есту қабілетін дамытатын жұмбақтар; Ойындар; Тақпақтар.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Жаттығулар (29 цифрлық білім беру ресурсы): Локомоторлы жаттығулар: Локомоторлы қозғалыстар – Жүру және жүгіру; Секіруге және қарғуға арналған жаттығулар; Моторлы координацияға арналған жаттығулар. Есту жаттығулары: 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 Ауызша және сазды жаттығулар: 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Құралдар: Виртуалды пернетақта; Әуен жазу құралы; До мажор гаммасы; Созылыңқылық.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дайындық. Жаттығулар (30 цифрлық білім беру ресурсы): 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 Лингвистикалық және есту дағдылары: Тілді жете түсіну; Есту есі және себеп-салдар байланысы; Сөйлемдерді саралау; Сөздерді саралау; Естуесі және сезімталдық;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Ырғақты жаттығулар; Сөздерді тіркестіру; Есту арқылы қабылдау және есту-көру координациясы; Артикуляция. Моторикалық дағдылар: Жалпы және ұсақ моторика. 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 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www.​bil​imla​nd.​kz</w:t>
            </w:r>
          </w:p>
          <w:bookmarkEnd w:id="41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 Дополнительные материалы: Коробка с лета; Замок из песка; Книга растений; Мои летние каникулы.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 Дополнительные материалы: Произношение; Дополнительные материалы; Картинка-загадки.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Электронное дидактическое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Элементарные математические представления. Электронное дидактическое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 Электронное дидактическое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раскраска. Электронное дидактическое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Загадки. Электронное дидактическое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Говорящие картинки. Упражнения (14 цифровых образовательных ресурсов): Слова, звуки и звуко-подражательные слова: 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Игры и упражнения: Слуховые загадки; Игры; Стихотворения.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 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 Инструменты: Виртуальная клавиатура; Сочинитель музыки; Гамма до мажор; Длительность.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школе. Упражнения (30 цифровых образовательных ресурсов): 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 Моторные навыки: Крупная и мелкая моторика. 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 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 www.​bil​imla​nd.​kz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бөлім</w:t>
            </w:r>
          </w:p>
          <w:bookmarkEnd w:id="41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№1, 2, 3</w:t>
            </w:r>
          </w:p>
          <w:bookmarkEnd w:id="42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№ 1, 2</w:t>
            </w:r>
          </w:p>
          <w:bookmarkEnd w:id="42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 А. Жекеева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42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 Карлова О., Тренина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Рабочие тетради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42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Мукашева,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2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Мукашева,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 </w:t>
            </w:r>
          </w:p>
          <w:bookmarkEnd w:id="42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Сапаков, И. Васева, А. Жамиева, М. Кусаинова,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42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Сапаков, И. Васева, А. Жамиева, М. Кусаинова,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Сейдахметова,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Сейдахметова,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42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Р. Ізғұттынова, Ж .Әкімбаева, 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Р. Ізғұттынова, Ж. Әкімбаева, 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Жұмыс дәптері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bookmarkEnd w:id="42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А. Тұралбаева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43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3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3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№1, 2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43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43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 Карлова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3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1,2,3,4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43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 Н. Жакупова, Т. Андриянова,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43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 Н. Жакупова, Т. Андриянова,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Ж. Әкімбаева, Р. Ізғұттынова, Г. Кошкеева, Н. Оналбаева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Ж. Әкімбаева, Р. Ізғұттынова, Г. Кошкеева, Н. Оналбаева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М. Сауғабаева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жұмысдәптерлері</w:t>
            </w:r>
          </w:p>
          <w:bookmarkEnd w:id="43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43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4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44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Мирманов, 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44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4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Электронный вариант</w:t>
            </w:r>
          </w:p>
          <w:bookmarkEnd w:id="44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 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+ CD. Электронды нұсқа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коммуникациялықтехнологиялар.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 технология.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 В. Беркало, Н. Жакупова, С. Кузнецова,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 В. Беркало, Н. Жакупова, С. Кузнецова,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Мирманов, 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Оспанбекова, М. Данабаева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Диктанттар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 А. Амирова,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нұсқау (электронды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 К. Сейсенбаева, Д. Отыншинова, А. Жұмашева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 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коммуникациялықтехнологиялар.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коммуникациялықтехнологиялар.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44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Н. Мирманов,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М. 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С. Оданова, Ғ. Шойбекова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С. Оданова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Қосымова, П.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Зайкенова, К. Жабаева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Оқытуәдiстемесi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С. Әбдібаева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Логикалық есептер мен тапсырмалар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 З. Жұмағулова, 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 Н. Бошакова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Практикалық тапсырмалар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Атлас кескін карта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К. Ысқақова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А. Костюченко, 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А.Тен, Г.Рахметова, Л.Одинцова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 У.Ғайыпбаева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 Ә.Қаптағаева, 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(Ежелгі дүние).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 А. Ибраева, А. Құлымбетова, А. Мағзұмова, 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 Г. Зикирина, Ж. Макашева, Д. Мукатаева, 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 Л. Момынтаева, А. Махаева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44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Б. Алиев, 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Т. Тоғжанов,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Әдістемелік нұсқау+CD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нұсқа). Әдістемелік нұсқау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Г. Раева, Г.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 Ғ. Отарбаева, 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Диктанттар мен мазмұндамалар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М. Иманбаева, 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Рабочая тетрадь № 1, 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 Сулейменова Э., 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 Сулейменова Э., 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А. Бейсенбаева, Қ. Байшоланова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 (5-6-сыныптар)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Т. Байшоланов 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Әдiстемелiк нұсқау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Жұмағұлова, 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Жұмағұлова, 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Г. Рахметова, Л. 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Н. Беристемова, 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 Ә.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О. Соскин, Н. Гвоздева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С. Митинева, Н. Лукина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 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 М. Мәженова, С. Тортаев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 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 С. Касимова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Т. Белоусова, Н. Паимцева,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құрал. Электронды нұсқа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 Л. Верховцева, О. Костюченко, С. Матвеева В. Прахнау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(ұл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 Ә. Сабырова, М. Әбуғазы, Г. Ғизатова</w:t>
            </w:r>
          </w:p>
          <w:bookmarkEnd w:id="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Р. Рахметова,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Ильясова, Г. Тоқтыбаева, 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 Абдирасилова, С. Оданова, Р. Мунасаева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С. Оданова, 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Оқыту әдiстемесi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 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 Л. Жұмалиева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 З. Жұмағұлова,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 А. Егорина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 С. Нүркенова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Ибраимова, 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 Д. Тұрсынбаева, Б. Ерженбек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Шуиншина,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Есептер мен жаттығулар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В. Кем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О. Соскин, Н. Гвоздева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С. Митинева, Н. Лукина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 Ж. Джұматаева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Касымова, А. Ешмукамбетов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 М. Мәженова, С. Тортаев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Мұғалімдерге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Е. Бақаш, С. Нуркеева, 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Әдістемелік құрал+CD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Әдістемелік нұсқау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 Ж. Құлбекова, О. Пак, 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 Мұғалімге арналған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 С. Жолдасбекова, Ж. Құлбекова, 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Қ. Молдасан, 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Г. Абнасырова, С. Арзымбетова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 Ерхожина, 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Диктанттар мен мазмұндамалар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 Ерхожина, А. Тымболова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 Г. Орда,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 Г. Орда,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М. Иманбаева, 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Әдiстемелiк нұсқау + 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Есептермен тест тапсырмаларыжинағы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Әдiстемелiк нұсқау + жаттықтырғыш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 жаттықтырғыш: О. Колубекова,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И. Комова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А. Бекежанова, 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құрал. Электронды нұсқа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 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құрал. Электронды нұсқа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Г. Қуанышева, 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Шүйіншина, К. Сейфоллина, Н. Нурадинов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жинағы. (7-8-сыныптар)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 М. Мамытова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Қ. Байзақова, К. Мақашева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 Р. Ізғұттынова, 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(ұл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Р. Мұнасаева, 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 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П. Юсуп, А. Рауандина, 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Е. Рапашева, Б. Әбдірахманова, А. Құлшашпай, А. Қалниязова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 Методическое руководство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 Ержанова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Хайрушева Е., 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Хайрушева Е., 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Әдiстемелiк нұсқау+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әдiстемесi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 Д. Шыныбеков, 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 А. Ардабаева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Әдiстемелiк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Жаттықтырғыш/Тренажер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У. Гайыпбаева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А. Захаржевская, Э. Смирнова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Г.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 Г. Головина, Ш. Толыбекова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Усикова, Б. Забенова, Е. Королева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В. Бекдаирова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Н. Нурадинов, Ш. Шүйіншина,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 Ш. Насохова, Ж. Абжалелова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 М. Усманова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Әдiстемелiк нұсқау.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 А. Мырзахметова, Б. Мұсабаев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 А. Арепова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Р. Оразов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 Қ. Әдиет, 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 Қ. Әдиет, 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С. Логвиненко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 (ұл балаларға арналған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Қ.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Г. Закиряева, 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С. Қайыпжанқызы, М. Хамза, Ұ. Үсенова, Б. Сарсембаева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Әдістемелікқұрал (электрондық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 Е. Ескендирова, Д. Ардақұлы, Б. Құрман, Г. Анапинова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Ә. Бекмолдаева, Е. Керейбаева, 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В. Маджара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П. Юсуп,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Дүсіпова,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Дүсіпова,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М.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Алгебражәне анализ бастамалары.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Ә. Бекмолдаева, Е. Керейбаева, 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нұсқау(электрондық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 А. Аманжолов, 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Құрманғалиева, 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В. Маджара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Киынова Ж., 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Киынова Ж., 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 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 Ж. Джуматаева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Жұбатова, Ж. Әкімбаева, 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 Е. Адельбаев, Н. Асилов, А. Рихтер, А. Ерекешев, А. Усербаев, Ж. Саткулов, С. Куптилеуова, С. Алимкулов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 А. Рихтер, 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 А. Рихтер, 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Әдістемелік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 Ж. Кобдикова, Р. Қараев, Ж. Сұлтанов, 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 Е. Дүйсенханов, А. Фазылжанова,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М.Жолшаева, С. Зәкариянова, А. Салыкбаева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 Ж. Балтабаева, 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 А.Таубалдиева, Г.Тоқтыбаева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Дидактикалықматериалдар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Г.Найманбаева, 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С. Қайыпжанқызы, Н. Адешова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 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 10,11-сыныптар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 Бастапқы деңгей. 10, 11 сыныптар. ҚҒБ, ЖМБ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 Л. Рсалина, 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 Амдамова, 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 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 Р. Қайырбекова, Ф.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 1,2-бөлім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Ибраимова, 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М.Жолшаева, А. Салыкбаева, С. Зәкариянова, 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 А. Сарыбаева</w:t>
            </w:r>
          </w:p>
          <w:bookmarkEnd w:id="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А. Қасымова, Г. Заманбекова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  <w:bookmarkEnd w:id="44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Р. Мұнасаева, А.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Р. Дайрбаева, А. Құлжашпай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Н. 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Окыту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 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 10,11-сыныптар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 Амдамова, Н. Беристемова, 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 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 Н. Абылайханова, 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Кабдулова К., Аульбеков Б.,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Хрестоматия. 1,2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Кабдулова К., Аульбеков Б.,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 Л. Джубатова, 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Н. Жұлдызбаев, С. Щеглов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 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 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 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В. Яковенко, 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 + қосымша + диск+ көрнекі құралдар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 Д. Майхиев, В. Лим, А. Гудков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Әдістемелік нұсқаулық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 В. Кульбаева, 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 өзін-өзі дұрыс бағалау бойынша психологиялық жаттығулар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</w:t>
            </w:r>
          </w:p>
          <w:bookmarkEnd w:id="45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  <w:bookmarkEnd w:id="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Прописи № 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пособие. Часть 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Бучина Р., Остроухова Н., Богатырева Е.,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Рабочие тетради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Регель Н., Остроухова Н., Бучина Р., Богатырева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дәптері№ 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Руководство для учителя.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Мукашева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 Сейтахметова Ж., Уфимцева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 Сейтахметова Ж., Уфимцева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Сапарбаева А., Кедрук С., Клецова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Сапарбаева А., Кедрук С., Клецова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Часть 1,2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руководство. Часть 1, 2, 3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№ 1, 2, 3, 4 жазу дәптерлері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Л. Нұрмұханова.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М. Баймұратова,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Ұ. Әубекерова,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Избасарова Р.,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 Саугабаева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1, 2 часть.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руководство. 1, 2 часть.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№ 2 жазудәптері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Жиынтық бағалау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+ СD.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Методическое руководство.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 (Диск 1, 2)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МахановаА. , Джумабеков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Есекеева Г.,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 1, 2 часть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 (электрондық нұсқа)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 А. Бекетова, А. Кенжина, А. Кожагалиева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1, 2 часть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Рабочие тетради№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тетрадь. 1, 2 части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Руководство для учителя 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Дидактический материал.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Абдибаева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З., 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Рахметова Г., 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 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 Костюченко О., 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 Ибраева О., Карсултанова А., 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 Бошакова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Атлас с комплектом контурных карт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Искакова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 Ибраева А., Кулымбетова А., Магзумова А., 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 Зикирина Г., Макашева Ж., Мукатаева Д., 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 Момынтаева Л., Махаева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Карабутова А., Лосева Е., 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 Сулейменова Б., Сивакова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Кульманова Ш., Сулейменова Б., Мирманов Н., Токжанов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Кульманова Ш., Сулейменова Б., Мирманов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пособие.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Бейсенбаева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 (5-6-классы)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З., 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З., 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Рахметова Г., 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 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Пастухова Н., Соскин О., Гвоздева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Митинева С., Лукина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 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 Маженова М., Тортаев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 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 Мырзабекова Р., Картабаева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 Касимова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Белоусова Т., Паимцева Н., 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 Верховцева Л., Костюченко О., Матвеева С., 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мальчиков)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Мусахаджаева А., Сабырова А., Абугазы М., 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Ж. Сәметова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Қазақтіліменәдебиеті. Бәйшешек. Лексикалықминимум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Т., 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Жумалиева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Кадырқулов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 Егорина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 Козина С., 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Б., 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 Турсынбаева Д., Ерженбек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 Шуиншина Ш., Сейфоллина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Кем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Соскин О., Гвоздева Н., Митинева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Митинева С., Лукина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 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 Маженова М., Тортаев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Сакенова Е., 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руководство+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 Кульбекова Ж., Пак О., 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Руководство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 Жолдасбекова С., Кульбекова Ж., 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Е. Арын, 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Кожахметов К.,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 +СD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 + тренажер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 Тренажер/ авт.: Колубекова О.,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 и тестовых заданий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 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 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пособие. Электронный вариант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 Каратабанов Р., Куанышева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 (7-8-классы)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 Мамытова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Байзакова К., Макашева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 Рысбаева А., Лосева Е., 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Методическое руководство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Е., Лосенко О., 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Методическое руководство (вариант для мальчиков)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Яковлев Р., Танбаев Х., Ермилова Е.,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В., 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Свидова И., Джундубаева А.,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Свидова И., Джундубаева А.,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 Захарова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Г.М., 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Г.М., 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Ж. Бекжанова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 А. Үсібалиева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 Ардабаева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 и тестовых заданий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 Тренажер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Захаржевская А., Смирнова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Калымова Г., 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Бекдаирова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 Головина Г., 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 Усикова А., Забенова Б., Королева 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 Усманова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 Методическое руководство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 Мырзахметова А., Мусабаев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Е., Кабульдинов З., 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Оразов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 Адиет К., 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 Адиет К., 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 Методическое руководство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Логвиненко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Калиева Г., 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 (вариант для девочек)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Тулеуов Н.,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А., Зайцева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 Савельева Г., Кутукова Е., Асадиллаева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 Лукпанова Г., Савельева В., Кутукова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 Ескендирова Е., Ардакулы Д., Курман Б., Анапинова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А., Керейбаева Е., 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А., Зайцева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 Савельева В., Лукпанова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А., Керейбаева Е., 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 (электронная версия)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Ж., Нуртаева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Ш. Ергожина, Е. Арын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Ж. Саметова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 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Леканова Т., 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преподавателей-организаторов общеобразовательной школы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 Адельбаев Е., Асилов Н., Рихтер А., Ерекешев А., Усербаев А., Саткулов Ж., 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Учебно-материальная база по начальной военной и технологической подготовке. Рекомендации по оборудованию и совершенствованию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 Рихтер А., 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общеобразовательных школ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 Рихтер А., 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Книга для учителя (ОГН; ЕМН)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 Кобдикова Ж., Караев Р., Султанов Ж. 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 Сейтенова А.</w:t>
            </w:r>
          </w:p>
          <w:bookmarkEnd w:id="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М., Мирошникова Н.,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 Мантаева Р., 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Электронный тренажер. CD-диск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 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 Методическое руководство. 10, 11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уровень. 10, 11 классы. ОГН, ЕМН</w:t>
            </w:r>
          </w:p>
          <w:bookmarkEnd w:id="45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Рсалина Л., 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 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руководство+СД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Куприй С., ИбраимоваБ.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 Каирбекова Р., 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Серикбаева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 Султанова А., Бондаренко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Электронный тренажер. CD-диск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 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материалы+CD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руководство. 10, 11 классы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 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 Абылайханова Н., 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 Каирбекова Р., 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Серикбаева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Оқыту әдістемесі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 А. Бекетова, С. 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Дидактикалық материал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Лексикалық минимум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 Рыспаева А., Лосева Е., 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Лим В., Гудков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 Методическое руководство для преподавателей-организаторов общеобразовательной школы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Сборник материалов по организации и проведению контроля с учащимися 10, 11 классов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Букин В., 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Методическое руководство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 Кульбаева В., 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 Щеглов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  <w:bookmarkEnd w:id="46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  <w:bookmarkEnd w:id="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часть.</w:t>
            </w:r>
          </w:p>
          <w:bookmarkEnd w:id="46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  <w:bookmarkEnd w:id="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 Хрестоматия. Электронное пособие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46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 Хрестоматия. Электронное пособие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46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  <w:bookmarkEnd w:id="46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  <w:bookmarkEnd w:id="46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Kulshanat Bulatbayeva,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  <w:bookmarkEnd w:id="47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Book, Teacher’s Book, Flashcards, Story cards, Teacher’s Multimedia Resource Pack, Pupil’s Multi-Rom, e-Book, IWS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47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Evans. Series Consultant: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Teacher's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Evans. Series Consultant: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Vocabulary and Grammar Practice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Evans. Series Consultant: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Story Cards, Posters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 Flashcards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 IWS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Teacher's Resource Pack 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Class CDs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Pupil's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 (Grade 3)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 Translationsby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 Teacher's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 Translationsby 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 Vocabulary and Grammar Practice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 Translationsby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 Teacher's Multimedia Resource Pack (Class CDs/DVD/ Resource Pack 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 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3).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 Picture Flashcards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 Translationsby 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 Posters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 Translationsby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Teacher's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Vocabulary and Grammar Practice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 Translationsby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Picture Flashcards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Pupil's Multi-ROM (Pupil`s CD\DVD)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Teacher's Resource Pack 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Course plan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David McKeegan, 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 Audio CD (3)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Class CD (1,2,3)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Teacher`s Resource Pack &amp; Tests (CD-ROM)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PAL Express DVD Video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Мұғалімкітабы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 Lara Storton, Beth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Аудио CD (1,2,3)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Тест дискісі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 Sved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 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 Read, 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 Ресурсный диск по УМК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 Read, 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Class Audio CD (1,2,3)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Emma Heyderman, 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Video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Supplementary Materials for teachers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David McKeegan, 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Class CD (1,2, 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Obee.Translations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Teacher`s Resource Pack &amp; Tests (CD-ROM)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Obee.Translations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Dooley,BobObee.Translations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Express DVD Video (PAL)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Dooley,BobObee.Translations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 Dooley, 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6)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6)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 Emma Watkins, Bess Bradfield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6) Class Audio CDs (1, 2)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6) Test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Bradfield, Sheila Dignen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Workbook)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Class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Teacher’s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Teacher’s Resource CD/CD-ROM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Class CDs (1, 2, 3, 4)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Interactive Whiteboard Material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Online Material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Course plan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David McKeegan, 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Class CD (1,2,3,4)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Dooley,BobObee.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Teacher`s Resource Pack &amp; Tests (CD-ROM)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PAL Express DVD Video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 Kate Mellersh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Мұғалім кітабы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 Emma Watkins, 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Тест дискісі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Bradfield, Sheila Dignen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 Work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Digibook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Teacher`s DVD-ROM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Class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Teachers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Teachers Resourse Pack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McDonnel, 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Class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forKazakhstan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Language Builder Kazakhstan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class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UpbeatPre-IntermediateMotivator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teacher’s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Class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Class Audio CD (1, 2, 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Vicki Anderson, Laura McKenzie,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 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Teacher`s book)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Video DVD)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Supplementary Materials for teachers)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 Ceri Jones, Vicki Anderson, Eoin Higgins)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Class CD (1,2,3)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Teacher`s Resource Pack &amp;Tests (CD-ROM)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DVD Video (PAL)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Obee. Translationsby: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 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 Emma Watkins, 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 Diana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Test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 Дигнэн, Питер Редпат, Эмма Уоткинс (Sheila Dignen, Peter Redpath, Emma Watkins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Teacher`s Book (Digibook, Teacher`s DVD-ROM)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Class Audio CD)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Workbook &amp; Grammar Section+ Student’s CD/CD-ROM)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Teacher’s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Teacher’s Resource CD/CD-ROM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Class CDs (1, 2, 3, 4)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Interactive Whiteboard Material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Online Material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 Teacher’sBook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Pat Doyle, Orla Molamphy, Ger Reilly, Zakhidam Dzhulai,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 Student’sPortfolio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Pat Doyle, Orla Molamphy, Ger Reilly, Zakhidam Dzhulai,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ChemistryGrade 8  Teacher’sBook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 Pat Doyle, Orla Molamphy, Ger Reily, Olga Poluyeva)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 Student`s Portfolio)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 Pat Doyle, Orla Molamphy, Ger Reily, 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 Pat Doyle, Orla Molamphy, Ger Reilly,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 Student`s Portfolio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 Pat Doyle, Orla Molamphy, Ger Reilly,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Class CD(1, 2, 3, 4)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Teacher`s Resource Pack &amp; Tests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DVD Video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Workbook (Term 1, 2, 3, 4) (includes free 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Class CDs (1,2)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Teacher`s Resourse 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Interactive Whiteboard Material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 Student’sOnlineMaterial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 Herbert Puchta, Jeff Stranks, 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 N. Tutbayeva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Class Audio CD (1,2)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Video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Workbook (Kazakhstan Edition)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Teacher`s book (Kazakhstan Edition)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 Helen Casey and de la Mare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CDs (Kazakhstan Edition)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Workbook+ Workbook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Class Audio CD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9. Student`s Portfolio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Pat Doyle, Orla Molamphy, Ger Reilly,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Pat Doyle, ZakhidamJulay,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Student`s Portfolio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Pat Doyle, Zakhidam Julay,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 Terence White, Olga Poluyeva, GalymzhanKaramyrzayev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Student`s Portfolio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 Terence White, Olga Poluyeva, GalymzhanKaramyrzayev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DigitalResources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Resource Pack &amp; Test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 Cornford, Frances Watkins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Teacher`s Book Premium Pack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Cole, Ursula Mallows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Teacher`s book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Special advisor: Andela Bury,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Zakhidam Dzhulai,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Teacher`s book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Special advisor: Pat Doyle, Zakhidam Dzhulai,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 (Grammar School)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 Terence White,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 Terence White,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 Chris Sowton, Lewis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Teacher`s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 Robyn Brinks Lockwood, Chris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Suplementary Materials for Teachers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 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Disc with Class Audio and Video materials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 Robyn Brinks Lockwood, Chris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 Science Schools)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 Treloar, Gill Holley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Teacher`s Book Premium Pack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Teacher`s book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 Special advisor: Andela Bury, Dyakina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ZakhidamJulay,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Teacher`s book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 Special advisor: Pat Doyle, Zakhidam Dzhulai, 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 (Science School)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 Terence White,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 Terence White,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B2 forKazakhstan (Humanities )Workbook Audio CD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G.​Bek​zhan​ova, J.​Sma​gulo​va, Zh.​Tut​baye​va, N.​Tut​baye​va, R.​Akysheva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G.​Bek​zhan​ova, J.​Sma​gulo​va, Zh.​Tut​baye​va, N.​Tut​baye​va, R.​Akysheva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 Class Audio and Video Materials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J.​Sma​gulo​va, Zh.​Tut​baye​va, N.​Tut​baye​va, R.​Akysheva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 Supplementary materials for teachers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Zh.​Tut​baye​va, N.​Tut​baye​va, R.​Akysheva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Workbook&amp;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Class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eBook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DVD Video (PAL)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DVD 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DVD Activity Book 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 Workbook &amp; Grammar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KazakhstanGrade 11 (Science Schools) Teacher`s book 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 DVD Video (PAL)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 BobObee,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Interactive Whiteboard Software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 BobObee,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 Teacher`s Resource Pack &amp; Tests CD-ROM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 Bob Obee, N.​Muk​hame​djan​ova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 Grade 11 (ScienceSchools)  Workbook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Falla,  Paul A Davies,  Paul Kelly,  Helen Wendholt,  Sylvia Wheeldon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 Grade 11 (ScienceSchools)  Teacher`sBook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  Katherine Stannett Jeremy Bowell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 Grade 11 (Science Schools)  Class Audio CDs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 TimFalla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 Grade 11 (Science Schools)  Teacher`s Resource Disk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  TimFalla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Оқутуш методикиси. 1-қисим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Оқутуш методикиси. 2-қисим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Һошурова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№1, 2, 3 һөснихәт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 Г. Азнибақиева,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2-қисим. №1-иш дәптири, №2-иш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Һошурова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дәптири. 1-бөлүм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Ә. Мәдхалықова,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Ишд әптири. 2-бөлүм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Ә. Жамиева, М. Қусаинова, М. Тасболатова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 А. Жакеева, Е. Попова, Ш. Сауқатова,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Р. Изғуттынова, Ж. Әкимбаева, 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 Оқуғучи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Р. Изғуттынова, Ж. Әкимбаева, 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М. Оразалиева, Н. Рембакиева, С. Ушурова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Оқутуш методикиси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№1-иш дәптири, №2-иш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Оқутуш методикиси. 1, 2 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Оқутуш методикиси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Әдәбийоқуш.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Оқутуш методикиси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 № 1, 2 ишдәптири.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Методикилиқ қурал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дәптири. 1, 2, 3, 4 бөлүм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Ж. Әкимбаева, Р. Изғуттынова,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Р. Изғуттынова,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Оқутуш методикиси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Г. Азнибақиева, 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47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Р. Илиева, Г. Азнибақиева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Әдәбийоқуш. Оқутуш методикиси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47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қурал.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  <w:bookmarkEnd w:id="47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47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 – коммуникацияликтехнологияләр.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</w:t>
            </w:r>
          </w:p>
          <w:bookmarkEnd w:id="47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47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48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Г. Тохтахунова,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48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48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иш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48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Иш дәптири. 1, 2 қисим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Өзини-өзит онуш. Муәллимгә беғишланған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Муәллим китави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Б. Алиев, 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 нусха.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 (қизлар үчүн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 (оғуллар үчүн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 Б. Әлиев, Е. Бакаш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485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Х. Ниязова, 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Г. Садирова, Г. Зилавдинова, А. Абдримова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үчүнн усха.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 Е. Бақаш, С. Нуркеева, 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 (қизлар үчүн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48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 Р. Ізғұттынова 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Методикилиққолланма</w:t>
            </w:r>
          </w:p>
          <w:bookmarkEnd w:id="48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Имиров, 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Т. Садиров, 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 Т. Садиров, Б. Ғожамбәрдиева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 Б. Алиев, 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48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Имиров, 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48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Муһәммәтова,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49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Х. Ниязова, Н. Исмайилжанова, Х.Мәсимова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49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Х. Иминова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3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 Т. Нурахунов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 Ж. Акимбаева, 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 Е.Дуйсенханов, А.Сейтенова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 Р. Һашимова, 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 Р. Һашимова, 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Г. Дуганова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Г. Дуганова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Ж.Акимбаева, Л.Джубатова, 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9 (8) класса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 М.Шаймерденова,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 Методик қулланма. 1, 2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 Хуснихат №1, 2,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3-қисм. Иш дафтари №1, 2</w:t>
            </w:r>
          </w:p>
          <w:bookmarkEnd w:id="49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дафтари. №1 булим.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Ә. Мәдхалықова,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дафтари. №2 булим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Иш 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bookmarkEnd w:id="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Дунëтаниш. Иш 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қулланм.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Уқувчи 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 Нота хрестоматияси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Тузувчи: М. Оразалиева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Услубий қулланма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Ишдафтари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Жұмысдәптері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ишдафтари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49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 В. Зворыгина, Р. Избасарова, О. Лауто, Т. Помогайко,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Укувчи 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Муқажонова, Г. Омарова, Ж. Акимбоева, Р. Изғуттинова, Н. Оналбоева, 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bookmarkEnd w:id="49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 Ш. Құлманова, Б. Сүлейменова, Н. Мирманов, 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498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Иш дафтари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Адабийуқиш. Ишдафтари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Ишдафтари. 1, 2, 3, 4 қисм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 коммуникацион технологиялари. Иш 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Иш дафтари №1,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 Иш 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3, 4 ишдафтари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қулланма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 О. Ковригина, О.Токовенко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Уқувчи дафтари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 О. Ковригина, О. 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Уқитувчи учун китоб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(қизлар учунн 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 Б. Турдикулов, З. Ташева, А. Урмонова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Методик қулланма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 С. Керимбаева, Г.Калиева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 Б. Турдиқулов, З. Ташева, 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(қизлар учун нусха)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 З. Ташева, 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қулланма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 Г. Калиева, Т. 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 З. Ташева, 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 Е. Дуйсенханов,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 З. Ташева, 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 А. Рысбаева, Е. Лосева, А. Сапарбаева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 С. Шчеглов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 Дафтариталаба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 Дастуриметодйбароимуаллим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"Абайтану" и "Краеведение" для 5-11 классов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9 –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Әдістемелік құрал. 5-7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Мұғалімкітабы. 10-11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 З. Қабылдинов, Г. Кан, С. Қорабай, Б. Әбдіғалиев, А. Сужикова, Ө. Әбдішүкірұлы, А. Диденко, О. Мазбаев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9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Абайтану: Мұғалім кітабы. Жалпы білім беретін мектептің 9-сынып мұғалімдеріне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10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Хрестоматия. 1, 2 часть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 Кан Г., Корабаев С., Абдигалиев Б., Сужикова А., Абдишукурулы О., Диденко А., Мазбаев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 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Сауаташу.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 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Жазу дәптері№ 1, 2, 3, 4, 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 Бейімдеген: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 А. Жакеева Бейімдеген: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2, 3 для школ с казахским языком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Жұмысдәптері 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Уақбаева, А. Мукашева Бейімдеген: 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№1-4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№1-3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  <w:bookmarkEnd w:id="50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Г. Есенжолова, А 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Г. Есенжолова,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Жұмысдәптері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Г. Букежанова,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тілд амыту.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Г. Букежанова,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07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09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 лем.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 1, № 2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 С. Заславская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А. Иманова, 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А. Иманова, 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 5 сынып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 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Қ. Каменова, 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Қ. Каменова, 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 Н. Юлдабаева, 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 Т. Даутова</w:t>
            </w:r>
          </w:p>
          <w:bookmarkEnd w:id="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 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26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арналған. Әдістемелік құрал</w:t>
            </w:r>
          </w:p>
          <w:bookmarkEnd w:id="530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Зерде даму бұзылыстары бар балаларға арналған арнайы мектептің10-сыныбына арналған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Білім берудің бірінші кезеңі (дайындық кезеңі).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 Білім берудің бірінші кезеңі (дайындық кезеңі)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"Қағазбен және қатырма қағазбен жұмыс": Мұғалімге арналған бағдарламалық-әдістемелік кұрал.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 Зерде даму бұзылыстары бар балаларға арналған арнайы мектеп. 2-бөлім. "Моншақпен және шытыра моншақпен жұмыс": Оқу-әдістемеліккешен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 ебаулу. Қолөнеркәсібі. "Моншақпен және шытыра моншақпен жұмыс": Бұйымдардың технологиялық картасы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 ркәсібі. "Моншақпен және шытыра моншақпен жұмыс":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"Қалдық материалдармен жұмыс": Мұғалімге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бағдарламалық-әдістемелік кұрал. 2-бөлім</w:t>
            </w:r>
          </w:p>
          <w:bookmarkEnd w:id="531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 менжұмыс. Бұйымдарды жасаудың технологиялық картасы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жұмыс. Жұмыс дәптері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 ккешен. Сазбен және тұзды қамырмен жұмыс. Мұғалімге арналған бағдарламалық-әдістемелік кұрал.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 В. Юдина, К. Жагипарова, 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Қолөнеркәсібі.Сазбенжұмыс. Жұмысдәптер №1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 Тұзды қамырмен жұмыс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 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Қолөнерк әсібі. Тұздық амырме нжұмыс. Жұмыс дәптер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жұмыс.Бұйымдарды жасаудың технологиялық картасы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 еркәсібі. Табиғи материалдармен жұмыс.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 ебаулу. Қолөнер кәсібі. Зерде даму бұзылыстары бар балаларға арналған арнайымектеп.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Тоқыма материалдармен жұмыс </w:t>
            </w:r>
          </w:p>
          <w:bookmarkEnd w:id="532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 К. Жағипарова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баулу.Қолөнер кәсібі. Тоқыма материалдармен жұмыс. Изонить бөлімі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 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 Әдістемелік кұрал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 ақағазбе нжұмыс. Бұйымдардың технологиялық картасы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 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 Рельефно-точечная грамота. Методические рекомендации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 пропись № 1, 2, 3, 4, 5, 6, 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Адаптировали: Вишневская Т., 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Адаптировали: Вишневская Т., 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Рабочая тетрадь № 1, 2, 3, 4 для школ с русским языком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 Адаптировала: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 2, 3, 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Мукашева А. Адаптировали: Анищенко Н., 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№1-4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  <w:bookmarkEnd w:id="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 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  <w:bookmarkEnd w:id="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№1-8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  <w:bookmarkEnd w:id="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 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 Заславская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М., 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Әдістемелікқұрал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Жұмысдәптері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544"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М., 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 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 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179</w:t>
            </w:r>
          </w:p>
        </w:tc>
      </w:tr>
    </w:tbl>
    <w:bookmarkStart w:name="z88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552"/>
    <w:bookmarkStart w:name="z8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за № 18696, опубликован 24 мая 2019 года в Эталонном контрольном банке нормативных правовых актов в электронном виде). </w:t>
      </w:r>
    </w:p>
    <w:bookmarkEnd w:id="553"/>
    <w:bookmarkStart w:name="z8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14 октября 2019 года № 449 "О внесении изменений и дополнений в приказ исполняющего обязанности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за № 19472, опубликован 14 октября 2019 года в Эталонном контрольном банке нормативных правовых актов в электронном виде). </w:t>
      </w:r>
    </w:p>
    <w:bookmarkEnd w:id="554"/>
    <w:bookmarkStart w:name="z88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сентября 2020 года № 389 "О внесении изменений и дополнений в приказ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 и приказ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за № 21189, опубликован 11 сентября 2020 года в Эталонном контрольном банке нормативных правовых актов в электронном виде), за исключением пункта 2 настоящего приказа. </w:t>
      </w:r>
    </w:p>
    <w:bookmarkEnd w:id="5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