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11f8" w14:textId="1231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16 ноября 2009 года № 720 "Об утверждении видов продукции, представляющих опасность для здоровья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апреля 2021 года № ҚР ДСМ - 34. Зарегистрирован в Министерстве юстиции Республики Казахстан 27 апреля 2021 года № 22625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720 "Об утверждении видов продукции, представляющих опасность для здоровья населения" (зарегистрирован в Реестре государственной регистрации нормативных правовых актов под № 5887, опубликован 20 марта 2010 года в Собрании актов центральных исполнительных и иных центральных государственных органов Республики Казахстан, № 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