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cfff" w14:textId="4fac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8 октября 2020 года № 73 "Об установлении лимитов долга местных исполнительных органов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апреля 2021 года № 46. Зарегистрирован в Министерстве юстиции Республики Казахстан 27 апреля 2021 года № 22635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8 октября 2020 года № 73 "Об установлении лимитов долга местных исполнительных органов на 2021 год" (зарегистрирован в Реестре государственной регистрации нормативных правовых актов за № 21388)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долга местных исполнительных органов на 2021 год,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Иргалиев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2021 года № 46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73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долга местных исполнительных органов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1418"/>
        <w:gridCol w:w="886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долга местных исполнительных органов, тыс. тенге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93 856 088,3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94 612 932,2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146 985 163,8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69 272 269,4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138 891 637,5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129 777 782,3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93 991 866,0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136 761 106,5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93 745 811,5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102 243 810,6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65 244 823,4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81 441 457,6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77 994 944,8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174 396 875,1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271 432 661,6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194 828 489,4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116 930 647,7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