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62fa" w14:textId="d5b6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технико-криминалистическими средствами, оборудованием, реактивами и расходными материалами оперативно-криминалистических подразделений и организаций образования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апреля 2021 года № 239. Зарегистрирован в Министерстве юстиции Республики Казахстан 28 апреля 2021 года № 22639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технико-криминалистическим оборудованием, основными средствами, реактивами и расходными материалами оперативно-криминалистических подразделений и организаций образования Министерства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Оперативно-криминалистическому департаменту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 № 239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технико-криминалистическими средствами, оборудованием, реактивами и расходными материалами оперативно-криминалистических подразделений и организаций образования Министерства внутренних дел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 Технико-криминалистические средства для обеспечения досудебного расследования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2922"/>
        <w:gridCol w:w="386"/>
        <w:gridCol w:w="1353"/>
        <w:gridCol w:w="1346"/>
        <w:gridCol w:w="325"/>
        <w:gridCol w:w="381"/>
        <w:gridCol w:w="4"/>
        <w:gridCol w:w="386"/>
        <w:gridCol w:w="707"/>
        <w:gridCol w:w="41"/>
        <w:gridCol w:w="579"/>
        <w:gridCol w:w="78"/>
        <w:gridCol w:w="478"/>
        <w:gridCol w:w="122"/>
        <w:gridCol w:w="602"/>
        <w:gridCol w:w="586"/>
        <w:gridCol w:w="75"/>
        <w:gridCol w:w="67"/>
        <w:gridCol w:w="642"/>
        <w:gridCol w:w="86"/>
      </w:tblGrid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Оперативно-криминалистические подразделения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МВД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с подготовкой криминалистов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без подготовки криминалистов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слушателя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слушателя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комплекс для производства проверки следов рук по дактилоскопическому учету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комплекс спутниковой связи для работы на месте происшествия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Унифицированный криминалистический чемодан для осмотра места происшествия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для работы со следами биологического происхождения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для изъятия вещественных доказательств на месте взрыва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Георадар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программный комплекс ситуационного моделирования следственных действий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анализатор взрывчатых веществ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Автохолодильник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хранения вещественных доказательств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хранения и транспортировки специализированных комплектов оборудования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с автоматической подачей воды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верхней одежды.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Бензогенератор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Фара-искатель на крыше автомобиля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защитный для ОМП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комплекс эксперта взрывотехника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работы со следами наложения в виде микрочастиц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Одорологический чемодан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взрывозащитный контейнер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осветитель на штативе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с зарядным устройством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Металлоискатель для цветного и черного металла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Таблички цифровые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составления чертежей и схем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освещение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дактилоскопическая увелечение 3,2х7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криминалистическая увелечение 10х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криминалистическая увелечение 4.5х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лодка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4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 объектов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Стеклорез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магнитных систем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ночного видения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для сбора микрочастиц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трехмерного панорамной фиксации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ДПЛА (дистанционный портативный летательный аппарат со встроенной фотовидеокамерой)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шарнирный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Ограждение-барьер (для ОМП)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складная переносная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криминалистического (экспертного) света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Фотовспышка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длиннофокусный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широкоугольный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ультрафиолетовый прибор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камеры для окуривания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йодных фумигаторов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упаковочного материала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ограждения места происшествия не менее 150 м.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Дактилоскопический пенал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Дактилоскопический валик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Дактилоскопическая краска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Дактилоскопические порошки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Дактилоскопическая пленка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для экспресс обнаружения следов биологического происхождения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комбинезон с бахилами, маской и шапочкой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Дактилоскопическая кисточка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отбора биологического материала живых лиц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отбора биологического материала с осмотра места происшествия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 для снятия слепков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 Дактилоскопические учеты, дактилоскопическая регистрация, дактилоскопические исследования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Программно-технический комплекс "Автоматизированная дактилоскопическая информационно-поисковая система" (далее-АДИС)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администратора АДИС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оператора АДИС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криминалиста, ведущего дакто учет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криминалиста, ведущих дакто учет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Цианокрилатовые камеры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Нингидридные камеры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бескраскового электронного дактилоскопирования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(стеллаж) для дактилоскопических карт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 Баллистические учеты и исследования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баллистический программно-аппаратный идентификационный (далее – КБПАИ)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администратора КБПАИ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оператора КБПАИ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криминалиста, ведущего баллистический учет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Информационно-поисковая система по созданию базы данных испытанной продукции (далее – ИПС БД ИП)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Программные информационные системы по: боеприпасам, оружию, клеймам, охотничьим ружьям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установка для отстрела огнестрельного оружия с измерителем скорости полета снарядов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принудительной вентиляции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личной безопасности сотрудника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испытания газового и сигнального оружия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репродукционная установка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измерения усилия натяжения тетивы лука и арбалета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проверки клинка холодного оружия на прочность и упругость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отстрела патронов калибра - 12,7 - 15 мм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метки объектов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отстрела патронов калибра - 4,5 - 11,43 мм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ударной нагрузки и фиксации пятна контакта, возникающих при ударе холодным оружием ударно-раздробляющего действия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демонтажа патрона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сравнительный криминалистический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 стереоскопический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Твердомер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Толщимер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весы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4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источник света для криминалистических исследований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боеприпасов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длинноствольного оружия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 Трасологические учеты и исследования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учета следов обуви, взлома и транспортных средств и иных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сравнительный для трасологических исследований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стерео-зум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идентификации и выявления фальсификации номеров кузова и агрегатов транспортных средств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сканирования фиксации следов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обнаружения, фиксации и изъятия пылевых следов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система осмотра маркировок агрегатов транспортных средств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репродукционная установка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осветительные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зеркальный фотоаппарат с комплектом принадлежностей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для изъятия трасологических объектов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плотнических инструментов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слесарных инструментов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столярных инструментов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электротехнических инструментов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Готовальня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криминалистов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для жидкостей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пластмассовое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Таблички для фотографирования вещественных доказательств с номерами от 0 до 200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масштабных линеек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для восстановления серийных номеров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фиксации следов (на грунте, пыли, снеговой поверхности и др.)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обработки следов на снегу (емкостью около 30 отп.)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Криминалистический комплект для фиксации объемных следов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 для снятия слепков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криминалистов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медицинский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упаковки и транспортировки вещественных доказательств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 Ольфакторные учеты и исследования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электрическая для сбора запаховых проб с объектов методом выпаривания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Криогенно-вакуумный сборник запаховых следов (специальное устройство для сбора запаховых следов)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(для определения влажности воздуха)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передвижная ртутно-кварцевальная лампа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 промышленный для хранения объектов исследования (запаховых проб с мест нераскрытых преступлений)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вакуумный для получения запаховых проб (для создания вакуума в сборниках запаховых следов)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Дьюара для хранения жидкого азота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Сплит-система для поддержания требуемой температуры в зале проведения экспертиз и исследований запаховых следов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для снятия запаховых проб с объектов методом выпаривания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система видеонаблюдения и аудиовидеозаписи ольфакторных исследований для возможности видеофиксации процесса исследований, а также наблюдения за ним в реальном времени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для препарирования объектов исследования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сушильный(сухожаровой)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Электростерилизатор медицинский для стерилизации инструментария (пинцетов, ножниц и т.п.)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(большой анатомический)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Алюминевая фольга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 суровая (фланель)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со стеклянными крышками, с резиновыми прокладками и металлическими зажимами для консервации запаховых следов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Марлевые салфетки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 Технические исследования документов и почерковедческих исследований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Видеоспектральный компаратор по исследованию документов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Криминалистический комплект для проверки подлинности ценных бумаг и денежных знаков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лаборатория для оперативного исследования документов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комплекс по учету поддельных денег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Спектральная система контроля подлинности документов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Электростатическая система выявления и исследования вдавленных текстов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Справочно-информационная система по исследованию документов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Люминесцентный микроскоп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 стереоскопический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акцизных марок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банкнот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Репродукционная установка мобильная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инфракрасных излучений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Фотобумага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 Габитоскопические исследования и учеты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программный комплекс идентификации человека по внешности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комплекс для составления фотороботов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фотолаборатория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цифровая видеокамера со штативом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цифровой зеркальный фотоаппарат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обрезки фотографии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чтения карт памяти, а также электронных карт различного назначения, смарт-карт, флэш-карт и т.п. (картридер)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Измерительный ростомер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для работы с видеоизображением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 диски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 Компьютерные и психо-физиологические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для криминалистических компьютерных исследований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 для психофизиологического исследования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 Фоноскопические исследования и криминалистический учет лиц по голосу и речи (фоноучет)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криминалистического исследования и учета фонограмм речи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звуко-видеозаписи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цифровой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Полноразмерные студийные закрытые наушники (головные телефоны)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памяти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чтения карт памяти, а также электронных карт различного назначения, смарт-карт, флэш-карт и т.п. (картридер)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 диски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 Лаборатория биологических и молекулярно-генетических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Оперативно-криминалистический департамент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криминалиста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 в комплекте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репродукционная установка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Фотовспышка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длиннофокусный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широкоугольный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(для определения влажности воздуха)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помещение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переносная кварцевальная лампа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помещение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Дьюара для хранения жидкого азота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 (сухожаровой)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Электростерилизатор медицинский для стерилизации инструментария (пинцетов, ножниц и т.п.)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лабораторного оборудования для осуществления геномной регистрации (ДНК-учета) живых лиц (в составе):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Генетический анализатор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разливочная станция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станция для выделения ДНК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 для определения концентрации ДНК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качественного и количественного анализа ДНК (ПЦР в реальном времени)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Термошейкер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твердотельный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Центрифуга/вортекс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Миницентрифуга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бокс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пробоотбора/для прокалывания карточек с биологическими образцами (панчер)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Вибрационная мельница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помещение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Деионизатор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лабораторного оборудования для проведения молекулярно-генетических исследований биологических объектов (в составе):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Генетический анализатор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разливочная станция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станция для выделения ДНК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 для определения концентрации ДНК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качественного и количественного анализа ДНК (ПЦР в режиме реального времени)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Термошейкер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твердотельный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Центрифуга/вортекс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Миницентрифуга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бокс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Вибрационная мельница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помещение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Деионизатор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 для геномной регистрации (автоматизированная геномная информационная система (АГИС))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администратора АГИС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пользователя АГИС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Картотечный шкаф для вещественных доказательств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химических реактивов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штрих-кодов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оборудования для секвенирования ДНК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источник света для обнаружения биологических следов со сменными светофильтрами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 в комплекте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Жидкостной хроматограф в комплекте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технические электронные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аналитические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pH-метр (измеритель водородного показателя)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помещение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Встряхиватель (шейкер или мешалка)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лабораторная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лабораторный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нагревательная лабораторная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(мойка) ультразвуковая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источник света для криминалистических исследований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ультрафиолетовый осветитель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одноканальный механический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1 рабочее место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одноканальный электронный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1 рабочее место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многоканальный механический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1 рабочее место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многоканальный электронный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1 рабочее место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мебель в комплекте для помещений, отведенных для: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осмотра вещественных доказательств;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подготовки проб;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аналитических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размещения оборудования лаборатории;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хранения вещественных доказательств.</w:t>
            </w:r>
          </w:p>
          <w:bookmarkEnd w:id="11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шкаф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 (антивибрационный)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криминалиста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Штрих-код риддер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Масспектрометр в комплекте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 инфракрасный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 видимого и/или ультрафиолетового диапазона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анализатор (детектор)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нагревательное для подогрева хроматографических пластин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Хроматографическая камера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96-луночные плашки для ПЦР в реальном времени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луночные планшеты из прозрачного полистирола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 медицинский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стерильная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Дезинфицирующее средство деохлор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 для обработки рук и рабочих поверхностей в лаборатории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Дитиотрейтол (ДТТ)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Изопропиловый спирт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экспресс-обнаружения следов крови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экспресс-обнаружения следов спермы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реагентов для амплификации ДНК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реагентов для выделения ДНК из различных биологических образцов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реагентов для исследования митохондриальной ДНК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реагентов для капиллярного электрофореза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реагентов для количественного и качественного анализа ДНК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реагентов для лизиса клеток биологических образцов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реагентов для прямой амплификации ДНК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реагентов для секвенирования ДНК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с аэрозольным фильтром до 10 мкл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с аэрозольным фильтром до 20 мкл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с аэрозольным фильтром до 200 мкл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с аэрозольным фильтром до 1000 мкл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до 10 мкл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до 20мкл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до 200 мкл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до 1000 мкл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покрытие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планшет (септа)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принтера для печати штрих-кодов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посуда и расходные материалы для проведения молекулярно-генетического исследования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96%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посуда общего и специального назначения для биологических исследований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посуда мерная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металлические инструменты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вспомогательные материалы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приборов и оборудований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биологического исследования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комбинезон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маска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шапочка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(бумажные, пластиковые) для упаковки проб и образцов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(металлические, пластиковые) для хранения и транспортировки проб и образцов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Петри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криминалиста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костюм с брюками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криминалиста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тапки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криминалиста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для биологического исследования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10000 объектов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анализа (реактивы, хроматографические пластины, стандартные образцы состава веществ и материалов)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поверочных измерений приборов и оборудований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криминалиста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криминалиста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лазерная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криминалиста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медицинский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металлический для кратковременного хранения и заливки жидкого азота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лабораторию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¹ - для Оперативно-криминалистического департамента; * - согласно сроку, указанного производителем и по мере использования в работе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апробации и внедрения в деятельность оперативно-криминалистических подразделений органов внутренних дел Республики Казахстан нового оборудования и техники, реактивов и расходных материалов, не включенных в настоящие нормы, разрешается их приобретение в единичных экземплярах (комплектах).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