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25a8" w14:textId="2152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творческого заказа в творческих кружках для детей и юношества и их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апреля 2021 года № 122. Зарегистрирован в Министерстве юстиции Республики Казахстан 28 апреля 2021 года № 22644.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Министра культуры и спорта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122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творческого заказа в творческих кружках для детей и юношества и их функционирования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творческого заказа в творческих кружках для детей и юношества и их функционирования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(далее – Закон) и определяют порядок размещения государственного творческого заказа в творческих кружках для детей и юношества и их функционирования.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творческого заказа в соответствии с настоящими Правилами;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 – юридическое лицо или индивидуальный предприниматель независимо от формы собственности, ведомственной подчиненности, основным видом деятельности которых является оказание услуг по направлениям видов кружков, предусмотренных в Методике подушевого нормативного финансирования государственного творческого заказа,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года№ 113 (зарегистрирован в Реестре государственной регистрации нормативных правовых актов под № 22634) (далее – Методика), кроме организаций образования;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творческого заказа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государственного творческого заказа в творческих кружках для детей и юношества (далее – государственный заказ) включает в себя: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творческие кружки.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оператором посредством информационной системы, интегрированной с информационной системой "Национальная образовательная база данных" (далее – НОБД).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года, за вычетом объема средств, предусмотренных на продолжение финансирования государственного заказа предыдущего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дополнительных средств из бюджета оператора на реализацию государственного заказа, утвержденный объем дополнительного финансирования размещается в информационной системе не позднее 3 (трех) рабочих дней после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творческие кружки для детей и юношества (далее – творческие кружки), руководствуясь очередностью, предусмотренной пунктами 11 и 12 настоящих Правил.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законного представителя ребенка;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осуществляется в электронном и общедоступном форматах.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поставщиков для размещения государственного заказа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документов:</w:t>
      </w:r>
    </w:p>
    <w:bookmarkEnd w:id="29"/>
    <w:bookmarkStart w:name="z1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уведомление о начале деятельности в качестве индивидуального предпринимателя или талона индивидуального предпринимателя, или свидетельства индивидуального предпринимателя, для юридических лиц – справка о государственной регистрации (перерегистрации) юридического лица;</w:t>
      </w:r>
    </w:p>
    <w:bookmarkEnd w:id="30"/>
    <w:bookmarkStart w:name="z1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 на недвижимое имущество, находящееся в собственности поставщика и (или) ином законном основании, для использования под организацию деятельности творческого кружка.</w:t>
      </w:r>
    </w:p>
    <w:bookmarkEnd w:id="31"/>
    <w:bookmarkStart w:name="z1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документа, подтверждающего права пользования недвижимым имуществом, составляет не менее 10 (десяти) месяцев после даты подачи заявления поставщиком. </w:t>
      </w:r>
    </w:p>
    <w:bookmarkEnd w:id="32"/>
    <w:bookmarkStart w:name="z1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недвижимым имуществом, которое находится в государственной собственности, предоставляется договор об оказании услуг, где непосредственно услугодателем является балансодержатель с предоставлением правоустанавливающих документов;</w:t>
      </w:r>
    </w:p>
    <w:bookmarkEnd w:id="33"/>
    <w:bookmarkStart w:name="z1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уведомления о начале деятельности (эксплуатации) объекта незначительной эпидемической значимости;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утвержденная поставщиком учебная программа по видам творчества, содержащая:</w:t>
      </w:r>
    </w:p>
    <w:bookmarkStart w:name="z1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35"/>
    <w:bookmarkStart w:name="z2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творческие результаты;</w:t>
      </w:r>
    </w:p>
    <w:bookmarkEnd w:id="36"/>
    <w:bookmarkStart w:name="z2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 в соответствии с Методикой;</w:t>
      </w:r>
    </w:p>
    <w:bookmarkEnd w:id="37"/>
    <w:bookmarkStart w:name="z2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38"/>
    <w:bookmarkStart w:name="z2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39"/>
    <w:bookmarkStart w:name="z2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график проведения внутренних мероприятий, в том числе конкурсных (соревновательных), отчетных мероприятий и открытых уроков для законных представителей ребенка;</w:t>
      </w:r>
    </w:p>
    <w:bookmarkEnd w:id="40"/>
    <w:bookmarkStart w:name="z2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индивидуальном инвентаре и экипировке детей, необходимых для проведения занятий;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творческого кружка;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привлекаемых для проведения занятий с детьми, с приложением документов и сведений, указанных в пункте 5 настоящих Правил.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каждого сотрудника поставщика, который будет проводить занятия с детьми к заявлению прикладывается информация, содержащая следующие документы и сведения: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профессиональный творческий профиль: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(или послевузовском) и/или техническом и профессиональном образовании по направлениям культуры или искусства или педагогические науки либо социальные науки по видам творческих кружков, указанных в Методике;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ДСМ-138/2020 "Об утверждении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помощь" (зарегистрирован в Реестре государственной регистрации нормативных правовых актов под № 21464), выданный не позднее 24 (двадцати четырех) месяцев к дате подачи заявления, либо диплом о наличии высшего (послевузовского) и/или среднего профессионального медицинского образования;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судимости, выданные не позднее 10 (десяти) календарных дней к дате подачи заявления;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состоянии/не состоянии на диспансерном наблюдении в наркологической организации, выданная не позднее 10 (десяти) календарных дней к дате подачи заявления;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состоянии/не состоянии на диспансерном наблюдении в психоневрологической организации, выданная не позднее 10 (десяти) календарных дней к дате подачи заявления;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состоянии/несостоянии на диспансерном учете больных туберкулезом со специализированной противотуберкулезной организации, выданная не позднее 10 (десяти) календарных дней к дате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данных по сотрудникам, правоустанавливающим документам на недвижимое имущество, учебной программе, а также документов и сведений предусмотренных пунктами 4 и 5 настоящих Правил (далее – данные) поставщик корректирует и направляет данные оператору для рассмотрения посредством информационной системы с прикреплением подтверждающих документов.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данных оператор в течение 5 (пяти) рабочих дней одобряет внесенные изменения поставщика, при несоответствии отклоняет.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и справки, прикладываемые к заявлению, предоставляются оператору в виде электронных документов, выполненных в качестве достаточном для идентификации, содержащейся в них информации.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сопровождается акцептом поставщика к публичной оферте оператора, размещаемой в информационной системе и регулирующей взаимоотношения сторон, участвующих в размещении государственного заказа.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Оператор рассматривает заявление в течение 10 (десяти) рабочих дней после дня его подачи.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заявления, при 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 включается в список поставщиков, участвующих в размещении государственного заказа. При несоответствии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поставщику направляется мотивированный отказ.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Поставщик исключается из списка поставщиков по собственной инициативе путем направления оператору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распределения мест в творческие кружки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мест в творческих кружках поставщик в течение 3 (трех) рабочих дней вносит сведения о них в информационную систему. Информационная система в автоматическом режиме учитывает внесенные сведения при последующем распределении объемов государственного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творческих кружков для детей и юношества, утвержденными приказом Министра культуры и спорта Республики Казахстан от 28 апреля 2021 года № 123 (зарегистрирован в Реестре государственной регистрации нормативных правовых актов под № 22643).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Освободившиеся места распределяются информационной системой среди детей согласно их очередности, путем выдачи законному представителю ребенка электронный ваучер на зачисление в творческий кружок.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ваучера на зачисление в творческий кружок законный представитель ребенка подает электронное заявление на постановку в очередь (далее – заявление).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представляет собой уникальный номер, за которым информационная система регистрирует информацию о ребенке, который его получил, наименование творческого кружка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законным представителем ребенка осуществляется им лично. При выявлении нарушения данного требования информационная система аннулирует заявление в очереди и выданный по нему ваучер.</w:t>
      </w:r>
    </w:p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 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творческого кружка законный представитель ребенка направляет поставщику заявление об отзыве ранее поданного заявления на постановку в очередь и повторно подает заявление на постановку в очередь.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Очередь на зачисление в творческий кружок ведется информационной системой в автоматическом режиме и содержит список детей на получение ваучера с указанием фамилии, имени, отчества (при его наличии) ребенка и законного представителя, вида творческого кружка, номера и времени подачи заявления в точности до доли секунды, порядкового номера в очереди, а также список мест на распределение, на основании сведений, представленных информационной системой.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каждый творческий кружок поставщика с учетом возрастных ограничений ребенка согласно поданным заявлениям законных представителей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девиантным поведением, состоящие на учете в органах внутренних дел, в приоритетном порядке регистрируются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в связи с отзывом заявления законными представителями или по причине получения ваучера, и в сторону возрастания по причине возврата в очередь детей, чьи ваучеры были отозваны поставщиком согласно пункту 14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информации РК от 14.05.2024 </w:t>
      </w:r>
      <w:r>
        <w:rPr>
          <w:rFonts w:ascii="Times New Roman"/>
          <w:b w:val="false"/>
          <w:i w:val="false"/>
          <w:color w:val="000000"/>
          <w:sz w:val="28"/>
        </w:rPr>
        <w:t>№ 188-НҚ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12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мест и выдача ваучеров осуществляется ежедневно в 18:00 часов по времени города Нур-Султана в автоматическом режиме информационной системой.</w:t>
      </w:r>
    </w:p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Ваучеры выдаются в порядке очереди на свободные места в творческих кружках у поставщиков, включенных в список поставщиков. После выдачи ваучера заявление законного представителя ребенка снимается с очереди.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творческий кружок документов и заключения договора с поставщиком.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является именным и обмену не подлежит. Срок действия ваучера не продлевается, ваучер с истекшим сроком действия автоматически аннулируется. Законный представитель ребенка при необходимости повторно подает заявление на постановку в очередь.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осуществляется с 1 января по 30 ноября соответствующего финансового года.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временно приостанавливается: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распределении объема средств для государственного заказа предусмотренных в бюджете оператора на соответствующий год;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творческий кружок. 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творческих кружках на основании постановления главного государственного санитарного врача региона.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с 1 по 31 августа и с 1 по 28 февраля информационная система осуществляет электронную процедуру подтверждения очереди законными представителями детей, ранее подавших заявления на постановку в очередь, срок нахождения которых в очереди составляет больше трех месяцев и по которым не были получены ваучеры на зачисление ребенка в творческие кружки.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 ребенка в электронном виде подтверждает дальнейшую заинтересованность нахождения в очереди или при отсутствии подтверждения законного представителя ребенка заявление снимается информационной системой с очереди.</w:t>
      </w:r>
    </w:p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законный представитель ребенка осуществляет повторную подачу заявления на постановку в очередь.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отзывает места в творческом кружке, в том числе те, по которым уже имеется выданный ваучер, с указанием причины отзыва места.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места, на который был выдан ваучер, восстанавливает исходное заявление законного представителя ребенка в очереди на позицию согласно дате и времени подачи заявления.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в автоматическом режиме актуализирует и размещает на официальном интернет-ресурсе нижеследующую информацию:</w:t>
      </w:r>
    </w:p>
    <w:bookmarkEnd w:id="73"/>
    <w:bookmarkStart w:name="z2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спросе на творческие кружки в районах (микроучастках) населенного пункта;</w:t>
      </w:r>
    </w:p>
    <w:bookmarkEnd w:id="74"/>
    <w:bookmarkStart w:name="z2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плане финансирования государственного заказа на следующий финансовый год;</w:t>
      </w:r>
    </w:p>
    <w:bookmarkEnd w:id="75"/>
    <w:bookmarkStart w:name="z2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ежемесячном исполнении плана финансирования государственного заказа в текущем финансовом году;</w:t>
      </w:r>
    </w:p>
    <w:bookmarkEnd w:id="76"/>
    <w:bookmarkStart w:name="z2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рейтинге творческого кружка;</w:t>
      </w:r>
    </w:p>
    <w:bookmarkEnd w:id="77"/>
    <w:bookmarkStart w:name="z2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bookmarkEnd w:id="78"/>
    <w:bookmarkStart w:name="z2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хронология освобождения мест у поставщиков;</w:t>
      </w:r>
    </w:p>
    <w:bookmarkEnd w:id="79"/>
    <w:bookmarkStart w:name="z2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хронология выдачи ваучеров.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16 предусматривается в редакции приказа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осуществляет хранение сведений, накапливаемых в ходе исполнения процедур государственного заказа,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</w:t>
      </w:r>
    </w:p>
    <w:bookmarkStart w:name="z2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End w:id="81"/>
    <w:bookmarkStart w:name="z2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82"/>
    <w:bookmarkStart w:name="z2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83"/>
    <w:bookmarkStart w:name="z2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интегрируются с НОБД для осуществления информационного обмена и сверки информации по обучающимся, получившим государственный образовательный, творческий и спортивный заказы, а также сведения об организациях образования, опекунах и попечителях обучающегося (при наличии); </w:t>
      </w:r>
    </w:p>
    <w:bookmarkEnd w:id="84"/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интегрируются с информационной системой в области цифровизации "База мобильных граждан Республики Казахстан"</w:t>
      </w:r>
    </w:p>
    <w:bookmarkEnd w:id="85"/>
    <w:bookmarkStart w:name="z2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резервируют накапливаемые данные для возможности быстрого восстановления работоспособности при сбоях.</w:t>
      </w:r>
    </w:p>
    <w:bookmarkEnd w:id="86"/>
    <w:bookmarkStart w:name="z1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творческих кружков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творческих кружков включает в себя: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помещению для проведения занятий;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зачисление, учет и развитие детей.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творческих кружков осуществляется поставщиком с учетом требований к оснащению помещений для проведения занятий и с учетом требований к видам творческих кружков согласно Методике.</w:t>
      </w:r>
    </w:p>
    <w:bookmarkEnd w:id="91"/>
    <w:bookmarkStart w:name="z1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помещению для проведения занятий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Здание, в котором расположено помещение для проведения занятий оборудуется раздельным санитарным узлом, оснащенным: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унитазом. В неканализованной местности допускается устройство санитарно-дворовых установок;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с горячей и холодной водой;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личной гигиены, в том числе туалетной бумагой и мылом;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освещением;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сушилкой для рук или одноразовыми бумажными полотенцами.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Помещение для проведения занятий оборудуется: 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раздевалкой, оснащенной индивидуальными шкафчиками в количестве не меньшем, чем предельно допустимое число детей в группе; 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камерой видеонаблюдения с возможностью сохранения видеоархива не менее чем в течение 30 (тридцати) календарных дней;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противопожарной безопасности.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занятий, санитарные узлы и раздевалки отапливаются и обеспечивают температуру в осенне-зимний период не менее 20°C.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занятий имеет окна с естественным освещением и возможностью проветривания либо оснащается приточно-вытяжной вентиляцией.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Содержание помещений для проведения занятий осуществляется в соответствии с требованиями, предусмотренными Санитарным правилам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21 предусматривается исключить приказом Министра культуры и информации РК от 14.04.2025 </w:t>
      </w:r>
      <w:r>
        <w:rPr>
          <w:rFonts w:ascii="Times New Roman"/>
          <w:b w:val="false"/>
          <w:i w:val="false"/>
          <w:color w:val="ff0000"/>
          <w:sz w:val="28"/>
        </w:rPr>
        <w:t>№ 164-НҚ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 с физическими, психическими, интеллектуальными и другими особенностями помещения соответствуют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социальной защите лиц с инвалидностью в Республике Казахстан".</w:t>
      </w:r>
    </w:p>
    <w:bookmarkStart w:name="z14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Зачисление, учет и развитие детей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Между поставщиком, указанным в ваучере, и законным представителем ребенка заключается договор на оказание услуг по проведению занятий творческого кружка в течение срока действия ваучера.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между поставщиком и законным представителем ребенка осуществляется по каждому ваучеру отдельно.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заключения договора законный представитель ребенка предоставляет поставщику следующие документы: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творческий кружок в произвольной форме;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ребенка;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выданная по форме 027/у,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 законный представитель ребенка предоставляет поставщику документ, подтверждающий его статус.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отказывает в заключении договора: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законным представителем ребенка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законным представителем ребенка недостоверной и искаженной информации;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противопоказаний, препятствующих зачислению ребенка в творческий кружок.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зачисления ребенка с особыми образовательными потребностями или ограниченными возможностями в творческий кружок определяется на усмотрение поставщика.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Зачисление ребенка в творческий кружок осуществляется на следующий день после даты заключения договора.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необходимости поставщик вносит изменения в график занятий, корректирует количество детей в группах, с заблаговременным уведомлением законных представителей ребенка.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Поставщик составляет рабочий план на календарный год и ознакамливает с ним законного представителя каждого ребенка.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план включает: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график занятий в неделю;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график конкурсных (соревновательных) мероприятий;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график детских командировок;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график отчетных выступлений перед законными представителями ребенка.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Поставщик ведет на бумажном или электронном носителе портфолио по каждому посещающего творческий кружок ребенку, в которое заносит видео и фотоматериалы и информацию о: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показателях творческого развития ребенка в течение года;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участия в конкурсных (соревновательных) мероприятиях;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командировках;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отчетных выступлениях перед законными представителями ребенка;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посещаемости занятий;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допуске или не допуске ребенка к занятиям в творческие кружки по результатам прохождения медицинских осмотров в организации здравоохранения. 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 отчисляет ребенка из творческого кружка в одностороннем порядке по следующим основаниям:</w:t>
      </w:r>
    </w:p>
    <w:bookmarkEnd w:id="137"/>
    <w:bookmarkStart w:name="z2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возможностями, детей с инвалидностью, детей с особыми образовательными потребностям,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138"/>
    <w:bookmarkStart w:name="z2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творческого кружка;</w:t>
      </w:r>
    </w:p>
    <w:bookmarkEnd w:id="139"/>
    <w:bookmarkStart w:name="z2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141"/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творческих кружках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</w:tbl>
    <w:bookmarkStart w:name="z18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размещении государственного творческого заказа</w:t>
      </w:r>
    </w:p>
    <w:bookmarkEnd w:id="143"/>
    <w:p>
      <w:pPr>
        <w:spacing w:after="0"/>
        <w:ind w:left="0"/>
        <w:jc w:val="both"/>
      </w:pPr>
      <w:bookmarkStart w:name="z185" w:id="144"/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размещению государственного творческого заказа,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приложенные документы и включить меня в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поставщиков, участвующих в размещении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Планирую оказывать услуги следующих творческих кружков, согласно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подушевого нормативного финансирования государственного творческого заказа: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творческого кружка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детской группы (инклюзивная, интегрированная, специальная)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пол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оказания услуг (стационарно или дистанционно)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проведения занятий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(микроучасток)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86" w:id="145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ознакомлен с требованиями, предусмотренными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Правилами размещения государственного творческого заказа в творческих кружках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ля детей и юношества и их функционирования, Правилами подушевого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творческих кружков для детей и юношества и Методикой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подушевого нормативного финансирования государственного творческого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творческих кружках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</w:tbl>
    <w:bookmarkStart w:name="z19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6"/>
    <w:p>
      <w:pPr>
        <w:spacing w:after="0"/>
        <w:ind w:left="0"/>
        <w:jc w:val="both"/>
      </w:pPr>
      <w:bookmarkStart w:name="z191" w:id="147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 из списка поставщиков, принимающих участие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размещении государственного творческого заказа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