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13fd" w14:textId="4691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учебного процесса по дистанционному обучению в военных, специальных учебных заведениях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апреля 2021 года № 245. Зарегистрирован в Министерстве юстиции Республики Казахстан 29 апреля 2021 года № 22653.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26.09.2024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дистанционному обучению в военных, специальных учебных заведениях Министерства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245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по дистанционному обучению в военных, специальных учебных заведениях Министерства внутренних дел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по дистанционному обучению в военных, специальных учебных заведениях Министерства внутренних дел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учебного процесса в военных, специальных учебных заведениях Министерства внутренних дел Республики Казахстан (далее – организации образования МВД) по дистанционному обучению (далее – ДО).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дистанционное обучение – обучение, осуществляемое при взаимодействии педагога и обучающегося на расстоянии, в том числе с применением информационно-коммуникационных технологий и телекоммуникационных средств;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образовательный портал – системно-организованная, взаимосвязанная совокупность информационных ресурсов и сервисов Интернет, содержащая административно-академическую и учебно-методическую информацию, позволяющая организовать образовательный процесс по ДО;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массовый открытый онлайн курс (далее – MOOК) – обучающий курс с массовым интерактивным участием с применением технологий электронного обучения и открытым доступом через Интернет;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мультимедиа – комплекс аппаратных и программных средств, позволяющих пользователю работать с разнородными данными (графикой, текстом, звуком, видео);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цифровые образовательные ресурсы (далее – ЦОР) – это 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цифровой контент – информационное наполнение цифровых учебных материалов (тексты, графика, мультимедиа и иное информационно значимое наполнение);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 организации образования МВД вводят ДО.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 применяется в отношении: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лиц, имеющих временные ограничения по состоянию здоровья (до 2 месяцев) и не имеющих возможности регулярно посещать организации образования МВД;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обучающихся по образовательным программам с сокращенным сроком;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обучающихся по образовательным программам высшего и послевузовского образования в условиях ограничительных мер соответствующих государственных органов, в том числе карантина, чрезвычайных ситуаций социального, природного и техногенного характера на основании распоряжения МВД.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обучающихся по образовательным программам послевузовского образования.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внутренних дел РК от 26.09.2024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по ДО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Лица, изъявившие желание обучаться дистанционно, указанные в пункте 5 настоящих Правил (за исключением лиц, указанных в подпункте 3) пункта 5), предоставляют рапорт в произвольной форме на имя начальника организации образования МВД о разрешении ДО, на основании которого издается приказ начальника организации образования МВД.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образования МВД обеспечивает обучающемуся (за исключением лиц, указанных в подпункте 3) пункта 5 Правил) индивидуальный учебный план, график освоения образовательной программы.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график освоения образовательной программы разрабатывается на основе учебного плана организации образования МВД.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образовательных программ или их частей с использованием ДО организация образования МВД самостоятельно: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условия для функционирования образовательного интернет-портала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порядок оказания учебно-методического сопровождения учебного процесса,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соотношение объема занятий, проводимых путем непосредственного взаимодействия педагога с обучающимся, и занятий по ДО;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доступ обучающихся к информационной системе, в которой находится весь учебный, справочный и методический материал, система тестирования, к электронным ресурсам и источникам;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принимает управленческие решения при возникновении обстоятельств, не зависящих от действий участников образовательного процесса.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осуществляются в форме индивидуальных и групповых занятий.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Структурное подразделение, ответственное за организацию учебного процесса по ДО в организациях образования МВД, обеспечивает наличие: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образовательного портала и/или информационной системы со страницами, содержащими учебно-методическую и организационно-административную информацию для обучающихся;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коммуникационных каналов связи, обеспечивающих подключение к сети Интернет;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цифровых образовательных ресурсов;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сетевых систем управления обучением или сервиса через облачные вычисления;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аутентификации для идентификации личности обучающихся и слушателей.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Структурное подразделение, ответственное за организацию учебного процесса по ДО в организациях образования МВД: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обучение преподавателей и сотрудников служб согласно утвержденному графику. График с указанием даты и времени, места проведения обучения утверждается заместителем начальника, курирующего учебную работу организации образования МВД, и не позднее 3 (трех) рабочих дней размещается на информационных стендах и на интернет-ресурсах организации образования МВД.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условия (предоставляет интернет-связь, компьютерное и мультимедийное оборудование) сотрудникам и профессорско-преподавательскому составу для разработки и обновления образовательных ресурсов;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доставляет учебный материал обучающимся посредством информационных технологий либо на бумажных носителях;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проводит консультации в режиме "on-line" (онлайн);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обратную связь с обучающимися в режиме "off-line" (офлайн);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учебные достижения обучающихся в режиме "on-line" (онлайн), "off-line" (офлайн);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идентифицирует личности обучающихся посредством системы аутентификации;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доступ обучающихся к электронным ресурсам, библиотекам организации образования МВД и партнеров.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Подготовка ЦОР осуществляется их разработчиками в соответствии с образовательной программой. Структура и содержание ЦОР определяется организациями образования МВД самостоятельно.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 реализуется посредством проведения дистанционных учебных занятий в режиме онлайн, офлайн и самостоятельной работы обучающихся.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Учебные занятия в режиме онлайн предусматривают процесс учебного взаимодействия в режиме реального времени с применением цифровых технологий (вебинары, видеоконференции, обмен сообщениями по сети Интернет).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предусматривается использование ранее записанных видеолекций.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Учебные занятия в режиме офлайн предусматривают процесс учебного взаимодействия, при котором общение преподавателя и обучаемого проходит асинхронно (обеспечивает обучающемуся возможность освоения учебного материала в любое удобное для него время и общение с педагогами с использованием средств связи).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Текущий контроль успеваемости, промежуточная и итоговая аттестация для обучающихся по образовательным программам высшего и послевузовского образования, в том числе по образовательным программам с сокращенным сроком обучения,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военных, специальных учебных заведений Министерства внутренних дел Республики Казахстан, утвержденными приказом Министра внутренних дел Республики Казахстан от 13 января 2016 года № 20 (зарегистрирован в Министерстве юстиции Республики Казахстан 22 февраля 2016 года № 13148).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проведения промежуточной и итоговой аттестации обучающихся с использованием ДО организации образования применяют технологии, которые позволяют верифицировать обучающегося, отслеживать экран и поведение обучающегося, а также записывать весь процесс сдачи экзамена на видео.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