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c1ee" w14:textId="74bc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2021 года № 143. Зарегистрирован в Министерстве юстиции Республики Казахстан 29 апреля 2021 года № 22658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 (зарегистрирован в Реестре государственной регистрации нормативных правовых актов № 16949)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земельных участков, не используемых в соответствующих целях или используемых с нарушением законодательства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выявления земельных участков, не используемых в соответствующих целях или используемых с нарушением законодательства Республики Казахстан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509 Кодекса Республики Казахстан "О налогах и других обязательных платежах в бюджет" (Налоговый кодекс) и определяют порядок выявления земельных участков, предназначенных для строительства объектов и не используемых в соответствующих целях или используемых с нарушением законодательства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настоящих Правил не распространяются на организацию, специализирующуюся на улучшении качества кредитных портфелей банков второго уровня, единственным акционером которой является Правительство Республики Казахстан, и на ее дочерние компании.";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Выявление земельных участков, предназначенных для строительства объектов и не используемых в соответствующих целях или используемых с нарушением земельного законодательства Республики Казахстан, производится путем: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учета собственников (землепользователей) земельных участков, предназначенных для строительства объектов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14-1 Земельного кодекса Республики Казахстан (далее - Кодекс) (далее – учет земельных участков);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исполнения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для освоения земельных участков, предназначенных для строительства объектов, использования их в соответствующих целях с соблюдением земельного законодательства Республики Казахстан (далее – мониторинг);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собственников (землепользователей) земельных участков, предоставленных для строительства объектов, на предмет подтверждения фактов использования (неиспользования) таких участков в соответствующих целях или использования с соблюдением (нарушением) земельного законодательства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основании Перечня уполномоченный орган по контролю за использованием и охраной земель осуществляет проверку собственников (землепользователей) в целях выявления земельных участков, предоставленных для строительства объектов и не используемых в соответствующих целях или используемых с нарушением законодательства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подтверждения фактов неиспользования в соответствующих целях или использования с нарушением земельного законодательства Республики Казахстан земельных участков, предоставленных для строительства объектов, собственнику (землепользователю) такого земельного участка вручается письменное предписание об устранении нарушений земельного законодательства Республики Казахстан (далее – предписание)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Заместителя Премьер-Министра Республики Казахстан – Министра сельского хозяйства Республики Казахстан от 26 октября 2018 года № 437 "Об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правонарушении" (зарегистрирован в Реестре государственной регистрации нормативных правовых актов № 17878).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подлежит регистрации в журнале регистрации предписаний об устранении нарушений земельного законодательства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седьмого пункта 1 настоящего приказа, который распространяется на отношения, возникшие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