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31b2" w14:textId="1993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Республики Казахстан от 18 ноября 2009 года № 731 "Об определении Правил выдачи, учета и ведения санитарного паспорта на объект и транспортное средство"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апреля 2021 года № ҚР ДСМ -35. Зарегистрирован в Министерстве юстиции Республики Казахстан 29 апреля 2021 года № 22662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731 "Об определении Правил выдачи, учета и ведения санитарного паспорта на объект и транспортное средство" (зарегистрирован в Реестре государственной регистрации нормативных правовых актов под № 5899, опубликован от 23 декабря 2009 года в "Юридическая газета", № 194 (1791)).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