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acd0" w14:textId="05da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накопительной пенсионной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27 апреля 2021 года № 58. Зарегистрировано в Министерстве юстиции Республики Казахстан 29 апреля 2021 года № 22663.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регулировании, контроле и надзоре финансового рынка и финансовых организаций" и подпунктами 3) и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пенсионном обеспечении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 накопительной пенсионной системы, в которые вносятся изменения, согласно приложению к настоящему постановлению (далее – Перечень).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3 Перечня, который вводится в действие с 1 мая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Банком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58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 по вопросам регулирования накопительной пенсионной системы, в которые вносятся изменения</w:t>
      </w:r>
    </w:p>
    <w:bookmarkEnd w:id="9"/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Правления Агентства РК по регулированию и развитию финансового рынка от 26.05.2023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Правления Агентства РК по регулированию и развитию финансового рынка от 07.06.2023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