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8f9a" w14:textId="4498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28 апреля 2021 года № 189. Зарегистрирован в Министерстве юстиции Республики Казахстан 30 апреля 2021 года № 22667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5191, опубликован в газете "Юридическая газета" от 30 мая 2008 года № 81 (1481)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"14-2. Форма (контрольная, практическая или творческая работа, проект, эссе), урок проведения СОР и время на выполнение СОР устанавливаются педагогом самостоятельно.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балл за СОР должен составлять не менее 7 и не более 15 баллов в 1-4 классах, не менее 7 и не более 20 баллов в 5-11(12) классах.";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"14-9. В условиях карантина, чрезвычайных ситуаций социального, природного и техногенного характера по предметам с учебной нагрузкой в два и более часов в неделю за четверть проводится один СОР, в конце четверти СОЧ.";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"39-2. Итоговая аттестация для обучающихся 12 класса специализированных музыкальных школ-интернатов проводится в форме: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тестирования по истории Казахстана;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тестирования по казахскому языку в школах с русским языком обучения и тестирования по русскому языку в школах с казахским языком обучения;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тестирования по предмету по выбору обучающегося (физика, химия, биология, география, геометрия, всемирная история, основы права, литература, иностранный язык (английский, французский, немецкий), информатика).";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изменяется: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Выпускникам по образовательным программам автономной организации образования "Назарбаев Интеллектуальные школы" (далее – выпускники АОО "НИШ"), являющейся экспериментальной площадкой, выдаются сертификаты единого национального тестирования (далее - ЕНТ) на основании перевода баллов внешнего оценивания результатов обучения выпускников АОО "НИШ" в баллы сертификата ЕНТ в соответствии со шкалой перевода баллов внешнего оценивания результатов обучения выпускников АОО "НИШ" в баллы сертификата 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 В случаях объявления чрезвычайных ситуаций социального, природного и техногенного характера итоговая аттестация проводится на основании годовой оценки текущего учебного года.";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50-2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"50-2. В случаях объявления ограничительных мер, в том числе карантина в течение учебного года (в период одной или нескольких четвертей) итоговая аттестация проводится в следующих формах: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9 (10) класса: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казахскому/русскому/уйгурскому/ таджикскому/ узбекскому языку (язык обучения) в форме эссе, для школ с углубленным изучением предметов гуманитарного цикла – письменная работа (статья, рассказ, эссе);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письменный экзамен (контрольная работа) по математике (алгебре);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(работа с текстом, выполнение заданий по тексту) по казахскому языку и литературе в классах с русским/ узбекским/ уйгурским/ таджикским языком обучения и письменный экзамен (работа с текстом, выполнение заданий по тексту) по русскому языку и литературе в классах с казахским языком обучения.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11 (12) класса: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казахскому/ русскому/ уйгурскому/ таджикскому/ узбекскому языку (язык обучения) в форме эссе;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(контрольная работа) по алгебре и началам анализа;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по истории Казахстана;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тестирование по казахскому языку в школах с русским/ узбекским/ уйгурским / таджикским языком обучения и тестирования по русскому языку в школах с казахским языком обучения.";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"60. Письменные экзамены проводятся в просторных классных помещениях (помещение в здании школы с большой вместимостью целого класса с рассадкой одна парта один обучающийся), где обучающиеся 9 (10) и 11 (12) класса садятся по одному.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письменных работ обучающимся выдается бумага со штампом школы.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выполнившие работу, сдают ее Комиссии вместе с черновиками.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не закончившие работу в отведенное для экзамена время, сдают ее незаконченной.";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"65. Тестирование проводится в пределах учебных предметов, определенных подпунктом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помощью тестовых заданий, разработанных Республиканским государственным казенным предприятием "Национальный центр тестирования" (далее – НЦТ) в соответствии с ГОСО.";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"69. После проведения письменных экзаменов, тестирования по каждому предмету в 11 (12) классе Комиссия в тот же день выставляет обучающимся экзаменационные и итоговые оценки и вносит их в бумажный и электронный Протокол экзамена (тестирования) и итоговых оценок за курс обучения на уровне общего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9 (10) классе Комиссия выставляет обучающимся баллы и экзаменационные оценки и вносит их в бумажный и электронный Протокол экзамена за курс обучения на уровне основного среднего образования по форме согласно приложению 3 к настоящим Правилам.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итоговой аттестации обучающихся 9 (10) класса по предметам в виде баллов выставляются в журнал (бумажный/электронный) и переводятся по шкале перевода баллов экзамена в экзаменационные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 На основании письменного заявления обучающийся в присутствии председателя Комиссии школы ознакамливается с результатами проверки своей письменной работы.";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образования и 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перевода баллов в оценки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6"/>
        <w:gridCol w:w="3234"/>
      </w:tblGrid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баллов во 2-11 (12) классах (%)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- "2"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40 - 64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- "3"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65 - 84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- "4"</w:t>
            </w:r>
          </w:p>
        </w:tc>
      </w:tr>
      <w:tr>
        <w:trPr>
          <w:trHeight w:val="30" w:hRule="atLeast"/>
        </w:trPr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85 - 100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"5"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перевода баллов внешнего оценивания результатов обучения выпускников АОО "НИШ" в баллы сертификата ЕНТ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075"/>
        <w:gridCol w:w="1503"/>
        <w:gridCol w:w="1438"/>
        <w:gridCol w:w="1503"/>
        <w:gridCol w:w="1472"/>
        <w:gridCol w:w="1472"/>
        <w:gridCol w:w="1503"/>
        <w:gridCol w:w="1801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выпускников АОО "НИШ"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(1)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(2)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(3)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(4)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(5)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(6)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A* (7)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(грамотность чтения)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(профильный предмет)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(грамотность чтения)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(профильный предмет)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(математическая грамотность)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(профильный предмет)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 Наивысший результат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перевода баллов тестирования обучающихся 11 (12) классов в оценки аттестата об общем среднем образовании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2"/>
        <w:gridCol w:w="4949"/>
        <w:gridCol w:w="3169"/>
      </w:tblGrid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экзаменационной работы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баллов, %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(қанағаттанарлықсыз)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12-19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(қанағаттанарлық)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(жақсы)</w:t>
            </w:r>
          </w:p>
        </w:tc>
      </w:tr>
      <w:tr>
        <w:trPr>
          <w:trHeight w:val="30" w:hRule="atLeast"/>
        </w:trPr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26-30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85-100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(өте жақсы)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перевода баллов экзамена обучающихся 9 (10) классов в экзаменационные оценки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3509"/>
        <w:gridCol w:w="3509"/>
        <w:gridCol w:w="3510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для предметов, где максимальный балл 20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для предметов, где максимальный балл 30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для предметов, где максимальный балл 50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7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19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12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– 19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32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16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42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– 20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– 30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–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