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9315" w14:textId="d0e9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 февраля 2018 года № 119 "Об утверждении формы сведений о наличии банковских счетов и их номерах, об остатках и движении денег на этих счетах, о предоставленных кредитах физическим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апреля 2021 года № 420. Зарегистрирован в Министерстве юстиции Республики Казахстан 4 мая 2021 года № 22687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февраля 2018 года № 119 "Об утверждении формы сведений о наличии банковских счетов и их номерах, об остатках и движении денег на этих счетах, о предоставленных кредитах физическим лицам" (зарегистрирован в Реестре государственной регистрации нормативных правовых актов Республики Казахстан под № 16408)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сведений о наличии банковских счетов и их номерах, об остатках и движении денег на этих счетах, а также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о наличии банковских счетов и их номерах, об остатках денег на этих счетах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движении денег на банковских счетах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наличии банковских счетов и их номерах, об остатках и движении денег на этих счетах,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 наличии и номерах банковских счетов, об остатках денег на этих счетах, о предоставленных кредитах физическим лицам, обязанным представлять декларацию об активах и обязательствах с указанием сумм погашения, включая вознаграждение,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банковских счетов и их номерах, об остатках денег на этих счетах за период с "___" ______________ 20____ года по "____" ________________ 20___ года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762"/>
        <w:gridCol w:w="2206"/>
        <w:gridCol w:w="1154"/>
        <w:gridCol w:w="1332"/>
        <w:gridCol w:w="635"/>
        <w:gridCol w:w="593"/>
        <w:gridCol w:w="593"/>
        <w:gridCol w:w="593"/>
        <w:gridCol w:w="1419"/>
        <w:gridCol w:w="1420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филиала банка-нерезидента Республики Казахстан, его структурных подразделений, в котором открыты банковские счета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начало периода</w:t>
            </w:r>
          </w:p>
        </w:tc>
        <w:tc>
          <w:tcPr>
            <w:tcW w:w="1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денег на банковском счете на конец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ИИН*/ БИН **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 наименование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**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лица, ответственного за составление формы)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руководителя, подпись)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*ИИН – индивидуальный идентификационный номер;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**БИН – бизнес-идентификационный номер;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***БИК – банковский идентификационный код.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 наличии банковских счетов и их номерах, об остатках денег на этих счетах" приведено в приложении к настоящей форме.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указанных сведений – в течение 10 (десяти) рабочих дней со дня получения запроса органа государственных доходов.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и их номерах,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остатках денег на этих счетах"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наличии банковских счетов и их номерах, об остатках денег на этих счетах"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сведений о наличии банковских счетов и их номерах, об остатках денег на этих счетах (далее – Форма) разработана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(Налогового кодекса) и с пунктами 6-1 и 6-2 статьи 50 Закона Республики Казахстан "О банках и банковской деятельности в Республике Казахстан".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банковских счетах и их номерах, об остатках денег на этих счетах.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и представляется банками, филиалами банков-нерезидентов Республики Казахстан и организациями, осуществляющими отдельные виды банковских операций, в течение 10 (десяти) рабочих дней со дня получения запроса органа государственных доходов по сведениям о наличии банковских счетов и их номерах, об остатках денег на этих счетах.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направляется по физическому лицу, у которого возникла обязанность по представлению декларации об активах и обязательствах в период с 1 января 2021 года по 1 января 2026 года.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 "Сведения о наличии банковских счетов и их номерах, об остатках денег на этих счетах"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индивидуальный идентификационный номер/бизнес-идентификационный номер (далее – ИИН/БИН) налогоплательщика.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фамилия, имя, отчество (при его наличии)/наименование налогоплательщика.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бизнес-идентификационный номер банка, филиала банка-нерезидента Республики Казахстан, их структурных подразделений, в котором открыты банковские счета.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банковский идентификационный код (далее – БИК) банка, филиала банка-нерезидента Республики Казахстан, их структурных подразделений, в котором открыты банковские счета.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наименование банка, филиала банка-нерезидента Республики Казахстан, их структурных подразделений, в котором открыты банковские счета.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вид банковского счета.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вид валюты банковского счета.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Формы указывается номер банковского счета налогоплательщика.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Формы указывается остаток денег на банковском счете на начало периода.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Формы указывается остаток денег на банковском счете на конец периода.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движении денег на банковских счетах за период с "___" ______________ 20____ года по "____" ________________ 20___ года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1691"/>
        <w:gridCol w:w="2160"/>
        <w:gridCol w:w="627"/>
        <w:gridCol w:w="628"/>
        <w:gridCol w:w="1691"/>
        <w:gridCol w:w="628"/>
        <w:gridCol w:w="974"/>
        <w:gridCol w:w="1324"/>
        <w:gridCol w:w="975"/>
        <w:gridCol w:w="975"/>
      </w:tblGrid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денег на банковских счетах налогоплательщика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ИИН*/ БИН**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наличии)/наименование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на банковский счет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 денег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филиала банка-нерезидента Республики Казахстан отправителя денег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ИИН*/ БИН**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1352"/>
        <w:gridCol w:w="2350"/>
        <w:gridCol w:w="1352"/>
        <w:gridCol w:w="1352"/>
        <w:gridCol w:w="1837"/>
        <w:gridCol w:w="1352"/>
        <w:gridCol w:w="135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денег с банковского счета</w:t>
            </w:r>
          </w:p>
        </w:tc>
      </w:tr>
      <w:tr>
        <w:trPr>
          <w:trHeight w:val="30" w:hRule="atLeast"/>
        </w:trPr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филиала банка-нерезидента Республики Казахстан бенефициара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платежа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 /БИН**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лица, ответственного за составление формы)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руководителя, подпись)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*ИИН – индивидуальный идентификационный номер;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**БИН – бизнес-идентификационный номер;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***БИК – банковский идентификационный код.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 движении денег на банковских счетах" приведено в приложении к настоящей форме.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указанных сведений – в течение 10 (десяти) рабочих дней со дня получения запроса органа государственных доходов.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на банковских счетах"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движении денег на банковских счетах"</w:t>
      </w:r>
    </w:p>
    <w:bookmarkEnd w:id="52"/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сведений о движении денег на банковских счетах (далее – Форма) разработана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(Налогового кодекса) и с пунктом 6-1 статьи 50 Закона Республики Казахстан "О банках и банковской деятельности в Республике Казахстан".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движении денег на банковских счетах.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и представляется банками, филиалами банков-нерезидентов Республики Казахстан и организациями, осуществляющими отдельные виды банковских операций, в течение 10 (десяти) рабочих дней со дня получения запроса органа государственных доходов по сведениям о движении денег на этих счетах.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направляется в банки, филиалы банков-нерезидентов Республики Казахстан и организации, осуществляющие отдельные виды банковских операций, в случае налоговой проверки в отношении проверяемого лица. В остальных случаях сведения о движении денег предоставляются общей суммой (оборотами).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всеобщего декларирования Форма направляется в отношении: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зарегистрированного в установленном законом порядке в качестве кандидата в Президенты Республики Казахстан, депутаты Парламента Республики Казахстан и маслихата, а также в члены органов местного самоуправления, и его супруги (супруга);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являющегося кандидатом на государственную должность либо на должность, связанную с выполнением государственных или приравненных к ним функций, и его супруги (супруга);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занимающего государственную должность, в период выполнения им своих полномочий и его супруги (супруга) в этот же период;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освобожденного условно-досрочно от отбывания наказания.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 "Сведения о движении денег на банковских счетах"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индивидуальный идентификационный номер/бизнес-идентификационный номер (далее – ИИН/БИН) налогоплательщика.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фамилия, имя, отчество (при его наличии) физического лица/наименование налогоплательщика.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дата поступления денег на банковский счет.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сумма платежа, поступившего на банковский счет.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ИИН/БИН отправителя денег.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наименование отправителя денег.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БИН банка, филиала банка-нерезидента Республики Казахстан отправителя денег.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Формы указывается банковский идентификационный код (далее – БИК) банка, филиала банка-нерезидента Республики Казахстан отправителя денег.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Формы указывается наименование банка, филиала банка-нерезидента Республики Казахстан отправителя денег.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Формы указывается назначение платежа, поступившего на банковский счет.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Формы указывается дата перечисления денег с банковского счета налогоплательщика-отправителя денег.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Формы указывается сумма платежа, перечисленная с банковского счета налогоплательщика-отправителя денег.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Формы указывается ИИН/БИН бенефициара.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15 Формы указывается наименование бенефициара.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16 Формы указывается БИН банка, филиала банка-нерезидента Республики Казахстан, бенефициара.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17 Формы указывается БИК банка, филиала банка-нерезидента Республики Казахстан, бенефициара.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18 Формы указывается наименование банка, филиала банка-нерезидента Республики Казахстан, бенефициара.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19 Формы указывается назначение платежа, перечисленного с банковского счета отправителя денег.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 за период с "___" ______________ 20____ года по "____" ________________ 20___ года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3236"/>
        <w:gridCol w:w="1879"/>
        <w:gridCol w:w="2558"/>
        <w:gridCol w:w="1220"/>
        <w:gridCol w:w="1137"/>
      </w:tblGrid>
      <w:tr>
        <w:trPr>
          <w:trHeight w:val="30" w:hRule="atLeast"/>
        </w:trPr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физическому лицу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банка, филиала банка-нерезидента Республики Казахстан, их структурных подразделений, в котором выдан кредит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предоставления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ИИН*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БИН**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БИК***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4"/>
        <w:gridCol w:w="1280"/>
        <w:gridCol w:w="1987"/>
        <w:gridCol w:w="1987"/>
        <w:gridCol w:w="1992"/>
        <w:gridCol w:w="2350"/>
      </w:tblGrid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о предоставлении кредита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банковского счета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счета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предоставленного кредита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установленного лимита по договору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 на начало периода</w:t>
            </w:r>
          </w:p>
        </w:tc>
      </w:tr>
      <w:tr>
        <w:trPr>
          <w:trHeight w:val="30" w:hRule="atLeast"/>
        </w:trPr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основного долга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уплаченного вознаграждения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уплаченной пени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суммы кредита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кредита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подпись лица, ответственного за составление формы)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(если оно указано в документе, удостоверяющем личность)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руководителя, подпись)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*ИИН – индивидуальный идентификационный номер;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**БИН – бизнес-идентификационный номер;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***БИК – банковский идентификационный код.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формы "Сведения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вознаграждение" приведено в приложении к настоящей форме.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указанных сведений – в течение 10 (десяти) рабочих дней со дня получения запроса органа государственных доходов.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кредитах физическому лицу,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которого возникла обязанность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представлению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активах и обязательствах,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 сумм погашения,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вознаграждение"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вознаграждение"</w:t>
      </w:r>
    </w:p>
    <w:bookmarkEnd w:id="94"/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сведений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 (далее – Форма), разработана в соответствии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(Налогового кодекса) и пунктом 6-2 статьи 50 Закона Республики Казахстан "О банках и банковской деятельности в Республике Казахстан".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ведения Формы является получение сведений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и представляется банками, филиалами банков-нерезидентов Республики Казахстан и организациями, осуществляющими отдельные виды банковских операций, в течение десяти рабочих дней со дня получения запроса налогового органа по сведениям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направляется по физическому лицу, у которого возникла обязанность по представлению декларации об активах и обязательствах в период с 1 января 2021 года по 1 января 2026 года.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Пояснение по заполнению формы "Сведения о предоставленных кредитах физическому лицу, у которого возникла обязанность по представлению декларации об активах и обязательствах, с указанием сумм погашения, включая вознаграждение"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Формы указывается порядковый номер.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индивидуальный идентификационный номер физического лица.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указываются фамилия, имя, отчество (при наличии) физического лица.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бизнес-идентификационный номер банка, филиала банка-нерезидента Республики Казахстан, их структурных подразделений, в котором выдан кредит.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банковский идентификационный код банка, филиала банка-нерезидента Республики Казахстан, их структурных подразделений, в котором выдан кредит.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наименование банка, филиала банка-нерезидента Республики Казахстан, их структурных подразделений, в котором выдан кредит.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указывается дата предоставления кредита.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Формы указывается номер и дата договора о предоставлении кредита. Сведения представляются отдельно в разрезе договоров.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Формы указывается номер банковского счета физического лица.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Формы указывается вид валюты банковского счета физического лица.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Формы указывается сумма предоставленного кредита физическому лицу.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Формы указывается сумма установленного лимита по договору.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Формы указывается остаток суммы кредита на начало периода.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14 Формы указывается сумма уплаченного основного долга на конец запрашиваемого периода.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15 Формы указывается сумма уплаченного вознаграждения на конец запрашиваемого периода.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16 Формы указывается сумма уплаченной пени на конец запрашиваемого периода.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17 Формы указывается остаток суммы основного долга кредит.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18 Формы указывается остаток суммы вознаграждения кредита.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19 Формы указывается остаток суммы пени кредита.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20 Формы указывается вид кредита.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