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447c" w14:textId="d9b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2018 года № 138 "Об утверждении перечня транспортных средств и сельскохозяйственной техники, реализация которых освобождается от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2021 года № 206. Зарегистрирован в Министерстве юстиции Республики Казахстан 5 мая 2021 года № 22692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38)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138 "Об утверждении перечня транспортных средств и сельскохозяйственной техники, реализация которых освобождается от налога на добавленную стоимость" (зарегистрирован в Министерстве юстиции Республики Казахстан 16 апреля 2018 года № 16757, опубликован 15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и сельскохозяйственной техники, реализация которых освобождается от налога на добавленную стоимость,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138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69"/>
        <w:gridCol w:w="397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устройства (с ручным управлением или без него) для метания, разбрызгивания или распыления жидкостей или порошков; огнетушители заряженные или незаряженные; пульверизаторы и аналогичные устройства; пароструйные или пескоструйные и аналогичные метательные устройства: распылители для сельского хозяйства или садоводства: прочие; для сельского хозяйства или садоводства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8424 49, 8424 82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устройства для подъема, перемещения, погрузки или разгрузки (например, лифты, эскалаторы, конвейеры, канатные дороги) прочие: оборудование прочее: загрузочные устройства, специально разработанные для использования в сельском хозяйстве: разработанные для навески на сельскохозяйственные тракторы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8428 90 710 0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 с неповоротным и поворотным отвалом, грейдеры, планировщики, скреперы,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почвы; катки для газонов или спортплощадок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механические устройства, имеющие индивидуальные функции, в другом месте данной группы не поименованные или не включенные: прочие: 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автомобили, автомастерские, автомобили с рентгеновскими установками), кроме используемых для перевозки пассажиров или грузов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 с установленными двигателями для моторных транспортных средств товарных позиций 8701-8705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(включая мопеды) и велосипеды с установленным вспомогательным двигателем, с колясками или без них; коляски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прочие несамоходные транспортные средства; их части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Крепежные изделия и фурнитура для транспортных средств или аналогичные изделия из пластмасс и изделия из прочих материалов товарных позиций 3901 - 3914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3926 30 000 0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изделия прочие из пластмасс и изделия из прочих материалов товарных позиций 3901-3914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покрышки пневматические резиновые новые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покрытия напольные и коврики из вулканизованной резины, кроме твердой резины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4016 91 000 0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заднего обзора для транспортных средств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7009 10 000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(дизели или полудизели)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предназначенные исключительно или главным образом для двигателей товарной позиции 8407 или 8408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орошения кругового действия и фронтального действия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сельского хозяйства или садоводства, предназначенные для установки на тракторах или для буксирования тракторами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Распределители порошков, предназначенные для установки на тракторах или для буксирования тракторами, для сельского хозяйства или садоводства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 для сельского хозяйства или садоводства, прочие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загрузочные устройства специально разработанные для использования в сельском хозяйстве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8428 90 790 0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Снегоочистители плужные и роторные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8430 20 000 0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электрические, включая сепараторы для них, прямоугольной (в том числе квадратной) или иной формы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комплекты проводов для свечей зажигания и комплекты проводов используемые в моторных транспортных средствах, самолетах или судах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8544 30 000 7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(включая кабины) для моторных транспортных средств товарных позиций 8701-8705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 товарных позиций 8701-8705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расшифровка аббревиатур: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