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b2e7" w14:textId="7fcb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мая 2021 года № 431. Зарегистрирован в Министерстве юстиции Республики Казахстан 6 мая 2021 года № 22699.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финансов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00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декабря 2019 года № 1438 "О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Республики Казахстан под № 19783, опубликован 31 декабря 2019 года в Эталонном контрольном банке нормативных правовых актов Республики Казахстан) следующее изменение: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9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открытого конкурса) при этом номер должен быть привязан к способу и номеру закупки (формируется на каждый лот в отдельности)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 расчета показателя финансовой устойчивости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