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507b" w14:textId="d875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21 апреля 2020 года № 54 "Об утверждении перечня, форм, сроков представления отчетности банками второго уровня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апреля 2021 года № 48. Зарегистрировано в Министерстве юстиции Республики Казахстан 11 мая 2021 года № 22715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апреля 2020 года № 54 "Об утверждении перечня, форм, сроков представления отчетности банками второго уровня и Правил ее представления" (зарегистрировано в Реестре государственной регистрации нормативных правовых актов под № 20474, опубликовано 27 апреля 2020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перечня, форм, сроков и Правил представления отчетности банками второго уровня";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w:t>
      </w:r>
    </w:p>
    <w:bookmarkEnd w:id="4"/>
    <w:bookmarkStart w:name="z12" w:id="5"/>
    <w:p>
      <w:pPr>
        <w:spacing w:after="0"/>
        <w:ind w:left="0"/>
        <w:jc w:val="both"/>
      </w:pPr>
      <w:r>
        <w:rPr>
          <w:rFonts w:ascii="Times New Roman"/>
          <w:b w:val="false"/>
          <w:i w:val="false"/>
          <w:color w:val="000000"/>
          <w:sz w:val="28"/>
        </w:rPr>
        <w:t xml:space="preserve">
      1) перечень отчетности банков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
    <w:bookmarkStart w:name="z13" w:id="6"/>
    <w:p>
      <w:pPr>
        <w:spacing w:after="0"/>
        <w:ind w:left="0"/>
        <w:jc w:val="both"/>
      </w:pPr>
      <w:r>
        <w:rPr>
          <w:rFonts w:ascii="Times New Roman"/>
          <w:b w:val="false"/>
          <w:i w:val="false"/>
          <w:color w:val="000000"/>
          <w:sz w:val="28"/>
        </w:rPr>
        <w:t xml:space="preserve">
      2) форму отчета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6"/>
    <w:bookmarkStart w:name="z14" w:id="7"/>
    <w:p>
      <w:pPr>
        <w:spacing w:after="0"/>
        <w:ind w:left="0"/>
        <w:jc w:val="both"/>
      </w:pPr>
      <w:r>
        <w:rPr>
          <w:rFonts w:ascii="Times New Roman"/>
          <w:b w:val="false"/>
          <w:i w:val="false"/>
          <w:color w:val="000000"/>
          <w:sz w:val="28"/>
        </w:rPr>
        <w:t xml:space="preserve">
      3) форму отчета об отдельных показателях деятельности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7"/>
    <w:bookmarkStart w:name="z15" w:id="8"/>
    <w:p>
      <w:pPr>
        <w:spacing w:after="0"/>
        <w:ind w:left="0"/>
        <w:jc w:val="both"/>
      </w:pPr>
      <w:r>
        <w:rPr>
          <w:rFonts w:ascii="Times New Roman"/>
          <w:b w:val="false"/>
          <w:i w:val="false"/>
          <w:color w:val="000000"/>
          <w:sz w:val="28"/>
        </w:rPr>
        <w:t xml:space="preserve">
      4) форму отчета о внебиржевых операциях с иностранной валютой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8"/>
    <w:bookmarkStart w:name="z16" w:id="9"/>
    <w:p>
      <w:pPr>
        <w:spacing w:after="0"/>
        <w:ind w:left="0"/>
        <w:jc w:val="both"/>
      </w:pPr>
      <w:r>
        <w:rPr>
          <w:rFonts w:ascii="Times New Roman"/>
          <w:b w:val="false"/>
          <w:i w:val="false"/>
          <w:color w:val="000000"/>
          <w:sz w:val="28"/>
        </w:rPr>
        <w:t xml:space="preserve">
      5) форму отчета по межбанковским активам и обязательствам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9"/>
    <w:bookmarkStart w:name="z17" w:id="10"/>
    <w:p>
      <w:pPr>
        <w:spacing w:after="0"/>
        <w:ind w:left="0"/>
        <w:jc w:val="both"/>
      </w:pPr>
      <w:r>
        <w:rPr>
          <w:rFonts w:ascii="Times New Roman"/>
          <w:b w:val="false"/>
          <w:i w:val="false"/>
          <w:color w:val="000000"/>
          <w:sz w:val="28"/>
        </w:rPr>
        <w:t xml:space="preserve">
      6) форму отчета о структуре портфеля ценных бумаг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10"/>
    <w:bookmarkStart w:name="z18" w:id="11"/>
    <w:p>
      <w:pPr>
        <w:spacing w:after="0"/>
        <w:ind w:left="0"/>
        <w:jc w:val="both"/>
      </w:pPr>
      <w:r>
        <w:rPr>
          <w:rFonts w:ascii="Times New Roman"/>
          <w:b w:val="false"/>
          <w:i w:val="false"/>
          <w:color w:val="000000"/>
          <w:sz w:val="28"/>
        </w:rPr>
        <w:t xml:space="preserve">
      7) форму отчета об инвестициях банка в капитал других юридических лиц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1"/>
    <w:bookmarkStart w:name="z19" w:id="12"/>
    <w:p>
      <w:pPr>
        <w:spacing w:after="0"/>
        <w:ind w:left="0"/>
        <w:jc w:val="both"/>
      </w:pPr>
      <w:r>
        <w:rPr>
          <w:rFonts w:ascii="Times New Roman"/>
          <w:b w:val="false"/>
          <w:i w:val="false"/>
          <w:color w:val="000000"/>
          <w:sz w:val="28"/>
        </w:rPr>
        <w:t xml:space="preserve">
      8) форму отчета о прочих классифицируемых активах и крупных дебиторах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2"/>
    <w:bookmarkStart w:name="z20" w:id="13"/>
    <w:p>
      <w:pPr>
        <w:spacing w:after="0"/>
        <w:ind w:left="0"/>
        <w:jc w:val="both"/>
      </w:pPr>
      <w:r>
        <w:rPr>
          <w:rFonts w:ascii="Times New Roman"/>
          <w:b w:val="false"/>
          <w:i w:val="false"/>
          <w:color w:val="000000"/>
          <w:sz w:val="28"/>
        </w:rPr>
        <w:t xml:space="preserve">
      9) форму отчета о выданных займах и ставках вознаграждения по ним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3"/>
    <w:bookmarkStart w:name="z21" w:id="14"/>
    <w:p>
      <w:pPr>
        <w:spacing w:after="0"/>
        <w:ind w:left="0"/>
        <w:jc w:val="both"/>
      </w:pPr>
      <w:r>
        <w:rPr>
          <w:rFonts w:ascii="Times New Roman"/>
          <w:b w:val="false"/>
          <w:i w:val="false"/>
          <w:color w:val="000000"/>
          <w:sz w:val="28"/>
        </w:rPr>
        <w:t xml:space="preserve">
      10) форму отчета о лицах, связанных с банком особыми отношениями, и сделках с ними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4"/>
    <w:bookmarkStart w:name="z22" w:id="15"/>
    <w:p>
      <w:pPr>
        <w:spacing w:after="0"/>
        <w:ind w:left="0"/>
        <w:jc w:val="both"/>
      </w:pPr>
      <w:r>
        <w:rPr>
          <w:rFonts w:ascii="Times New Roman"/>
          <w:b w:val="false"/>
          <w:i w:val="false"/>
          <w:color w:val="000000"/>
          <w:sz w:val="28"/>
        </w:rPr>
        <w:t xml:space="preserve">
      11) форму отчета об операциях с наличными деньгами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5"/>
    <w:bookmarkStart w:name="z23" w:id="16"/>
    <w:p>
      <w:pPr>
        <w:spacing w:after="0"/>
        <w:ind w:left="0"/>
        <w:jc w:val="both"/>
      </w:pPr>
      <w:r>
        <w:rPr>
          <w:rFonts w:ascii="Times New Roman"/>
          <w:b w:val="false"/>
          <w:i w:val="false"/>
          <w:color w:val="000000"/>
          <w:sz w:val="28"/>
        </w:rPr>
        <w:t xml:space="preserve">
      12) форму отчета по счетам и вкладам клиентов-резидентов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6"/>
    <w:bookmarkStart w:name="z24" w:id="17"/>
    <w:p>
      <w:pPr>
        <w:spacing w:after="0"/>
        <w:ind w:left="0"/>
        <w:jc w:val="both"/>
      </w:pPr>
      <w:r>
        <w:rPr>
          <w:rFonts w:ascii="Times New Roman"/>
          <w:b w:val="false"/>
          <w:i w:val="false"/>
          <w:color w:val="000000"/>
          <w:sz w:val="28"/>
        </w:rPr>
        <w:t xml:space="preserve">
      13) форму отчета об основных источниках привлеченных денег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7"/>
    <w:bookmarkStart w:name="z25" w:id="18"/>
    <w:p>
      <w:pPr>
        <w:spacing w:after="0"/>
        <w:ind w:left="0"/>
        <w:jc w:val="both"/>
      </w:pPr>
      <w:r>
        <w:rPr>
          <w:rFonts w:ascii="Times New Roman"/>
          <w:b w:val="false"/>
          <w:i w:val="false"/>
          <w:color w:val="000000"/>
          <w:sz w:val="28"/>
        </w:rPr>
        <w:t xml:space="preserve">
      14) форму отчета по объемам и ставкам вознаграждений депозитов физических лиц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8"/>
    <w:bookmarkStart w:name="z26" w:id="19"/>
    <w:p>
      <w:pPr>
        <w:spacing w:after="0"/>
        <w:ind w:left="0"/>
        <w:jc w:val="both"/>
      </w:pPr>
      <w:r>
        <w:rPr>
          <w:rFonts w:ascii="Times New Roman"/>
          <w:b w:val="false"/>
          <w:i w:val="false"/>
          <w:color w:val="000000"/>
          <w:sz w:val="28"/>
        </w:rPr>
        <w:t xml:space="preserve">
      15) форму отчета о мониторинге событий операционного риска, повлекших убытки,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9"/>
    <w:bookmarkStart w:name="z27" w:id="20"/>
    <w:p>
      <w:pPr>
        <w:spacing w:after="0"/>
        <w:ind w:left="0"/>
        <w:jc w:val="both"/>
      </w:pPr>
      <w:r>
        <w:rPr>
          <w:rFonts w:ascii="Times New Roman"/>
          <w:b w:val="false"/>
          <w:i w:val="false"/>
          <w:color w:val="000000"/>
          <w:sz w:val="28"/>
        </w:rPr>
        <w:t xml:space="preserve">
      16) форму отчета о доходах, выплаченных руководящим работникам банка,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20"/>
    <w:bookmarkStart w:name="z28" w:id="21"/>
    <w:p>
      <w:pPr>
        <w:spacing w:after="0"/>
        <w:ind w:left="0"/>
        <w:jc w:val="both"/>
      </w:pPr>
      <w:r>
        <w:rPr>
          <w:rFonts w:ascii="Times New Roman"/>
          <w:b w:val="false"/>
          <w:i w:val="false"/>
          <w:color w:val="000000"/>
          <w:sz w:val="28"/>
        </w:rPr>
        <w:t xml:space="preserve">
      17) Правила представления отчетности банками второго уровня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 </w:t>
      </w:r>
    </w:p>
    <w:bookmarkEnd w:id="21"/>
    <w:bookmarkStart w:name="z29" w:id="22"/>
    <w:p>
      <w:pPr>
        <w:spacing w:after="0"/>
        <w:ind w:left="0"/>
        <w:jc w:val="both"/>
      </w:pPr>
      <w:r>
        <w:rPr>
          <w:rFonts w:ascii="Times New Roman"/>
          <w:b w:val="false"/>
          <w:i w:val="false"/>
          <w:color w:val="000000"/>
          <w:sz w:val="28"/>
        </w:rPr>
        <w:t>
      2. Банки второго уровня представляют в электронном формате в Национальный Банк Республики Казахстан:</w:t>
      </w:r>
    </w:p>
    <w:bookmarkEnd w:id="22"/>
    <w:bookmarkStart w:name="z30" w:id="23"/>
    <w:p>
      <w:pPr>
        <w:spacing w:after="0"/>
        <w:ind w:left="0"/>
        <w:jc w:val="both"/>
      </w:pPr>
      <w:r>
        <w:rPr>
          <w:rFonts w:ascii="Times New Roman"/>
          <w:b w:val="false"/>
          <w:i w:val="false"/>
          <w:color w:val="000000"/>
          <w:sz w:val="28"/>
        </w:rPr>
        <w:t>
      1) отчет, предусмотренный подпунктом 2) пункта 1 настоящего постановления, – ежедневно, не позднее трех рабочих дней, следующих за отчетным днем, за исключением:</w:t>
      </w:r>
    </w:p>
    <w:bookmarkEnd w:id="23"/>
    <w:bookmarkStart w:name="z31" w:id="24"/>
    <w:p>
      <w:pPr>
        <w:spacing w:after="0"/>
        <w:ind w:left="0"/>
        <w:jc w:val="both"/>
      </w:pPr>
      <w:r>
        <w:rPr>
          <w:rFonts w:ascii="Times New Roman"/>
          <w:b w:val="false"/>
          <w:i w:val="false"/>
          <w:color w:val="000000"/>
          <w:sz w:val="28"/>
        </w:rPr>
        <w:t>
      отчетов за первый, второй и последний рабочие дни месяца, которые представляются не позднее четырех рабочих дней, следующих за отчетным днем;</w:t>
      </w:r>
    </w:p>
    <w:bookmarkEnd w:id="24"/>
    <w:bookmarkStart w:name="z32" w:id="25"/>
    <w:p>
      <w:pPr>
        <w:spacing w:after="0"/>
        <w:ind w:left="0"/>
        <w:jc w:val="both"/>
      </w:pPr>
      <w:r>
        <w:rPr>
          <w:rFonts w:ascii="Times New Roman"/>
          <w:b w:val="false"/>
          <w:i w:val="false"/>
          <w:color w:val="000000"/>
          <w:sz w:val="28"/>
        </w:rPr>
        <w:t>
      дополнительного отчета за последний рабочий день года (с учетом заключительных оборотов по внутрибанковским операциям), который представляется не позднее тридцать первого января года, следующего за завершенным финансовым годом;</w:t>
      </w:r>
    </w:p>
    <w:bookmarkEnd w:id="25"/>
    <w:bookmarkStart w:name="z33" w:id="26"/>
    <w:p>
      <w:pPr>
        <w:spacing w:after="0"/>
        <w:ind w:left="0"/>
        <w:jc w:val="both"/>
      </w:pPr>
      <w:r>
        <w:rPr>
          <w:rFonts w:ascii="Times New Roman"/>
          <w:b w:val="false"/>
          <w:i w:val="false"/>
          <w:color w:val="000000"/>
          <w:sz w:val="28"/>
        </w:rPr>
        <w:t>
      2) отчеты, предусмотренные подпунктами 3), 5), 6) и 7) пункта 1 настоящего постановления, – ежемесячно, не позднее седьмого рабочего дня месяца, следующего за отчетным месяцем;</w:t>
      </w:r>
    </w:p>
    <w:bookmarkEnd w:id="26"/>
    <w:bookmarkStart w:name="z34" w:id="27"/>
    <w:p>
      <w:pPr>
        <w:spacing w:after="0"/>
        <w:ind w:left="0"/>
        <w:jc w:val="both"/>
      </w:pPr>
      <w:r>
        <w:rPr>
          <w:rFonts w:ascii="Times New Roman"/>
          <w:b w:val="false"/>
          <w:i w:val="false"/>
          <w:color w:val="000000"/>
          <w:sz w:val="28"/>
        </w:rPr>
        <w:t>
      3) отчет, предусмотренный подпунктом 4) пункта 1 настоящего постановления, – ежедневно, не позднее рабочего дня, следующего за отчетным днем;</w:t>
      </w:r>
    </w:p>
    <w:bookmarkEnd w:id="27"/>
    <w:bookmarkStart w:name="z35" w:id="28"/>
    <w:p>
      <w:pPr>
        <w:spacing w:after="0"/>
        <w:ind w:left="0"/>
        <w:jc w:val="both"/>
      </w:pPr>
      <w:r>
        <w:rPr>
          <w:rFonts w:ascii="Times New Roman"/>
          <w:b w:val="false"/>
          <w:i w:val="false"/>
          <w:color w:val="000000"/>
          <w:sz w:val="28"/>
        </w:rPr>
        <w:t>
      4) отчет, предусмотренный подпунктом 8) пункта 1 настоящего постановления:</w:t>
      </w:r>
    </w:p>
    <w:bookmarkEnd w:id="28"/>
    <w:bookmarkStart w:name="z36" w:id="29"/>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одиннадцатого рабочего дня месяца, следующего за отчетным месяцем, за исключением дополнительного отчета о прочих классифицируемых активах за декабрь месяц (с учетом заключительных оборотов по внутрибанковским операциям), которые представляются не позднее тридцать первого января года, следующего за завершенным финансовым годом;</w:t>
      </w:r>
    </w:p>
    <w:bookmarkEnd w:id="29"/>
    <w:bookmarkStart w:name="z37" w:id="30"/>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30"/>
    <w:bookmarkStart w:name="z38" w:id="31"/>
    <w:p>
      <w:pPr>
        <w:spacing w:after="0"/>
        <w:ind w:left="0"/>
        <w:jc w:val="both"/>
      </w:pPr>
      <w:r>
        <w:rPr>
          <w:rFonts w:ascii="Times New Roman"/>
          <w:b w:val="false"/>
          <w:i w:val="false"/>
          <w:color w:val="000000"/>
          <w:sz w:val="28"/>
        </w:rPr>
        <w:t>
      5) отчет, предусмотренный подпунктом 9) пункта 1 настоящего постановления, – ежемесячно, не позднее одиннадцатого рабочего дня месяца, следующего за отчетным месяцем;</w:t>
      </w:r>
    </w:p>
    <w:bookmarkEnd w:id="31"/>
    <w:bookmarkStart w:name="z39" w:id="32"/>
    <w:p>
      <w:pPr>
        <w:spacing w:after="0"/>
        <w:ind w:left="0"/>
        <w:jc w:val="both"/>
      </w:pPr>
      <w:r>
        <w:rPr>
          <w:rFonts w:ascii="Times New Roman"/>
          <w:b w:val="false"/>
          <w:i w:val="false"/>
          <w:color w:val="000000"/>
          <w:sz w:val="28"/>
        </w:rPr>
        <w:t>
      6) отчет, предусмотренный подпунктом 10) пункта 1 настоящего постановления:</w:t>
      </w:r>
    </w:p>
    <w:bookmarkEnd w:id="32"/>
    <w:bookmarkStart w:name="z40" w:id="33"/>
    <w:p>
      <w:pPr>
        <w:spacing w:after="0"/>
        <w:ind w:left="0"/>
        <w:jc w:val="both"/>
      </w:pPr>
      <w:r>
        <w:rPr>
          <w:rFonts w:ascii="Times New Roman"/>
          <w:b w:val="false"/>
          <w:i w:val="false"/>
          <w:color w:val="000000"/>
          <w:sz w:val="28"/>
        </w:rPr>
        <w:t>
      в части реестра лиц, связанных с банком особыми отношениями, – ежемесячно, не позднее седьмого рабочего дня месяца, следующего за отчетным месяцем;</w:t>
      </w:r>
    </w:p>
    <w:bookmarkEnd w:id="33"/>
    <w:bookmarkStart w:name="z41" w:id="34"/>
    <w:p>
      <w:pPr>
        <w:spacing w:after="0"/>
        <w:ind w:left="0"/>
        <w:jc w:val="both"/>
      </w:pPr>
      <w:r>
        <w:rPr>
          <w:rFonts w:ascii="Times New Roman"/>
          <w:b w:val="false"/>
          <w:i w:val="false"/>
          <w:color w:val="000000"/>
          <w:sz w:val="28"/>
        </w:rPr>
        <w:t>
      в части сведений о сделках с лицами, связанными с банком особыми отношениями, и дополнительных сведений о лицах, связанных с банком особыми отношениями, и сделках с ними – ежемесячно, не позднее пятнадцатого рабочего дня месяца, следующего за отчетным месяцем;</w:t>
      </w:r>
    </w:p>
    <w:bookmarkEnd w:id="34"/>
    <w:bookmarkStart w:name="z42" w:id="35"/>
    <w:p>
      <w:pPr>
        <w:spacing w:after="0"/>
        <w:ind w:left="0"/>
        <w:jc w:val="both"/>
      </w:pPr>
      <w:r>
        <w:rPr>
          <w:rFonts w:ascii="Times New Roman"/>
          <w:b w:val="false"/>
          <w:i w:val="false"/>
          <w:color w:val="000000"/>
          <w:sz w:val="28"/>
        </w:rPr>
        <w:t>
      7) отчет, предусмотренный подпунктом 11) пункта 1 настоящего постановления, – ежемесячно, не позднее тридцатого числа месяца, следующего за отчетным месяцем;</w:t>
      </w:r>
    </w:p>
    <w:bookmarkEnd w:id="35"/>
    <w:bookmarkStart w:name="z43" w:id="36"/>
    <w:p>
      <w:pPr>
        <w:spacing w:after="0"/>
        <w:ind w:left="0"/>
        <w:jc w:val="both"/>
      </w:pPr>
      <w:r>
        <w:rPr>
          <w:rFonts w:ascii="Times New Roman"/>
          <w:b w:val="false"/>
          <w:i w:val="false"/>
          <w:color w:val="000000"/>
          <w:sz w:val="28"/>
        </w:rPr>
        <w:t>
      8) отчет, предусмотренный подпунктом 12) пункта 1 настоящего постановления, – ежемесячно, не позднее восьмого рабочего дня месяца, следующего за отчетным месяцем;</w:t>
      </w:r>
    </w:p>
    <w:bookmarkEnd w:id="36"/>
    <w:bookmarkStart w:name="z44" w:id="37"/>
    <w:p>
      <w:pPr>
        <w:spacing w:after="0"/>
        <w:ind w:left="0"/>
        <w:jc w:val="both"/>
      </w:pPr>
      <w:r>
        <w:rPr>
          <w:rFonts w:ascii="Times New Roman"/>
          <w:b w:val="false"/>
          <w:i w:val="false"/>
          <w:color w:val="000000"/>
          <w:sz w:val="28"/>
        </w:rPr>
        <w:t>
      9) отчет, предусмотренный подпунктом 13) пункта 1 настоящего постановления, – ежемесячно, не позднее пятнадцатого числа месяца, следующего за отчетным месяцем;</w:t>
      </w:r>
    </w:p>
    <w:bookmarkEnd w:id="37"/>
    <w:bookmarkStart w:name="z45" w:id="38"/>
    <w:p>
      <w:pPr>
        <w:spacing w:after="0"/>
        <w:ind w:left="0"/>
        <w:jc w:val="both"/>
      </w:pPr>
      <w:r>
        <w:rPr>
          <w:rFonts w:ascii="Times New Roman"/>
          <w:b w:val="false"/>
          <w:i w:val="false"/>
          <w:color w:val="000000"/>
          <w:sz w:val="28"/>
        </w:rPr>
        <w:t>
      10) отчет, предусмотренный подпунктом 14) пункта 1 настоящего постановления, – ежемесячно, не позднее десятого рабочего дня месяца, следующего за отчетным месяцем;</w:t>
      </w:r>
    </w:p>
    <w:bookmarkEnd w:id="38"/>
    <w:bookmarkStart w:name="z46" w:id="39"/>
    <w:p>
      <w:pPr>
        <w:spacing w:after="0"/>
        <w:ind w:left="0"/>
        <w:jc w:val="both"/>
      </w:pPr>
      <w:r>
        <w:rPr>
          <w:rFonts w:ascii="Times New Roman"/>
          <w:b w:val="false"/>
          <w:i w:val="false"/>
          <w:color w:val="000000"/>
          <w:sz w:val="28"/>
        </w:rPr>
        <w:t>
      11) отчет, предусмотренный подпунктом 15) пункта 1 настоящего постановления, – ежеквартально, не позднее тридцатого числа месяца, следующего за отчетным кварталом;</w:t>
      </w:r>
    </w:p>
    <w:bookmarkEnd w:id="39"/>
    <w:bookmarkStart w:name="z47" w:id="40"/>
    <w:p>
      <w:pPr>
        <w:spacing w:after="0"/>
        <w:ind w:left="0"/>
        <w:jc w:val="both"/>
      </w:pPr>
      <w:r>
        <w:rPr>
          <w:rFonts w:ascii="Times New Roman"/>
          <w:b w:val="false"/>
          <w:i w:val="false"/>
          <w:color w:val="000000"/>
          <w:sz w:val="28"/>
        </w:rPr>
        <w:t>
      12) отчет, предусмотренный подпунктом 16) пункта 1 настоящего постановления, – ежегодно, в течение ста двадцати календарных дней по окончании финансового года.</w:t>
      </w:r>
    </w:p>
    <w:bookmarkEnd w:id="40"/>
    <w:bookmarkStart w:name="z48" w:id="41"/>
    <w:p>
      <w:pPr>
        <w:spacing w:after="0"/>
        <w:ind w:left="0"/>
        <w:jc w:val="both"/>
      </w:pPr>
      <w:r>
        <w:rPr>
          <w:rFonts w:ascii="Times New Roman"/>
          <w:b w:val="false"/>
          <w:i w:val="false"/>
          <w:color w:val="000000"/>
          <w:sz w:val="28"/>
        </w:rPr>
        <w:t>
      Дополнительные отчеты за декабрь месяц (с учетом заключительных оборотов по внутрибанковским операциям), предусмотренные подпунктами 3), 5), 6), 7), 9), 12) и 14) пункта 1 настоящего постановления, представляются банками второго уровня (в том числе при отсутствии в отчетном месяце оборотов по внутрибанковским операциям) не позднее тридцать первого января года, следующего за завершенным финансовым годом.";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Start w:name="z66" w:id="42"/>
    <w:p>
      <w:pPr>
        <w:spacing w:after="0"/>
        <w:ind w:left="0"/>
        <w:jc w:val="both"/>
      </w:pPr>
      <w:r>
        <w:rPr>
          <w:rFonts w:ascii="Times New Roman"/>
          <w:b w:val="false"/>
          <w:i w:val="false"/>
          <w:color w:val="000000"/>
          <w:sz w:val="28"/>
        </w:rPr>
        <w:t>
      2. Департаменту статистики финансового рынка (Буранбаева А.М.) в установленном законодательством Республики Казахстан порядке обеспечить:</w:t>
      </w:r>
    </w:p>
    <w:bookmarkEnd w:id="42"/>
    <w:bookmarkStart w:name="z67" w:id="4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43"/>
    <w:bookmarkStart w:name="z68" w:id="44"/>
    <w:p>
      <w:pPr>
        <w:spacing w:after="0"/>
        <w:ind w:left="0"/>
        <w:jc w:val="both"/>
      </w:pPr>
      <w:r>
        <w:rPr>
          <w:rFonts w:ascii="Times New Roman"/>
          <w:b w:val="false"/>
          <w:i w:val="false"/>
          <w:color w:val="000000"/>
          <w:sz w:val="28"/>
        </w:rPr>
        <w:t>
      2) размещение настоящего постановления после его официального опубликования на официальном интернет-ресурсе Национального Банка Республики Казахстан;</w:t>
      </w:r>
    </w:p>
    <w:bookmarkEnd w:id="44"/>
    <w:bookmarkStart w:name="z69" w:id="4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45"/>
    <w:bookmarkStart w:name="z70" w:id="46"/>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46"/>
    <w:bookmarkStart w:name="z71" w:id="4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47"/>
    <w:bookmarkStart w:name="z72" w:id="48"/>
    <w:p>
      <w:pPr>
        <w:spacing w:after="0"/>
        <w:ind w:left="0"/>
        <w:jc w:val="both"/>
      </w:pPr>
      <w:r>
        <w:rPr>
          <w:rFonts w:ascii="Times New Roman"/>
          <w:b w:val="false"/>
          <w:i w:val="false"/>
          <w:color w:val="000000"/>
          <w:sz w:val="28"/>
        </w:rPr>
        <w:t>
      5. Настоящее постановление вводится в действие с 1 октября 2021 года.</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74" w:id="4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p>
    <w:bookmarkEnd w:id="49"/>
    <w:bookmarkStart w:name="z75" w:id="5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2021 года № 48</w:t>
            </w:r>
          </w:p>
        </w:tc>
      </w:tr>
    </w:tbl>
    <w:bookmarkStart w:name="z77" w:id="51"/>
    <w:p>
      <w:pPr>
        <w:spacing w:after="0"/>
        <w:ind w:left="0"/>
        <w:jc w:val="left"/>
      </w:pPr>
      <w:r>
        <w:rPr>
          <w:rFonts w:ascii="Times New Roman"/>
          <w:b/>
          <w:i w:val="false"/>
          <w:color w:val="000000"/>
        </w:rPr>
        <w:t xml:space="preserve"> Перечень отчетности банков второго уровня</w:t>
      </w:r>
    </w:p>
    <w:bookmarkEnd w:id="51"/>
    <w:bookmarkStart w:name="z78" w:id="52"/>
    <w:p>
      <w:pPr>
        <w:spacing w:after="0"/>
        <w:ind w:left="0"/>
        <w:jc w:val="both"/>
      </w:pPr>
      <w:r>
        <w:rPr>
          <w:rFonts w:ascii="Times New Roman"/>
          <w:b w:val="false"/>
          <w:i w:val="false"/>
          <w:color w:val="000000"/>
          <w:sz w:val="28"/>
        </w:rPr>
        <w:t>
      Отчетность банков второго уровня включает в себя:</w:t>
      </w:r>
    </w:p>
    <w:bookmarkEnd w:id="52"/>
    <w:bookmarkStart w:name="z79" w:id="53"/>
    <w:p>
      <w:pPr>
        <w:spacing w:after="0"/>
        <w:ind w:left="0"/>
        <w:jc w:val="both"/>
      </w:pPr>
      <w:r>
        <w:rPr>
          <w:rFonts w:ascii="Times New Roman"/>
          <w:b w:val="false"/>
          <w:i w:val="false"/>
          <w:color w:val="000000"/>
          <w:sz w:val="28"/>
        </w:rPr>
        <w:t>
      1) отчет об остатках на балансовых и внебалансовых счетах;</w:t>
      </w:r>
    </w:p>
    <w:bookmarkEnd w:id="53"/>
    <w:bookmarkStart w:name="z80" w:id="54"/>
    <w:p>
      <w:pPr>
        <w:spacing w:after="0"/>
        <w:ind w:left="0"/>
        <w:jc w:val="both"/>
      </w:pPr>
      <w:r>
        <w:rPr>
          <w:rFonts w:ascii="Times New Roman"/>
          <w:b w:val="false"/>
          <w:i w:val="false"/>
          <w:color w:val="000000"/>
          <w:sz w:val="28"/>
        </w:rPr>
        <w:t>
      2) отчет об отдельных показателях деятельности банка;</w:t>
      </w:r>
    </w:p>
    <w:bookmarkEnd w:id="54"/>
    <w:bookmarkStart w:name="z81" w:id="55"/>
    <w:p>
      <w:pPr>
        <w:spacing w:after="0"/>
        <w:ind w:left="0"/>
        <w:jc w:val="both"/>
      </w:pPr>
      <w:r>
        <w:rPr>
          <w:rFonts w:ascii="Times New Roman"/>
          <w:b w:val="false"/>
          <w:i w:val="false"/>
          <w:color w:val="000000"/>
          <w:sz w:val="28"/>
        </w:rPr>
        <w:t>
      3) отчет о внебиржевых операциях с иностранной валютой;</w:t>
      </w:r>
    </w:p>
    <w:bookmarkEnd w:id="55"/>
    <w:bookmarkStart w:name="z82" w:id="56"/>
    <w:p>
      <w:pPr>
        <w:spacing w:after="0"/>
        <w:ind w:left="0"/>
        <w:jc w:val="both"/>
      </w:pPr>
      <w:r>
        <w:rPr>
          <w:rFonts w:ascii="Times New Roman"/>
          <w:b w:val="false"/>
          <w:i w:val="false"/>
          <w:color w:val="000000"/>
          <w:sz w:val="28"/>
        </w:rPr>
        <w:t>
      4) отчет по межбанковским активам и обязательствам;</w:t>
      </w:r>
    </w:p>
    <w:bookmarkEnd w:id="56"/>
    <w:bookmarkStart w:name="z83" w:id="57"/>
    <w:p>
      <w:pPr>
        <w:spacing w:after="0"/>
        <w:ind w:left="0"/>
        <w:jc w:val="both"/>
      </w:pPr>
      <w:r>
        <w:rPr>
          <w:rFonts w:ascii="Times New Roman"/>
          <w:b w:val="false"/>
          <w:i w:val="false"/>
          <w:color w:val="000000"/>
          <w:sz w:val="28"/>
        </w:rPr>
        <w:t>
      5) отчет о структуре портфеля ценных бумаг;</w:t>
      </w:r>
    </w:p>
    <w:bookmarkEnd w:id="57"/>
    <w:bookmarkStart w:name="z84" w:id="58"/>
    <w:p>
      <w:pPr>
        <w:spacing w:after="0"/>
        <w:ind w:left="0"/>
        <w:jc w:val="both"/>
      </w:pPr>
      <w:r>
        <w:rPr>
          <w:rFonts w:ascii="Times New Roman"/>
          <w:b w:val="false"/>
          <w:i w:val="false"/>
          <w:color w:val="000000"/>
          <w:sz w:val="28"/>
        </w:rPr>
        <w:t>
      6) отчет об инвестициях банка в капитал других юридических лиц;</w:t>
      </w:r>
    </w:p>
    <w:bookmarkEnd w:id="58"/>
    <w:bookmarkStart w:name="z85" w:id="59"/>
    <w:p>
      <w:pPr>
        <w:spacing w:after="0"/>
        <w:ind w:left="0"/>
        <w:jc w:val="both"/>
      </w:pPr>
      <w:r>
        <w:rPr>
          <w:rFonts w:ascii="Times New Roman"/>
          <w:b w:val="false"/>
          <w:i w:val="false"/>
          <w:color w:val="000000"/>
          <w:sz w:val="28"/>
        </w:rPr>
        <w:t>
      7) отчет о прочих классифицируемых активах и крупных дебиторах;</w:t>
      </w:r>
    </w:p>
    <w:bookmarkEnd w:id="59"/>
    <w:bookmarkStart w:name="z86" w:id="60"/>
    <w:p>
      <w:pPr>
        <w:spacing w:after="0"/>
        <w:ind w:left="0"/>
        <w:jc w:val="both"/>
      </w:pPr>
      <w:r>
        <w:rPr>
          <w:rFonts w:ascii="Times New Roman"/>
          <w:b w:val="false"/>
          <w:i w:val="false"/>
          <w:color w:val="000000"/>
          <w:sz w:val="28"/>
        </w:rPr>
        <w:t>
      8) отчет о выданных займах и ставках вознаграждения по ним;</w:t>
      </w:r>
    </w:p>
    <w:bookmarkEnd w:id="60"/>
    <w:bookmarkStart w:name="z87" w:id="61"/>
    <w:p>
      <w:pPr>
        <w:spacing w:after="0"/>
        <w:ind w:left="0"/>
        <w:jc w:val="both"/>
      </w:pPr>
      <w:r>
        <w:rPr>
          <w:rFonts w:ascii="Times New Roman"/>
          <w:b w:val="false"/>
          <w:i w:val="false"/>
          <w:color w:val="000000"/>
          <w:sz w:val="28"/>
        </w:rPr>
        <w:t>
      9) отчет о лицах, связанных с банком особыми отношениями, и сделках с ними;</w:t>
      </w:r>
    </w:p>
    <w:bookmarkEnd w:id="61"/>
    <w:bookmarkStart w:name="z88" w:id="62"/>
    <w:p>
      <w:pPr>
        <w:spacing w:after="0"/>
        <w:ind w:left="0"/>
        <w:jc w:val="both"/>
      </w:pPr>
      <w:r>
        <w:rPr>
          <w:rFonts w:ascii="Times New Roman"/>
          <w:b w:val="false"/>
          <w:i w:val="false"/>
          <w:color w:val="000000"/>
          <w:sz w:val="28"/>
        </w:rPr>
        <w:t>
      10) отчет об операциях с наличными деньгами;</w:t>
      </w:r>
    </w:p>
    <w:bookmarkEnd w:id="62"/>
    <w:bookmarkStart w:name="z89" w:id="63"/>
    <w:p>
      <w:pPr>
        <w:spacing w:after="0"/>
        <w:ind w:left="0"/>
        <w:jc w:val="both"/>
      </w:pPr>
      <w:r>
        <w:rPr>
          <w:rFonts w:ascii="Times New Roman"/>
          <w:b w:val="false"/>
          <w:i w:val="false"/>
          <w:color w:val="000000"/>
          <w:sz w:val="28"/>
        </w:rPr>
        <w:t>
      11) отчет по счетам и вкладам клиентов-резидентов;</w:t>
      </w:r>
    </w:p>
    <w:bookmarkEnd w:id="63"/>
    <w:bookmarkStart w:name="z90" w:id="64"/>
    <w:p>
      <w:pPr>
        <w:spacing w:after="0"/>
        <w:ind w:left="0"/>
        <w:jc w:val="both"/>
      </w:pPr>
      <w:r>
        <w:rPr>
          <w:rFonts w:ascii="Times New Roman"/>
          <w:b w:val="false"/>
          <w:i w:val="false"/>
          <w:color w:val="000000"/>
          <w:sz w:val="28"/>
        </w:rPr>
        <w:t>
      12) отчет об основных источниках привлеченных денег;</w:t>
      </w:r>
    </w:p>
    <w:bookmarkEnd w:id="64"/>
    <w:bookmarkStart w:name="z91" w:id="65"/>
    <w:p>
      <w:pPr>
        <w:spacing w:after="0"/>
        <w:ind w:left="0"/>
        <w:jc w:val="both"/>
      </w:pPr>
      <w:r>
        <w:rPr>
          <w:rFonts w:ascii="Times New Roman"/>
          <w:b w:val="false"/>
          <w:i w:val="false"/>
          <w:color w:val="000000"/>
          <w:sz w:val="28"/>
        </w:rPr>
        <w:t>
      13) отчет по объемам и ставкам вознаграждений депозитов физических лиц;</w:t>
      </w:r>
    </w:p>
    <w:bookmarkEnd w:id="65"/>
    <w:bookmarkStart w:name="z92" w:id="66"/>
    <w:p>
      <w:pPr>
        <w:spacing w:after="0"/>
        <w:ind w:left="0"/>
        <w:jc w:val="both"/>
      </w:pPr>
      <w:r>
        <w:rPr>
          <w:rFonts w:ascii="Times New Roman"/>
          <w:b w:val="false"/>
          <w:i w:val="false"/>
          <w:color w:val="000000"/>
          <w:sz w:val="28"/>
        </w:rPr>
        <w:t>
      14) отчет о мониторинге событий операционного риска, повлекших убытки;</w:t>
      </w:r>
    </w:p>
    <w:bookmarkEnd w:id="66"/>
    <w:bookmarkStart w:name="z93" w:id="67"/>
    <w:p>
      <w:pPr>
        <w:spacing w:after="0"/>
        <w:ind w:left="0"/>
        <w:jc w:val="both"/>
      </w:pPr>
      <w:r>
        <w:rPr>
          <w:rFonts w:ascii="Times New Roman"/>
          <w:b w:val="false"/>
          <w:i w:val="false"/>
          <w:color w:val="000000"/>
          <w:sz w:val="28"/>
        </w:rPr>
        <w:t>
      15) отчет о доходах, выплаченных руководящим работникам банка.</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95" w:id="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8"/>
    <w:bookmarkStart w:name="z96" w:id="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9"/>
    <w:bookmarkStart w:name="z97" w:id="7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0"/>
    <w:bookmarkStart w:name="z98" w:id="71"/>
    <w:p>
      <w:pPr>
        <w:spacing w:after="0"/>
        <w:ind w:left="0"/>
        <w:jc w:val="left"/>
      </w:pPr>
      <w:r>
        <w:rPr>
          <w:rFonts w:ascii="Times New Roman"/>
          <w:b/>
          <w:i w:val="false"/>
          <w:color w:val="000000"/>
        </w:rPr>
        <w:t xml:space="preserve"> Отчет об остатках на балансовых и внебалансовых счетах</w:t>
      </w:r>
    </w:p>
    <w:bookmarkEnd w:id="71"/>
    <w:bookmarkStart w:name="z99" w:id="72"/>
    <w:p>
      <w:pPr>
        <w:spacing w:after="0"/>
        <w:ind w:left="0"/>
        <w:jc w:val="both"/>
      </w:pPr>
      <w:r>
        <w:rPr>
          <w:rFonts w:ascii="Times New Roman"/>
          <w:b w:val="false"/>
          <w:i w:val="false"/>
          <w:color w:val="000000"/>
          <w:sz w:val="28"/>
        </w:rPr>
        <w:t>
      Индекс формы административных данных: 700-N(D)</w:t>
      </w:r>
    </w:p>
    <w:bookmarkEnd w:id="72"/>
    <w:bookmarkStart w:name="z100" w:id="73"/>
    <w:p>
      <w:pPr>
        <w:spacing w:after="0"/>
        <w:ind w:left="0"/>
        <w:jc w:val="both"/>
      </w:pPr>
      <w:r>
        <w:rPr>
          <w:rFonts w:ascii="Times New Roman"/>
          <w:b w:val="false"/>
          <w:i w:val="false"/>
          <w:color w:val="000000"/>
          <w:sz w:val="28"/>
        </w:rPr>
        <w:t>
      Периодичность: ежедневная</w:t>
      </w:r>
    </w:p>
    <w:bookmarkEnd w:id="73"/>
    <w:bookmarkStart w:name="z101" w:id="74"/>
    <w:p>
      <w:pPr>
        <w:spacing w:after="0"/>
        <w:ind w:left="0"/>
        <w:jc w:val="both"/>
      </w:pPr>
      <w:r>
        <w:rPr>
          <w:rFonts w:ascii="Times New Roman"/>
          <w:b w:val="false"/>
          <w:i w:val="false"/>
          <w:color w:val="000000"/>
          <w:sz w:val="28"/>
        </w:rPr>
        <w:t>
      Отчетный период: за "___" ________________ 20__ года</w:t>
      </w:r>
    </w:p>
    <w:bookmarkEnd w:id="74"/>
    <w:bookmarkStart w:name="z102" w:id="75"/>
    <w:p>
      <w:pPr>
        <w:spacing w:after="0"/>
        <w:ind w:left="0"/>
        <w:jc w:val="both"/>
      </w:pPr>
      <w:r>
        <w:rPr>
          <w:rFonts w:ascii="Times New Roman"/>
          <w:b w:val="false"/>
          <w:i w:val="false"/>
          <w:color w:val="000000"/>
          <w:sz w:val="28"/>
        </w:rPr>
        <w:t>
      Круг лиц, представляющих отчет: банки второго уровня</w:t>
      </w:r>
    </w:p>
    <w:bookmarkEnd w:id="75"/>
    <w:bookmarkStart w:name="z103" w:id="76"/>
    <w:p>
      <w:pPr>
        <w:spacing w:after="0"/>
        <w:ind w:left="0"/>
        <w:jc w:val="both"/>
      </w:pPr>
      <w:r>
        <w:rPr>
          <w:rFonts w:ascii="Times New Roman"/>
          <w:b w:val="false"/>
          <w:i w:val="false"/>
          <w:color w:val="000000"/>
          <w:sz w:val="28"/>
        </w:rPr>
        <w:t>
      Сроки представления:</w:t>
      </w:r>
    </w:p>
    <w:bookmarkEnd w:id="76"/>
    <w:bookmarkStart w:name="z104" w:id="77"/>
    <w:p>
      <w:pPr>
        <w:spacing w:after="0"/>
        <w:ind w:left="0"/>
        <w:jc w:val="both"/>
      </w:pPr>
      <w:r>
        <w:rPr>
          <w:rFonts w:ascii="Times New Roman"/>
          <w:b w:val="false"/>
          <w:i w:val="false"/>
          <w:color w:val="000000"/>
          <w:sz w:val="28"/>
        </w:rPr>
        <w:t>
      ежедневно, не позднее трех рабочих дней, следующих за отчетным днем, за исключением отчетов за первый, второй и последний рабочие дни месяца, которые представляются не позднее четырех рабочих дней, следующих за отчетным днем</w:t>
      </w:r>
    </w:p>
    <w:bookmarkEnd w:id="77"/>
    <w:bookmarkStart w:name="z105" w:id="78"/>
    <w:p>
      <w:pPr>
        <w:spacing w:after="0"/>
        <w:ind w:left="0"/>
        <w:jc w:val="both"/>
      </w:pPr>
      <w:r>
        <w:rPr>
          <w:rFonts w:ascii="Times New Roman"/>
          <w:b w:val="false"/>
          <w:i w:val="false"/>
          <w:color w:val="000000"/>
          <w:sz w:val="28"/>
        </w:rPr>
        <w:t>
      дополнительный отчет за последний рабочий день года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79"/>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w:t>
      </w:r>
      <w:r>
        <w:br/>
      </w:r>
      <w:r>
        <w:rPr>
          <w:rFonts w:ascii="Times New Roman"/>
          <w:b w:val="false"/>
          <w:i w:val="false"/>
          <w:color w:val="000000"/>
          <w:sz w:val="28"/>
        </w:rPr>
        <w:t>Телефон ___________________________________________________________</w:t>
      </w:r>
      <w:r>
        <w:br/>
      </w:r>
      <w:r>
        <w:rPr>
          <w:rFonts w:ascii="Times New Roman"/>
          <w:b w:val="false"/>
          <w:i w:val="false"/>
          <w:color w:val="000000"/>
          <w:sz w:val="28"/>
        </w:rPr>
        <w:t>Адрес электронной почты ____________________________________________</w:t>
      </w:r>
      <w:r>
        <w:br/>
      </w:r>
      <w:r>
        <w:rPr>
          <w:rFonts w:ascii="Times New Roman"/>
          <w:b w:val="false"/>
          <w:i w:val="false"/>
          <w:color w:val="000000"/>
          <w:sz w:val="28"/>
        </w:rPr>
        <w:t>Исполнитель 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на балансовых</w:t>
            </w:r>
            <w:r>
              <w:br/>
            </w:r>
            <w:r>
              <w:rPr>
                <w:rFonts w:ascii="Times New Roman"/>
                <w:b w:val="false"/>
                <w:i w:val="false"/>
                <w:color w:val="000000"/>
                <w:sz w:val="20"/>
              </w:rPr>
              <w:t xml:space="preserve">и внебалансовых счетах </w:t>
            </w:r>
          </w:p>
        </w:tc>
      </w:tr>
    </w:tbl>
    <w:bookmarkStart w:name="z109" w:id="8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0"/>
    <w:bookmarkStart w:name="z110" w:id="81"/>
    <w:p>
      <w:pPr>
        <w:spacing w:after="0"/>
        <w:ind w:left="0"/>
        <w:jc w:val="left"/>
      </w:pPr>
      <w:r>
        <w:rPr>
          <w:rFonts w:ascii="Times New Roman"/>
          <w:b/>
          <w:i w:val="false"/>
          <w:color w:val="000000"/>
        </w:rPr>
        <w:t xml:space="preserve"> Отчет об остатках на балансовых и внебалансовых счетах</w:t>
      </w:r>
      <w:r>
        <w:br/>
      </w:r>
      <w:r>
        <w:rPr>
          <w:rFonts w:ascii="Times New Roman"/>
          <w:b/>
          <w:i w:val="false"/>
          <w:color w:val="000000"/>
        </w:rPr>
        <w:t>(индекс – 700-N(D), периодичность – ежедневная)</w:t>
      </w:r>
    </w:p>
    <w:bookmarkEnd w:id="81"/>
    <w:bookmarkStart w:name="z111" w:id="82"/>
    <w:p>
      <w:pPr>
        <w:spacing w:after="0"/>
        <w:ind w:left="0"/>
        <w:jc w:val="left"/>
      </w:pPr>
      <w:r>
        <w:rPr>
          <w:rFonts w:ascii="Times New Roman"/>
          <w:b/>
          <w:i w:val="false"/>
          <w:color w:val="000000"/>
        </w:rPr>
        <w:t xml:space="preserve"> Глава 1. Общие положения</w:t>
      </w:r>
    </w:p>
    <w:bookmarkEnd w:id="82"/>
    <w:bookmarkStart w:name="z112" w:id="8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остатках на балансовых и внебалансовых счетах" (далее – Форма).</w:t>
      </w:r>
    </w:p>
    <w:bookmarkEnd w:id="83"/>
    <w:bookmarkStart w:name="z113" w:id="8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84"/>
    <w:bookmarkStart w:name="z114" w:id="85"/>
    <w:p>
      <w:pPr>
        <w:spacing w:after="0"/>
        <w:ind w:left="0"/>
        <w:jc w:val="both"/>
      </w:pPr>
      <w:r>
        <w:rPr>
          <w:rFonts w:ascii="Times New Roman"/>
          <w:b w:val="false"/>
          <w:i w:val="false"/>
          <w:color w:val="000000"/>
          <w:sz w:val="28"/>
        </w:rPr>
        <w:t>
      3. Форма составляется ежедневно, заполняется по состоянию на конец отчетного дня.</w:t>
      </w:r>
    </w:p>
    <w:bookmarkEnd w:id="85"/>
    <w:bookmarkStart w:name="z115" w:id="86"/>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86"/>
    <w:bookmarkStart w:name="z116" w:id="8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7"/>
    <w:bookmarkStart w:name="z117" w:id="88"/>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88"/>
    <w:bookmarkStart w:name="z118" w:id="89"/>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89"/>
    <w:bookmarkStart w:name="z119" w:id="90"/>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90"/>
    <w:bookmarkStart w:name="z120" w:id="91"/>
    <w:p>
      <w:pPr>
        <w:spacing w:after="0"/>
        <w:ind w:left="0"/>
        <w:jc w:val="left"/>
      </w:pPr>
      <w:r>
        <w:rPr>
          <w:rFonts w:ascii="Times New Roman"/>
          <w:b/>
          <w:i w:val="false"/>
          <w:color w:val="000000"/>
        </w:rPr>
        <w:t xml:space="preserve"> Глава 2. Пояснение по заполнению Формы</w:t>
      </w:r>
    </w:p>
    <w:bookmarkEnd w:id="91"/>
    <w:bookmarkStart w:name="z121" w:id="92"/>
    <w:p>
      <w:pPr>
        <w:spacing w:after="0"/>
        <w:ind w:left="0"/>
        <w:jc w:val="both"/>
      </w:pPr>
      <w:r>
        <w:rPr>
          <w:rFonts w:ascii="Times New Roman"/>
          <w:b w:val="false"/>
          <w:i w:val="false"/>
          <w:color w:val="000000"/>
          <w:sz w:val="28"/>
        </w:rPr>
        <w:t>
      8. В Форме указываются сведения об остатках на балансовых (активы, обязательства, собственный капитал, доходы, расходы) и внебалансовых (условные и возможные требования и обязательства, счета меморандума к балансу) счетах банка второго уровня.</w:t>
      </w:r>
    </w:p>
    <w:bookmarkEnd w:id="92"/>
    <w:bookmarkStart w:name="z122" w:id="93"/>
    <w:p>
      <w:pPr>
        <w:spacing w:after="0"/>
        <w:ind w:left="0"/>
        <w:jc w:val="both"/>
      </w:pPr>
      <w:r>
        <w:rPr>
          <w:rFonts w:ascii="Times New Roman"/>
          <w:b w:val="false"/>
          <w:i w:val="false"/>
          <w:color w:val="000000"/>
          <w:sz w:val="28"/>
        </w:rPr>
        <w:t>
      9. В строках 1, 2, 3, 4 и 6 значения выбираются из справочников, размещенных в информационной системе, посредством которой представляется Форма.</w:t>
      </w:r>
    </w:p>
    <w:bookmarkEnd w:id="93"/>
    <w:bookmarkStart w:name="z123" w:id="94"/>
    <w:p>
      <w:pPr>
        <w:spacing w:after="0"/>
        <w:ind w:left="0"/>
        <w:jc w:val="both"/>
      </w:pPr>
      <w:r>
        <w:rPr>
          <w:rFonts w:ascii="Times New Roman"/>
          <w:b w:val="false"/>
          <w:i w:val="false"/>
          <w:color w:val="000000"/>
          <w:sz w:val="28"/>
        </w:rPr>
        <w:t>
      В строках 2, 3 и 4 коды, соответствующие признаку резидентства, коду сектора экономики и виду валют, указываются для счетов, по которым такая детализация применима в соответствии с Пояснением.</w:t>
      </w:r>
    </w:p>
    <w:bookmarkEnd w:id="94"/>
    <w:bookmarkStart w:name="z124" w:id="95"/>
    <w:p>
      <w:pPr>
        <w:spacing w:after="0"/>
        <w:ind w:left="0"/>
        <w:jc w:val="both"/>
      </w:pPr>
      <w:r>
        <w:rPr>
          <w:rFonts w:ascii="Times New Roman"/>
          <w:b w:val="false"/>
          <w:i w:val="false"/>
          <w:color w:val="000000"/>
          <w:sz w:val="28"/>
        </w:rPr>
        <w:t>
      10. В строке 1 указывается четырехзначный номер счета, соответствующий Типовому плану счетов банков.</w:t>
      </w:r>
    </w:p>
    <w:bookmarkEnd w:id="95"/>
    <w:bookmarkStart w:name="z125" w:id="96"/>
    <w:p>
      <w:pPr>
        <w:spacing w:after="0"/>
        <w:ind w:left="0"/>
        <w:jc w:val="both"/>
      </w:pPr>
      <w:r>
        <w:rPr>
          <w:rFonts w:ascii="Times New Roman"/>
          <w:b w:val="false"/>
          <w:i w:val="false"/>
          <w:color w:val="000000"/>
          <w:sz w:val="28"/>
        </w:rPr>
        <w:t>
      11. В строке 2 указывается признак резидентства в соответствии со следующей кодификацией:</w:t>
      </w:r>
    </w:p>
    <w:bookmarkEnd w:id="96"/>
    <w:bookmarkStart w:name="z126" w:id="97"/>
    <w:p>
      <w:pPr>
        <w:spacing w:after="0"/>
        <w:ind w:left="0"/>
        <w:jc w:val="both"/>
      </w:pPr>
      <w:r>
        <w:rPr>
          <w:rFonts w:ascii="Times New Roman"/>
          <w:b w:val="false"/>
          <w:i w:val="false"/>
          <w:color w:val="000000"/>
          <w:sz w:val="28"/>
        </w:rPr>
        <w:t>
      код "1" – резидент Республики Казахстан;</w:t>
      </w:r>
    </w:p>
    <w:bookmarkEnd w:id="97"/>
    <w:bookmarkStart w:name="z127" w:id="98"/>
    <w:p>
      <w:pPr>
        <w:spacing w:after="0"/>
        <w:ind w:left="0"/>
        <w:jc w:val="both"/>
      </w:pPr>
      <w:r>
        <w:rPr>
          <w:rFonts w:ascii="Times New Roman"/>
          <w:b w:val="false"/>
          <w:i w:val="false"/>
          <w:color w:val="000000"/>
          <w:sz w:val="28"/>
        </w:rPr>
        <w:t>
      код "2" – нерезидент Республики Казахстан.</w:t>
      </w:r>
    </w:p>
    <w:bookmarkEnd w:id="98"/>
    <w:bookmarkStart w:name="z128" w:id="99"/>
    <w:p>
      <w:pPr>
        <w:spacing w:after="0"/>
        <w:ind w:left="0"/>
        <w:jc w:val="both"/>
      </w:pPr>
      <w:r>
        <w:rPr>
          <w:rFonts w:ascii="Times New Roman"/>
          <w:b w:val="false"/>
          <w:i w:val="false"/>
          <w:color w:val="000000"/>
          <w:sz w:val="28"/>
        </w:rPr>
        <w:t>
      12. В строке 3 указывается код сектора экономики в соответствии со следующей кодификацией:</w:t>
      </w:r>
    </w:p>
    <w:bookmarkEnd w:id="99"/>
    <w:bookmarkStart w:name="z129" w:id="100"/>
    <w:p>
      <w:pPr>
        <w:spacing w:after="0"/>
        <w:ind w:left="0"/>
        <w:jc w:val="both"/>
      </w:pPr>
      <w:r>
        <w:rPr>
          <w:rFonts w:ascii="Times New Roman"/>
          <w:b w:val="false"/>
          <w:i w:val="false"/>
          <w:color w:val="000000"/>
          <w:sz w:val="28"/>
        </w:rPr>
        <w:t>
      код "1" – Центральное Правительство;</w:t>
      </w:r>
    </w:p>
    <w:bookmarkEnd w:id="100"/>
    <w:bookmarkStart w:name="z130" w:id="101"/>
    <w:p>
      <w:pPr>
        <w:spacing w:after="0"/>
        <w:ind w:left="0"/>
        <w:jc w:val="both"/>
      </w:pPr>
      <w:r>
        <w:rPr>
          <w:rFonts w:ascii="Times New Roman"/>
          <w:b w:val="false"/>
          <w:i w:val="false"/>
          <w:color w:val="000000"/>
          <w:sz w:val="28"/>
        </w:rPr>
        <w:t>
      код "2" – региональные и местные органы управления;</w:t>
      </w:r>
    </w:p>
    <w:bookmarkEnd w:id="101"/>
    <w:bookmarkStart w:name="z131" w:id="102"/>
    <w:p>
      <w:pPr>
        <w:spacing w:after="0"/>
        <w:ind w:left="0"/>
        <w:jc w:val="both"/>
      </w:pPr>
      <w:r>
        <w:rPr>
          <w:rFonts w:ascii="Times New Roman"/>
          <w:b w:val="false"/>
          <w:i w:val="false"/>
          <w:color w:val="000000"/>
          <w:sz w:val="28"/>
        </w:rPr>
        <w:t>
      код "3" – Центральные (национальные) банки;</w:t>
      </w:r>
    </w:p>
    <w:bookmarkEnd w:id="102"/>
    <w:bookmarkStart w:name="z132" w:id="103"/>
    <w:p>
      <w:pPr>
        <w:spacing w:after="0"/>
        <w:ind w:left="0"/>
        <w:jc w:val="both"/>
      </w:pPr>
      <w:r>
        <w:rPr>
          <w:rFonts w:ascii="Times New Roman"/>
          <w:b w:val="false"/>
          <w:i w:val="false"/>
          <w:color w:val="000000"/>
          <w:sz w:val="28"/>
        </w:rPr>
        <w:t>
      код "4" – другие депозитные организации;</w:t>
      </w:r>
    </w:p>
    <w:bookmarkEnd w:id="103"/>
    <w:bookmarkStart w:name="z133" w:id="104"/>
    <w:p>
      <w:pPr>
        <w:spacing w:after="0"/>
        <w:ind w:left="0"/>
        <w:jc w:val="both"/>
      </w:pPr>
      <w:r>
        <w:rPr>
          <w:rFonts w:ascii="Times New Roman"/>
          <w:b w:val="false"/>
          <w:i w:val="false"/>
          <w:color w:val="000000"/>
          <w:sz w:val="28"/>
        </w:rPr>
        <w:t>
      код "5" – другие финансовые организации;</w:t>
      </w:r>
    </w:p>
    <w:bookmarkEnd w:id="104"/>
    <w:bookmarkStart w:name="z134" w:id="105"/>
    <w:p>
      <w:pPr>
        <w:spacing w:after="0"/>
        <w:ind w:left="0"/>
        <w:jc w:val="both"/>
      </w:pPr>
      <w:r>
        <w:rPr>
          <w:rFonts w:ascii="Times New Roman"/>
          <w:b w:val="false"/>
          <w:i w:val="false"/>
          <w:color w:val="000000"/>
          <w:sz w:val="28"/>
        </w:rPr>
        <w:t>
      код "6" – государственные нефинансовые организации;</w:t>
      </w:r>
    </w:p>
    <w:bookmarkEnd w:id="105"/>
    <w:bookmarkStart w:name="z135" w:id="106"/>
    <w:p>
      <w:pPr>
        <w:spacing w:after="0"/>
        <w:ind w:left="0"/>
        <w:jc w:val="both"/>
      </w:pPr>
      <w:r>
        <w:rPr>
          <w:rFonts w:ascii="Times New Roman"/>
          <w:b w:val="false"/>
          <w:i w:val="false"/>
          <w:color w:val="000000"/>
          <w:sz w:val="28"/>
        </w:rPr>
        <w:t>
      код "7" – негосударственные нефинансовые организации;</w:t>
      </w:r>
    </w:p>
    <w:bookmarkEnd w:id="106"/>
    <w:bookmarkStart w:name="z136" w:id="107"/>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107"/>
    <w:bookmarkStart w:name="z137" w:id="108"/>
    <w:p>
      <w:pPr>
        <w:spacing w:after="0"/>
        <w:ind w:left="0"/>
        <w:jc w:val="both"/>
      </w:pPr>
      <w:r>
        <w:rPr>
          <w:rFonts w:ascii="Times New Roman"/>
          <w:b w:val="false"/>
          <w:i w:val="false"/>
          <w:color w:val="000000"/>
          <w:sz w:val="28"/>
        </w:rPr>
        <w:t>
      код "9" – домашние хозяйства.</w:t>
      </w:r>
    </w:p>
    <w:bookmarkEnd w:id="108"/>
    <w:bookmarkStart w:name="z138" w:id="109"/>
    <w:p>
      <w:pPr>
        <w:spacing w:after="0"/>
        <w:ind w:left="0"/>
        <w:jc w:val="both"/>
      </w:pPr>
      <w:r>
        <w:rPr>
          <w:rFonts w:ascii="Times New Roman"/>
          <w:b w:val="false"/>
          <w:i w:val="false"/>
          <w:color w:val="000000"/>
          <w:sz w:val="28"/>
        </w:rPr>
        <w:t>
      13. В строке 4 указывается код группы валют в соответствии со следующей кодификацией:</w:t>
      </w:r>
    </w:p>
    <w:bookmarkEnd w:id="109"/>
    <w:bookmarkStart w:name="z139" w:id="110"/>
    <w:p>
      <w:pPr>
        <w:spacing w:after="0"/>
        <w:ind w:left="0"/>
        <w:jc w:val="both"/>
      </w:pPr>
      <w:r>
        <w:rPr>
          <w:rFonts w:ascii="Times New Roman"/>
          <w:b w:val="false"/>
          <w:i w:val="false"/>
          <w:color w:val="000000"/>
          <w:sz w:val="28"/>
        </w:rPr>
        <w:t>
      код "1" – национальная валюта Республики Казахстан, тенге;</w:t>
      </w:r>
    </w:p>
    <w:bookmarkEnd w:id="110"/>
    <w:bookmarkStart w:name="z140" w:id="111"/>
    <w:p>
      <w:pPr>
        <w:spacing w:after="0"/>
        <w:ind w:left="0"/>
        <w:jc w:val="both"/>
      </w:pPr>
      <w:r>
        <w:rPr>
          <w:rFonts w:ascii="Times New Roman"/>
          <w:b w:val="false"/>
          <w:i w:val="false"/>
          <w:color w:val="000000"/>
          <w:sz w:val="28"/>
        </w:rPr>
        <w:t>
      код "2" – свободно конвертируемая валюта;</w:t>
      </w:r>
    </w:p>
    <w:bookmarkEnd w:id="111"/>
    <w:bookmarkStart w:name="z141" w:id="112"/>
    <w:p>
      <w:pPr>
        <w:spacing w:after="0"/>
        <w:ind w:left="0"/>
        <w:jc w:val="both"/>
      </w:pPr>
      <w:r>
        <w:rPr>
          <w:rFonts w:ascii="Times New Roman"/>
          <w:b w:val="false"/>
          <w:i w:val="false"/>
          <w:color w:val="000000"/>
          <w:sz w:val="28"/>
        </w:rPr>
        <w:t>
      код "3" – другие виды валют.</w:t>
      </w:r>
    </w:p>
    <w:bookmarkEnd w:id="112"/>
    <w:bookmarkStart w:name="z142" w:id="113"/>
    <w:p>
      <w:pPr>
        <w:spacing w:after="0"/>
        <w:ind w:left="0"/>
        <w:jc w:val="both"/>
      </w:pPr>
      <w:r>
        <w:rPr>
          <w:rFonts w:ascii="Times New Roman"/>
          <w:b w:val="false"/>
          <w:i w:val="false"/>
          <w:color w:val="000000"/>
          <w:sz w:val="28"/>
        </w:rPr>
        <w:t>
      14. В строках 2 и 3 по активам указывается признак резидентства и код сектора экономики дебитора (эмитента), по обязательствам – признак резидентства и код сектора экономики кредитора.</w:t>
      </w:r>
    </w:p>
    <w:bookmarkEnd w:id="113"/>
    <w:bookmarkStart w:name="z143" w:id="114"/>
    <w:p>
      <w:pPr>
        <w:spacing w:after="0"/>
        <w:ind w:left="0"/>
        <w:jc w:val="both"/>
      </w:pPr>
      <w:r>
        <w:rPr>
          <w:rFonts w:ascii="Times New Roman"/>
          <w:b w:val="false"/>
          <w:i w:val="false"/>
          <w:color w:val="000000"/>
          <w:sz w:val="28"/>
        </w:rPr>
        <w:t>
      15. В строках 2, 3 и 4 показатели не указываются по счетам 1011, 1012, 1601, 1602, 1610, 1651-1699, 1854, 1857, 1873, 1874, 2854, 2857, 2861, 2872, 2873, 3001, 3003, 3025, 3027, 3101, 3200, 3400, 3510, 3540, 3580, 3589, 3599, счетам 4 (четвертого), 5 (пятого), 6 (шестого) и 7 (седьмого) классов.</w:t>
      </w:r>
    </w:p>
    <w:bookmarkEnd w:id="114"/>
    <w:bookmarkStart w:name="z144" w:id="115"/>
    <w:p>
      <w:pPr>
        <w:spacing w:after="0"/>
        <w:ind w:left="0"/>
        <w:jc w:val="both"/>
      </w:pPr>
      <w:r>
        <w:rPr>
          <w:rFonts w:ascii="Times New Roman"/>
          <w:b w:val="false"/>
          <w:i w:val="false"/>
          <w:color w:val="000000"/>
          <w:sz w:val="28"/>
        </w:rPr>
        <w:t>
      16. В строке 3 показатель не представляется по счетам 1811, 1812, 1813, 1814, 1815, 1816, 1817, 1818, 1819, 1820, 1821, 1822, 1823, 1824, 1825, 1826, 1827, 1831, 1832, 1833, 1834, 1835, 1836, 1837, 1838, 1839, 1840, 1841, 1842, 1843, 1844, 1845, 1871, 1880, 2041, 2042, 2044, 2045, 2046, 2047, 2048, 2231, 2704, 2811, 2812, 2813, 2814, 2815, 2816, 2817, 2818, 2819, 2820, 2831, 2832, 2833, 2834, 2835, 2836, 2838, 2839, 2871, 2874, 2880, 3561, 3562, 3563 и 3564.</w:t>
      </w:r>
    </w:p>
    <w:bookmarkEnd w:id="115"/>
    <w:bookmarkStart w:name="z145" w:id="116"/>
    <w:p>
      <w:pPr>
        <w:spacing w:after="0"/>
        <w:ind w:left="0"/>
        <w:jc w:val="both"/>
      </w:pPr>
      <w:r>
        <w:rPr>
          <w:rFonts w:ascii="Times New Roman"/>
          <w:b w:val="false"/>
          <w:i w:val="false"/>
          <w:color w:val="000000"/>
          <w:sz w:val="28"/>
        </w:rPr>
        <w:t>
      17. В строке 4 показатель не представляется по счетам 1013, 1727, 2016, 2126, 2212, 2216, 2708 и 2717.</w:t>
      </w:r>
    </w:p>
    <w:bookmarkEnd w:id="116"/>
    <w:bookmarkStart w:name="z146" w:id="117"/>
    <w:p>
      <w:pPr>
        <w:spacing w:after="0"/>
        <w:ind w:left="0"/>
        <w:jc w:val="both"/>
      </w:pPr>
      <w:r>
        <w:rPr>
          <w:rFonts w:ascii="Times New Roman"/>
          <w:b w:val="false"/>
          <w:i w:val="false"/>
          <w:color w:val="000000"/>
          <w:sz w:val="28"/>
        </w:rPr>
        <w:t>
      18. По счетам 1007, 1009, 1603 и 1604 со значением признака резидентства "1" отражаются монеты, изготовленные из драгоценных металлов, и коллекционные монеты в национальной валюте, выпущенные Национальным Банком Республики Казахстан, со значением признака резидентства "2" – монеты, изготовленные из драгоценных металлов, и коллекционные монеты эмитентов-нерезидентов.</w:t>
      </w:r>
    </w:p>
    <w:bookmarkEnd w:id="117"/>
    <w:bookmarkStart w:name="z147" w:id="118"/>
    <w:p>
      <w:pPr>
        <w:spacing w:after="0"/>
        <w:ind w:left="0"/>
        <w:jc w:val="both"/>
      </w:pPr>
      <w:r>
        <w:rPr>
          <w:rFonts w:ascii="Times New Roman"/>
          <w:b w:val="false"/>
          <w:i w:val="false"/>
          <w:color w:val="000000"/>
          <w:sz w:val="28"/>
        </w:rPr>
        <w:t>
      19. По счетам 1405, 1406, 1425, 1752 и 1864 в строке 3 указывается код сектора экономики векселедателя.</w:t>
      </w:r>
    </w:p>
    <w:bookmarkEnd w:id="118"/>
    <w:bookmarkStart w:name="z148" w:id="119"/>
    <w:p>
      <w:pPr>
        <w:spacing w:after="0"/>
        <w:ind w:left="0"/>
        <w:jc w:val="both"/>
      </w:pPr>
      <w:r>
        <w:rPr>
          <w:rFonts w:ascii="Times New Roman"/>
          <w:b w:val="false"/>
          <w:i w:val="false"/>
          <w:color w:val="000000"/>
          <w:sz w:val="28"/>
        </w:rPr>
        <w:t>
      20. По счетам 1201, 1202, 1205, 1206, 1208, 1209, 1452, 1453, 1454, 1456, 1457, 1459, 1481, 1482, 1483, 1485, 1486, 1491, 1492, 1494, 1495, 1744, 1745, 1746, 1750 и 1757 в строке 2 указывается признак резидентства эмитента, в строке 3 указывается код сектора экономики эмитента.</w:t>
      </w:r>
    </w:p>
    <w:bookmarkEnd w:id="119"/>
    <w:bookmarkStart w:name="z149" w:id="120"/>
    <w:p>
      <w:pPr>
        <w:spacing w:after="0"/>
        <w:ind w:left="0"/>
        <w:jc w:val="both"/>
      </w:pPr>
      <w:r>
        <w:rPr>
          <w:rFonts w:ascii="Times New Roman"/>
          <w:b w:val="false"/>
          <w:i w:val="false"/>
          <w:color w:val="000000"/>
          <w:sz w:val="28"/>
        </w:rPr>
        <w:t>
      21. По счетам 2301, 2303, 2306, 2401, 2402, 2405 и 2406, при отсутствии возможности достоверно определить признак резидентства и код сектора экономики держателя ценной бумаги, указывается признак резидентства и код сектора экономики номинального держателя (доверительного собственника) ценной бумаги.</w:t>
      </w:r>
    </w:p>
    <w:bookmarkEnd w:id="120"/>
    <w:bookmarkStart w:name="z150" w:id="121"/>
    <w:p>
      <w:pPr>
        <w:spacing w:after="0"/>
        <w:ind w:left="0"/>
        <w:jc w:val="both"/>
      </w:pPr>
      <w:r>
        <w:rPr>
          <w:rFonts w:ascii="Times New Roman"/>
          <w:b w:val="false"/>
          <w:i w:val="false"/>
          <w:color w:val="000000"/>
          <w:sz w:val="28"/>
        </w:rPr>
        <w:t>
      22. Операции по размещению вкладов банков в организации, осуществляющие отдельные виды банковских операций, отражаются на счетах группы 1250 "Вклады, размещенные в других банках" с указанием в строке 3 соответствующего кода сектора экономики.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152" w:id="1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2"/>
    <w:bookmarkStart w:name="z153" w:id="12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23"/>
    <w:bookmarkStart w:name="z154" w:id="12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24"/>
    <w:bookmarkStart w:name="z155" w:id="125"/>
    <w:p>
      <w:pPr>
        <w:spacing w:after="0"/>
        <w:ind w:left="0"/>
        <w:jc w:val="left"/>
      </w:pPr>
      <w:r>
        <w:rPr>
          <w:rFonts w:ascii="Times New Roman"/>
          <w:b/>
          <w:i w:val="false"/>
          <w:color w:val="000000"/>
        </w:rPr>
        <w:t xml:space="preserve"> Отчет об отдельных показателях деятельности банка</w:t>
      </w:r>
    </w:p>
    <w:bookmarkEnd w:id="125"/>
    <w:bookmarkStart w:name="z156" w:id="126"/>
    <w:p>
      <w:pPr>
        <w:spacing w:after="0"/>
        <w:ind w:left="0"/>
        <w:jc w:val="both"/>
      </w:pPr>
      <w:r>
        <w:rPr>
          <w:rFonts w:ascii="Times New Roman"/>
          <w:b w:val="false"/>
          <w:i w:val="false"/>
          <w:color w:val="000000"/>
          <w:sz w:val="28"/>
        </w:rPr>
        <w:t>
      Индекс формы административных данных: ADD</w:t>
      </w:r>
    </w:p>
    <w:bookmarkEnd w:id="126"/>
    <w:bookmarkStart w:name="z157" w:id="127"/>
    <w:p>
      <w:pPr>
        <w:spacing w:after="0"/>
        <w:ind w:left="0"/>
        <w:jc w:val="both"/>
      </w:pPr>
      <w:r>
        <w:rPr>
          <w:rFonts w:ascii="Times New Roman"/>
          <w:b w:val="false"/>
          <w:i w:val="false"/>
          <w:color w:val="000000"/>
          <w:sz w:val="28"/>
        </w:rPr>
        <w:t>
      Периодичность: ежемесячная</w:t>
      </w:r>
    </w:p>
    <w:bookmarkEnd w:id="127"/>
    <w:bookmarkStart w:name="z158" w:id="128"/>
    <w:p>
      <w:pPr>
        <w:spacing w:after="0"/>
        <w:ind w:left="0"/>
        <w:jc w:val="both"/>
      </w:pPr>
      <w:r>
        <w:rPr>
          <w:rFonts w:ascii="Times New Roman"/>
          <w:b w:val="false"/>
          <w:i w:val="false"/>
          <w:color w:val="000000"/>
          <w:sz w:val="28"/>
        </w:rPr>
        <w:t>
      Отчетный период: по состоянию на "___" ________________ 20__ года</w:t>
      </w:r>
    </w:p>
    <w:bookmarkEnd w:id="128"/>
    <w:bookmarkStart w:name="z159" w:id="129"/>
    <w:p>
      <w:pPr>
        <w:spacing w:after="0"/>
        <w:ind w:left="0"/>
        <w:jc w:val="both"/>
      </w:pPr>
      <w:r>
        <w:rPr>
          <w:rFonts w:ascii="Times New Roman"/>
          <w:b w:val="false"/>
          <w:i w:val="false"/>
          <w:color w:val="000000"/>
          <w:sz w:val="28"/>
        </w:rPr>
        <w:t xml:space="preserve">
      Круг лиц, представляющих отчет: банки второго уровня </w:t>
      </w:r>
    </w:p>
    <w:bookmarkEnd w:id="129"/>
    <w:bookmarkStart w:name="z160" w:id="130"/>
    <w:p>
      <w:pPr>
        <w:spacing w:after="0"/>
        <w:ind w:left="0"/>
        <w:jc w:val="both"/>
      </w:pPr>
      <w:r>
        <w:rPr>
          <w:rFonts w:ascii="Times New Roman"/>
          <w:b w:val="false"/>
          <w:i w:val="false"/>
          <w:color w:val="000000"/>
          <w:sz w:val="28"/>
        </w:rPr>
        <w:t xml:space="preserve">
      Сроки представления: </w:t>
      </w:r>
    </w:p>
    <w:bookmarkEnd w:id="130"/>
    <w:bookmarkStart w:name="z161" w:id="131"/>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bookmarkEnd w:id="131"/>
    <w:bookmarkStart w:name="z162" w:id="132"/>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5775"/>
        <w:gridCol w:w="2007"/>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показателя деятельности банка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33"/>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w:t>
      </w:r>
      <w:r>
        <w:br/>
      </w:r>
      <w:r>
        <w:rPr>
          <w:rFonts w:ascii="Times New Roman"/>
          <w:b w:val="false"/>
          <w:i w:val="false"/>
          <w:color w:val="000000"/>
          <w:sz w:val="28"/>
        </w:rPr>
        <w:t>Телефон ___________________________________________________________</w:t>
      </w:r>
      <w:r>
        <w:br/>
      </w:r>
      <w:r>
        <w:rPr>
          <w:rFonts w:ascii="Times New Roman"/>
          <w:b w:val="false"/>
          <w:i w:val="false"/>
          <w:color w:val="000000"/>
          <w:sz w:val="28"/>
        </w:rPr>
        <w:t>Адрес электронной почты ____________________________________________</w:t>
      </w:r>
      <w:r>
        <w:br/>
      </w:r>
      <w:r>
        <w:rPr>
          <w:rFonts w:ascii="Times New Roman"/>
          <w:b w:val="false"/>
          <w:i w:val="false"/>
          <w:color w:val="000000"/>
          <w:sz w:val="28"/>
        </w:rPr>
        <w:t>Исполнитель _______________________________________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отчета об отдельных</w:t>
            </w:r>
            <w:r>
              <w:br/>
            </w:r>
            <w:r>
              <w:rPr>
                <w:rFonts w:ascii="Times New Roman"/>
                <w:b w:val="false"/>
                <w:i w:val="false"/>
                <w:color w:val="000000"/>
                <w:sz w:val="20"/>
              </w:rPr>
              <w:t>показателях деятельности банка</w:t>
            </w:r>
          </w:p>
        </w:tc>
      </w:tr>
    </w:tbl>
    <w:bookmarkStart w:name="z166" w:id="13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34"/>
    <w:bookmarkStart w:name="z167" w:id="135"/>
    <w:p>
      <w:pPr>
        <w:spacing w:after="0"/>
        <w:ind w:left="0"/>
        <w:jc w:val="left"/>
      </w:pPr>
      <w:r>
        <w:rPr>
          <w:rFonts w:ascii="Times New Roman"/>
          <w:b/>
          <w:i w:val="false"/>
          <w:color w:val="000000"/>
        </w:rPr>
        <w:t xml:space="preserve"> Отчет об отдельных показателях деятельности банка</w:t>
      </w:r>
      <w:r>
        <w:br/>
      </w:r>
      <w:r>
        <w:rPr>
          <w:rFonts w:ascii="Times New Roman"/>
          <w:b/>
          <w:i w:val="false"/>
          <w:color w:val="000000"/>
        </w:rPr>
        <w:t>(индекс – ADD, периодичность – ежемесячная)</w:t>
      </w:r>
    </w:p>
    <w:bookmarkEnd w:id="135"/>
    <w:bookmarkStart w:name="z168" w:id="136"/>
    <w:p>
      <w:pPr>
        <w:spacing w:after="0"/>
        <w:ind w:left="0"/>
        <w:jc w:val="left"/>
      </w:pPr>
      <w:r>
        <w:rPr>
          <w:rFonts w:ascii="Times New Roman"/>
          <w:b/>
          <w:i w:val="false"/>
          <w:color w:val="000000"/>
        </w:rPr>
        <w:t xml:space="preserve"> Глава 1. Общие положения</w:t>
      </w:r>
    </w:p>
    <w:bookmarkEnd w:id="136"/>
    <w:bookmarkStart w:name="z169" w:id="1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отдельных показателях деятельности банка" (далее – Форма).</w:t>
      </w:r>
    </w:p>
    <w:bookmarkEnd w:id="137"/>
    <w:bookmarkStart w:name="z170" w:id="1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138"/>
    <w:bookmarkStart w:name="z171" w:id="139"/>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дня.</w:t>
      </w:r>
    </w:p>
    <w:bookmarkEnd w:id="139"/>
    <w:bookmarkStart w:name="z172" w:id="140"/>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140"/>
    <w:bookmarkStart w:name="z173" w:id="14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1"/>
    <w:bookmarkStart w:name="z174" w:id="142"/>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142"/>
    <w:bookmarkStart w:name="z175" w:id="143"/>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143"/>
    <w:bookmarkStart w:name="z176" w:id="144"/>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144"/>
    <w:bookmarkStart w:name="z177" w:id="145"/>
    <w:p>
      <w:pPr>
        <w:spacing w:after="0"/>
        <w:ind w:left="0"/>
        <w:jc w:val="left"/>
      </w:pPr>
      <w:r>
        <w:rPr>
          <w:rFonts w:ascii="Times New Roman"/>
          <w:b/>
          <w:i w:val="false"/>
          <w:color w:val="000000"/>
        </w:rPr>
        <w:t xml:space="preserve"> Глава 2. Пояснение по заполнению Формы</w:t>
      </w:r>
    </w:p>
    <w:bookmarkEnd w:id="145"/>
    <w:bookmarkStart w:name="z178" w:id="146"/>
    <w:p>
      <w:pPr>
        <w:spacing w:after="0"/>
        <w:ind w:left="0"/>
        <w:jc w:val="both"/>
      </w:pPr>
      <w:r>
        <w:rPr>
          <w:rFonts w:ascii="Times New Roman"/>
          <w:b w:val="false"/>
          <w:i w:val="false"/>
          <w:color w:val="000000"/>
          <w:sz w:val="28"/>
        </w:rPr>
        <w:t>
      8. В Форме указываются сведения по отдельным показателям деятельности банка второго уровня, не включенным в другие формы отчетов, предусмотренные настоящим постановлением.</w:t>
      </w:r>
    </w:p>
    <w:bookmarkEnd w:id="146"/>
    <w:bookmarkStart w:name="z179" w:id="147"/>
    <w:p>
      <w:pPr>
        <w:spacing w:after="0"/>
        <w:ind w:left="0"/>
        <w:jc w:val="both"/>
      </w:pPr>
      <w:r>
        <w:rPr>
          <w:rFonts w:ascii="Times New Roman"/>
          <w:b w:val="false"/>
          <w:i w:val="false"/>
          <w:color w:val="000000"/>
          <w:sz w:val="28"/>
        </w:rPr>
        <w:t>
      9. В строке 1 значение выбирается из справочника, созданного и размещенного в информационной системе, посредством которой представляется Форма. Расшифровка кодов показателей деятельности банка второго уровня приведена в приложении 2 к Форме.</w:t>
      </w:r>
    </w:p>
    <w:bookmarkEnd w:id="147"/>
    <w:bookmarkStart w:name="z180" w:id="148"/>
    <w:p>
      <w:pPr>
        <w:spacing w:after="0"/>
        <w:ind w:left="0"/>
        <w:jc w:val="both"/>
      </w:pPr>
      <w:r>
        <w:rPr>
          <w:rFonts w:ascii="Times New Roman"/>
          <w:b w:val="false"/>
          <w:i w:val="false"/>
          <w:color w:val="000000"/>
          <w:sz w:val="28"/>
        </w:rPr>
        <w:t>
      10. Данные по кодам 8713 и 8714 указываются только исламскими банками, осуществляющими деятельность, предусмотренную главой 4-1 Закона Республики Казахстан от 31 августа 1995 года "О банках и банковской деятельности в Республике Казахстан". Сумма на конец дня (периода) по кодам 8713 и 8714 соответствует сумме остатков по балансовым счетам 1426 "Требования к клиенту по операциям финансирования торговой деятельности" и 1427 "Просроченная задолженность по операциям финансирования торговой деятельности" в соответствии с Типовым планом счетов банков.</w:t>
      </w:r>
    </w:p>
    <w:bookmarkEnd w:id="148"/>
    <w:bookmarkStart w:name="z181" w:id="149"/>
    <w:p>
      <w:pPr>
        <w:spacing w:after="0"/>
        <w:ind w:left="0"/>
        <w:jc w:val="both"/>
      </w:pPr>
      <w:r>
        <w:rPr>
          <w:rFonts w:ascii="Times New Roman"/>
          <w:b w:val="false"/>
          <w:i w:val="false"/>
          <w:color w:val="000000"/>
          <w:sz w:val="28"/>
        </w:rPr>
        <w:t>
      11. Данные по кодам 8713, 8714, 8721, 8722, 8723, 8724, 8725, 8726, 8727, 8728, 8729, 8730, 8731, 8732, 8733, 8734, 8735, 8736, 8737, 8738, 8739, 8740, 8741, 8742, 8743 и 8744 указываются только за последний рабочий день отчетного месяца, по другим кодам – за каждый рабочий день отчетного месяца.</w:t>
      </w:r>
    </w:p>
    <w:bookmarkEnd w:id="149"/>
    <w:bookmarkStart w:name="z182" w:id="150"/>
    <w:p>
      <w:pPr>
        <w:spacing w:after="0"/>
        <w:ind w:left="0"/>
        <w:jc w:val="both"/>
      </w:pPr>
      <w:r>
        <w:rPr>
          <w:rFonts w:ascii="Times New Roman"/>
          <w:b w:val="false"/>
          <w:i w:val="false"/>
          <w:color w:val="000000"/>
          <w:sz w:val="28"/>
        </w:rPr>
        <w:t xml:space="preserve">
      12. Данные по кодам 8715, 8716, 8717, 8718, 8719, 8720, 8732, 8733, 8734 и 8735 формируются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 зарегистрированным в Реестре государственной регистрации нормативных правовых актов под № 18186.</w:t>
      </w:r>
    </w:p>
    <w:bookmarkEnd w:id="150"/>
    <w:bookmarkStart w:name="z183" w:id="151"/>
    <w:p>
      <w:pPr>
        <w:spacing w:after="0"/>
        <w:ind w:left="0"/>
        <w:jc w:val="both"/>
      </w:pPr>
      <w:r>
        <w:rPr>
          <w:rFonts w:ascii="Times New Roman"/>
          <w:b w:val="false"/>
          <w:i w:val="false"/>
          <w:color w:val="000000"/>
          <w:sz w:val="28"/>
        </w:rPr>
        <w:t>
      13. Коды 8715 и 8716 включают государственные ценные бумаги Республики Казахстан, выпущенные Правительством Республики Казахстан, Национальным Банком Республики Казахстан и местными исполнительными органами.</w:t>
      </w:r>
    </w:p>
    <w:bookmarkEnd w:id="151"/>
    <w:bookmarkStart w:name="z184" w:id="152"/>
    <w:p>
      <w:pPr>
        <w:spacing w:after="0"/>
        <w:ind w:left="0"/>
        <w:jc w:val="both"/>
      </w:pPr>
      <w:r>
        <w:rPr>
          <w:rFonts w:ascii="Times New Roman"/>
          <w:b w:val="false"/>
          <w:i w:val="false"/>
          <w:color w:val="000000"/>
          <w:sz w:val="28"/>
        </w:rPr>
        <w:t>
      14. По коду 8717 указываются необремененные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 без учета ценных бумаг, выпущенных дочерними организациями указанных акционерных обществ.</w:t>
      </w:r>
    </w:p>
    <w:bookmarkEnd w:id="152"/>
    <w:bookmarkStart w:name="z185" w:id="153"/>
    <w:p>
      <w:pPr>
        <w:spacing w:after="0"/>
        <w:ind w:left="0"/>
        <w:jc w:val="both"/>
      </w:pPr>
      <w:r>
        <w:rPr>
          <w:rFonts w:ascii="Times New Roman"/>
          <w:b w:val="false"/>
          <w:i w:val="false"/>
          <w:color w:val="000000"/>
          <w:sz w:val="28"/>
        </w:rPr>
        <w:t>
      15. По кодам 8715, 8716 и 8717 отражается балансовая стоимость ценных бумаг (номинальная стоимость, за вычетом резервов (провизий), сформированных в соответствии с международными стандартами финансовой отчетности, с учетом начисленного вознаграждения, положительных (отрицательных) корректировок, дисконтов и премий), за минусом ценных бумаг, проданных банком второго уровня на условиях их обратного выкупа или переданных в залог или обремененных иным образом.</w:t>
      </w:r>
    </w:p>
    <w:bookmarkEnd w:id="153"/>
    <w:bookmarkStart w:name="z186" w:id="154"/>
    <w:p>
      <w:pPr>
        <w:spacing w:after="0"/>
        <w:ind w:left="0"/>
        <w:jc w:val="both"/>
      </w:pPr>
      <w:r>
        <w:rPr>
          <w:rFonts w:ascii="Times New Roman"/>
          <w:b w:val="false"/>
          <w:i w:val="false"/>
          <w:color w:val="000000"/>
          <w:sz w:val="28"/>
        </w:rPr>
        <w:t>
      Остатки по кодам 8716 и 8717 соответствуют стоимости необремененных государственных ценных бумаг Республики Казахстан, выпущенных Правительством Республики Казахстан и Национальным Банком Республики Казахстан, стоимости ценных бумаг, выпущенных акционерным обществом "Фонд национального благосостояния "Самрук-Қазына" и акционерным обществом "Национальный управляющий холдинг "Байтерек", отраженных в отчете о структуре портфеля ценных бумаг по форме согласно приложению 6 к настоящему постановлению.</w:t>
      </w:r>
    </w:p>
    <w:bookmarkEnd w:id="154"/>
    <w:bookmarkStart w:name="z187" w:id="155"/>
    <w:p>
      <w:pPr>
        <w:spacing w:after="0"/>
        <w:ind w:left="0"/>
        <w:jc w:val="both"/>
      </w:pPr>
      <w:r>
        <w:rPr>
          <w:rFonts w:ascii="Times New Roman"/>
          <w:b w:val="false"/>
          <w:i w:val="false"/>
          <w:color w:val="000000"/>
          <w:sz w:val="28"/>
        </w:rPr>
        <w:t>
      16. Суммы по кодам 8718 и 8719 включают: по однодневному свопу – требования (обязательства) на дату заключения, по двухдневному свопу – требования (обязательства) на дату заключения и на следующий день после даты заключения свопа.</w:t>
      </w:r>
    </w:p>
    <w:bookmarkEnd w:id="155"/>
    <w:bookmarkStart w:name="z188" w:id="156"/>
    <w:p>
      <w:pPr>
        <w:spacing w:after="0"/>
        <w:ind w:left="0"/>
        <w:jc w:val="both"/>
      </w:pPr>
      <w:r>
        <w:rPr>
          <w:rFonts w:ascii="Times New Roman"/>
          <w:b w:val="false"/>
          <w:i w:val="false"/>
          <w:color w:val="000000"/>
          <w:sz w:val="28"/>
        </w:rPr>
        <w:t>
      17. По кодам 8721, 8722, 8723, 8726 и 8727 указываются суммы, учитываемые как на балансовых, так и внебалансовых счетах.</w:t>
      </w:r>
    </w:p>
    <w:bookmarkEnd w:id="156"/>
    <w:bookmarkStart w:name="z189" w:id="157"/>
    <w:p>
      <w:pPr>
        <w:spacing w:after="0"/>
        <w:ind w:left="0"/>
        <w:jc w:val="both"/>
      </w:pPr>
      <w:r>
        <w:rPr>
          <w:rFonts w:ascii="Times New Roman"/>
          <w:b w:val="false"/>
          <w:i w:val="false"/>
          <w:color w:val="000000"/>
          <w:sz w:val="28"/>
        </w:rPr>
        <w:t>
      18. По кодам 8728 и 8731 указывается сумма резервов (провизий), сформированных по состоянию на отчетную дату.</w:t>
      </w:r>
    </w:p>
    <w:bookmarkEnd w:id="157"/>
    <w:bookmarkStart w:name="z190" w:id="158"/>
    <w:p>
      <w:pPr>
        <w:spacing w:after="0"/>
        <w:ind w:left="0"/>
        <w:jc w:val="both"/>
      </w:pPr>
      <w:r>
        <w:rPr>
          <w:rFonts w:ascii="Times New Roman"/>
          <w:b w:val="false"/>
          <w:i w:val="false"/>
          <w:color w:val="000000"/>
          <w:sz w:val="28"/>
        </w:rPr>
        <w:t>
      19. По кодам 8729 и 8730 указываются суммы, учитываемые по группам счетов 1400 "Требования к клиентам" и 1700 "Начисленные доходы, связанные с получением вознаграждения" в соответствии с Типовым планом счетов банков.</w:t>
      </w:r>
    </w:p>
    <w:bookmarkEnd w:id="158"/>
    <w:bookmarkStart w:name="z191" w:id="159"/>
    <w:p>
      <w:pPr>
        <w:spacing w:after="0"/>
        <w:ind w:left="0"/>
        <w:jc w:val="both"/>
      </w:pPr>
      <w:r>
        <w:rPr>
          <w:rFonts w:ascii="Times New Roman"/>
          <w:b w:val="false"/>
          <w:i w:val="false"/>
          <w:color w:val="000000"/>
          <w:sz w:val="28"/>
        </w:rPr>
        <w:t>
      20. По коду 8732 указывается сумма по чистым классифицированным займам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за вычетом созданных по ним резервов.</w:t>
      </w:r>
    </w:p>
    <w:bookmarkEnd w:id="159"/>
    <w:bookmarkStart w:name="z192" w:id="160"/>
    <w:p>
      <w:pPr>
        <w:spacing w:after="0"/>
        <w:ind w:left="0"/>
        <w:jc w:val="both"/>
      </w:pPr>
      <w:r>
        <w:rPr>
          <w:rFonts w:ascii="Times New Roman"/>
          <w:b w:val="false"/>
          <w:i w:val="false"/>
          <w:color w:val="000000"/>
          <w:sz w:val="28"/>
        </w:rPr>
        <w:t>
      Под чистыми классифицированными займами понимается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 по которым согласно данным бухгалтерского учета сформированы резервы на уровне более 10 (десяти) процентов.</w:t>
      </w:r>
    </w:p>
    <w:bookmarkEnd w:id="160"/>
    <w:bookmarkStart w:name="z193" w:id="161"/>
    <w:p>
      <w:pPr>
        <w:spacing w:after="0"/>
        <w:ind w:left="0"/>
        <w:jc w:val="both"/>
      </w:pPr>
      <w:r>
        <w:rPr>
          <w:rFonts w:ascii="Times New Roman"/>
          <w:b w:val="false"/>
          <w:i w:val="false"/>
          <w:color w:val="000000"/>
          <w:sz w:val="28"/>
        </w:rPr>
        <w:t>
      21. По коду 8733 указывается сумма по классифицированным займам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w:t>
      </w:r>
    </w:p>
    <w:bookmarkEnd w:id="161"/>
    <w:bookmarkStart w:name="z194" w:id="162"/>
    <w:p>
      <w:pPr>
        <w:spacing w:after="0"/>
        <w:ind w:left="0"/>
        <w:jc w:val="both"/>
      </w:pPr>
      <w:r>
        <w:rPr>
          <w:rFonts w:ascii="Times New Roman"/>
          <w:b w:val="false"/>
          <w:i w:val="false"/>
          <w:color w:val="000000"/>
          <w:sz w:val="28"/>
        </w:rPr>
        <w:t>
      Под классифицированными займами понимается сумма основного долга, по которым согласно данным бухгалтерского учета сформированы резервы на уровне более 10 (десяти) процентов.</w:t>
      </w:r>
    </w:p>
    <w:bookmarkEnd w:id="162"/>
    <w:bookmarkStart w:name="z195" w:id="163"/>
    <w:p>
      <w:pPr>
        <w:spacing w:after="0"/>
        <w:ind w:left="0"/>
        <w:jc w:val="both"/>
      </w:pPr>
      <w:r>
        <w:rPr>
          <w:rFonts w:ascii="Times New Roman"/>
          <w:b w:val="false"/>
          <w:i w:val="false"/>
          <w:color w:val="000000"/>
          <w:sz w:val="28"/>
        </w:rPr>
        <w:t>
      22. По коду 8735 указывается сумма по классифицированной дебиторской задолженности без учета сформированных резервов по ней.</w:t>
      </w:r>
    </w:p>
    <w:bookmarkEnd w:id="163"/>
    <w:bookmarkStart w:name="z196" w:id="164"/>
    <w:p>
      <w:pPr>
        <w:spacing w:after="0"/>
        <w:ind w:left="0"/>
        <w:jc w:val="both"/>
      </w:pPr>
      <w:r>
        <w:rPr>
          <w:rFonts w:ascii="Times New Roman"/>
          <w:b w:val="false"/>
          <w:i w:val="false"/>
          <w:color w:val="000000"/>
          <w:sz w:val="28"/>
        </w:rPr>
        <w:t>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более 10 (десяти) процентов. В расчет классифицированной дебиторской задолженности включается сумма основного долга.</w:t>
      </w:r>
    </w:p>
    <w:bookmarkEnd w:id="164"/>
    <w:bookmarkStart w:name="z197" w:id="165"/>
    <w:p>
      <w:pPr>
        <w:spacing w:after="0"/>
        <w:ind w:left="0"/>
        <w:jc w:val="both"/>
      </w:pPr>
      <w:r>
        <w:rPr>
          <w:rFonts w:ascii="Times New Roman"/>
          <w:b w:val="false"/>
          <w:i w:val="false"/>
          <w:color w:val="000000"/>
          <w:sz w:val="28"/>
        </w:rPr>
        <w:t>
      23. По коду 8736 указывается количество работников, занятых полный рабочий день (двое работников с частичной занятостью считаются как один работник, занятый полный рабочий день).</w:t>
      </w:r>
    </w:p>
    <w:bookmarkEnd w:id="165"/>
    <w:bookmarkStart w:name="z198" w:id="166"/>
    <w:p>
      <w:pPr>
        <w:spacing w:after="0"/>
        <w:ind w:left="0"/>
        <w:jc w:val="both"/>
      </w:pPr>
      <w:r>
        <w:rPr>
          <w:rFonts w:ascii="Times New Roman"/>
          <w:b w:val="false"/>
          <w:i w:val="false"/>
          <w:color w:val="000000"/>
          <w:sz w:val="28"/>
        </w:rPr>
        <w:t>
      24. По кодам 8741 и 8742 указываются сумма основного долга и (или) начисленного вознаграждения соответственно по приобретенным или созданным кредитно-обесцененным финансовым активам (по приобретенным или созданным финансовым активам, по которым имелось кредитное обесценение на момент первоначального признания) в соответствии с Международным стандартом финансовой отчетности (IFRS) 9 "Финансовые инструменты".</w:t>
      </w:r>
    </w:p>
    <w:bookmarkEnd w:id="166"/>
    <w:bookmarkStart w:name="z199" w:id="167"/>
    <w:p>
      <w:pPr>
        <w:spacing w:after="0"/>
        <w:ind w:left="0"/>
        <w:jc w:val="both"/>
      </w:pPr>
      <w:r>
        <w:rPr>
          <w:rFonts w:ascii="Times New Roman"/>
          <w:b w:val="false"/>
          <w:i w:val="false"/>
          <w:color w:val="000000"/>
          <w:sz w:val="28"/>
        </w:rPr>
        <w:t>
      25. По коду 8743 указывается сумма активов со сроком до погашения до 1 (одного) года включительно, по которым просроченная задолженность по основному долгу и (или) начисленному вознаграждению отсутствует или составляет не более 30 (тридцати) дней, включая:</w:t>
      </w:r>
    </w:p>
    <w:bookmarkEnd w:id="167"/>
    <w:bookmarkStart w:name="z200" w:id="168"/>
    <w:p>
      <w:pPr>
        <w:spacing w:after="0"/>
        <w:ind w:left="0"/>
        <w:jc w:val="both"/>
      </w:pPr>
      <w:r>
        <w:rPr>
          <w:rFonts w:ascii="Times New Roman"/>
          <w:b w:val="false"/>
          <w:i w:val="false"/>
          <w:color w:val="000000"/>
          <w:sz w:val="28"/>
        </w:rPr>
        <w:t>
      займы, предоставленные юридическим и физическим лицам (за вычетом резервов (провизий);</w:t>
      </w:r>
    </w:p>
    <w:bookmarkEnd w:id="168"/>
    <w:bookmarkStart w:name="z201" w:id="169"/>
    <w:p>
      <w:pPr>
        <w:spacing w:after="0"/>
        <w:ind w:left="0"/>
        <w:jc w:val="both"/>
      </w:pPr>
      <w:r>
        <w:rPr>
          <w:rFonts w:ascii="Times New Roman"/>
          <w:b w:val="false"/>
          <w:i w:val="false"/>
          <w:color w:val="000000"/>
          <w:sz w:val="28"/>
        </w:rPr>
        <w:t>
      требования к банкам (за вычетом резервов (провизий);</w:t>
      </w:r>
    </w:p>
    <w:bookmarkEnd w:id="169"/>
    <w:bookmarkStart w:name="z202" w:id="170"/>
    <w:p>
      <w:pPr>
        <w:spacing w:after="0"/>
        <w:ind w:left="0"/>
        <w:jc w:val="both"/>
      </w:pPr>
      <w:r>
        <w:rPr>
          <w:rFonts w:ascii="Times New Roman"/>
          <w:b w:val="false"/>
          <w:i w:val="false"/>
          <w:color w:val="000000"/>
          <w:sz w:val="28"/>
        </w:rPr>
        <w:t>
      требования к Национальному Банку Республики Казахстан;</w:t>
      </w:r>
    </w:p>
    <w:bookmarkEnd w:id="170"/>
    <w:bookmarkStart w:name="z203" w:id="171"/>
    <w:p>
      <w:pPr>
        <w:spacing w:after="0"/>
        <w:ind w:left="0"/>
        <w:jc w:val="both"/>
      </w:pPr>
      <w:r>
        <w:rPr>
          <w:rFonts w:ascii="Times New Roman"/>
          <w:b w:val="false"/>
          <w:i w:val="false"/>
          <w:color w:val="000000"/>
          <w:sz w:val="28"/>
        </w:rPr>
        <w:t>
      ценные бумаги (за вычетом резервов (провизий);</w:t>
      </w:r>
    </w:p>
    <w:bookmarkEnd w:id="171"/>
    <w:bookmarkStart w:name="z204" w:id="172"/>
    <w:p>
      <w:pPr>
        <w:spacing w:after="0"/>
        <w:ind w:left="0"/>
        <w:jc w:val="both"/>
      </w:pPr>
      <w:r>
        <w:rPr>
          <w:rFonts w:ascii="Times New Roman"/>
          <w:b w:val="false"/>
          <w:i w:val="false"/>
          <w:color w:val="000000"/>
          <w:sz w:val="28"/>
        </w:rPr>
        <w:t>
      операции обратное РЕПО (за вычетом резервов (провизий);</w:t>
      </w:r>
    </w:p>
    <w:bookmarkEnd w:id="172"/>
    <w:bookmarkStart w:name="z205" w:id="173"/>
    <w:p>
      <w:pPr>
        <w:spacing w:after="0"/>
        <w:ind w:left="0"/>
        <w:jc w:val="both"/>
      </w:pPr>
      <w:r>
        <w:rPr>
          <w:rFonts w:ascii="Times New Roman"/>
          <w:b w:val="false"/>
          <w:i w:val="false"/>
          <w:color w:val="000000"/>
          <w:sz w:val="28"/>
        </w:rPr>
        <w:t>
      субординированный долг (за вычетом резервов (провизий);</w:t>
      </w:r>
    </w:p>
    <w:bookmarkEnd w:id="173"/>
    <w:bookmarkStart w:name="z206" w:id="174"/>
    <w:p>
      <w:pPr>
        <w:spacing w:after="0"/>
        <w:ind w:left="0"/>
        <w:jc w:val="both"/>
      </w:pPr>
      <w:r>
        <w:rPr>
          <w:rFonts w:ascii="Times New Roman"/>
          <w:b w:val="false"/>
          <w:i w:val="false"/>
          <w:color w:val="000000"/>
          <w:sz w:val="28"/>
        </w:rPr>
        <w:t>
      прочие финансовые активы.</w:t>
      </w:r>
    </w:p>
    <w:bookmarkEnd w:id="174"/>
    <w:bookmarkStart w:name="z207" w:id="175"/>
    <w:p>
      <w:pPr>
        <w:spacing w:after="0"/>
        <w:ind w:left="0"/>
        <w:jc w:val="both"/>
      </w:pPr>
      <w:r>
        <w:rPr>
          <w:rFonts w:ascii="Times New Roman"/>
          <w:b w:val="false"/>
          <w:i w:val="false"/>
          <w:color w:val="000000"/>
          <w:sz w:val="28"/>
        </w:rPr>
        <w:t>
      К прочим финансовым активам относятся суммы, отраженные на счетах Типового плана счетов банков:</w:t>
      </w:r>
    </w:p>
    <w:bookmarkEnd w:id="175"/>
    <w:bookmarkStart w:name="z208" w:id="176"/>
    <w:p>
      <w:pPr>
        <w:spacing w:after="0"/>
        <w:ind w:left="0"/>
        <w:jc w:val="both"/>
      </w:pPr>
      <w:r>
        <w:rPr>
          <w:rFonts w:ascii="Times New Roman"/>
          <w:b w:val="false"/>
          <w:i w:val="false"/>
          <w:color w:val="000000"/>
          <w:sz w:val="28"/>
        </w:rPr>
        <w:t>
      1753 "Начисленные доходы по операциям с производными финансовыми инструментами";</w:t>
      </w:r>
    </w:p>
    <w:bookmarkEnd w:id="176"/>
    <w:bookmarkStart w:name="z209" w:id="177"/>
    <w:p>
      <w:pPr>
        <w:spacing w:after="0"/>
        <w:ind w:left="0"/>
        <w:jc w:val="both"/>
      </w:pPr>
      <w:r>
        <w:rPr>
          <w:rFonts w:ascii="Times New Roman"/>
          <w:b w:val="false"/>
          <w:i w:val="false"/>
          <w:color w:val="000000"/>
          <w:sz w:val="28"/>
        </w:rPr>
        <w:t>
      1855 "Дебиторы по документарным расчетам";</w:t>
      </w:r>
    </w:p>
    <w:bookmarkEnd w:id="177"/>
    <w:bookmarkStart w:name="z210" w:id="178"/>
    <w:p>
      <w:pPr>
        <w:spacing w:after="0"/>
        <w:ind w:left="0"/>
        <w:jc w:val="both"/>
      </w:pPr>
      <w:r>
        <w:rPr>
          <w:rFonts w:ascii="Times New Roman"/>
          <w:b w:val="false"/>
          <w:i w:val="false"/>
          <w:color w:val="000000"/>
          <w:sz w:val="28"/>
        </w:rPr>
        <w:t>
      1860 "Прочие дебиторы по банковской деятельности";</w:t>
      </w:r>
    </w:p>
    <w:bookmarkEnd w:id="178"/>
    <w:bookmarkStart w:name="z211" w:id="179"/>
    <w:p>
      <w:pPr>
        <w:spacing w:after="0"/>
        <w:ind w:left="0"/>
        <w:jc w:val="both"/>
      </w:pPr>
      <w:r>
        <w:rPr>
          <w:rFonts w:ascii="Times New Roman"/>
          <w:b w:val="false"/>
          <w:i w:val="false"/>
          <w:color w:val="000000"/>
          <w:sz w:val="28"/>
        </w:rPr>
        <w:t>
      1861 "Дебиторы по гарантиям";</w:t>
      </w:r>
    </w:p>
    <w:bookmarkEnd w:id="179"/>
    <w:bookmarkStart w:name="z212" w:id="180"/>
    <w:p>
      <w:pPr>
        <w:spacing w:after="0"/>
        <w:ind w:left="0"/>
        <w:jc w:val="both"/>
      </w:pPr>
      <w:r>
        <w:rPr>
          <w:rFonts w:ascii="Times New Roman"/>
          <w:b w:val="false"/>
          <w:i w:val="false"/>
          <w:color w:val="000000"/>
          <w:sz w:val="28"/>
        </w:rPr>
        <w:t>
      1864 "Требования к клиенту за акцептованные векселя";</w:t>
      </w:r>
    </w:p>
    <w:bookmarkEnd w:id="180"/>
    <w:bookmarkStart w:name="z213" w:id="181"/>
    <w:p>
      <w:pPr>
        <w:spacing w:after="0"/>
        <w:ind w:left="0"/>
        <w:jc w:val="both"/>
      </w:pPr>
      <w:r>
        <w:rPr>
          <w:rFonts w:ascii="Times New Roman"/>
          <w:b w:val="false"/>
          <w:i w:val="false"/>
          <w:color w:val="000000"/>
          <w:sz w:val="28"/>
        </w:rPr>
        <w:t>
      1877 "Резервы (провизии) на покрытие убытков по дебиторской задолженности, связанной с банковской деятельностью";</w:t>
      </w:r>
    </w:p>
    <w:bookmarkEnd w:id="181"/>
    <w:bookmarkStart w:name="z214" w:id="182"/>
    <w:p>
      <w:pPr>
        <w:spacing w:after="0"/>
        <w:ind w:left="0"/>
        <w:jc w:val="both"/>
      </w:pPr>
      <w:r>
        <w:rPr>
          <w:rFonts w:ascii="Times New Roman"/>
          <w:b w:val="false"/>
          <w:i w:val="false"/>
          <w:color w:val="000000"/>
          <w:sz w:val="28"/>
        </w:rPr>
        <w:t>
      1879 "Начисленная неустойка (штраф, пеня);</w:t>
      </w:r>
    </w:p>
    <w:bookmarkEnd w:id="182"/>
    <w:bookmarkStart w:name="z215" w:id="183"/>
    <w:p>
      <w:pPr>
        <w:spacing w:after="0"/>
        <w:ind w:left="0"/>
        <w:jc w:val="both"/>
      </w:pPr>
      <w:r>
        <w:rPr>
          <w:rFonts w:ascii="Times New Roman"/>
          <w:b w:val="false"/>
          <w:i w:val="false"/>
          <w:color w:val="000000"/>
          <w:sz w:val="28"/>
        </w:rPr>
        <w:t>
      группа счетов 1890 "Требования по операциям с производными финансовыми инструментами и дилинговым операциям".</w:t>
      </w:r>
    </w:p>
    <w:bookmarkEnd w:id="183"/>
    <w:bookmarkStart w:name="z216" w:id="184"/>
    <w:p>
      <w:pPr>
        <w:spacing w:after="0"/>
        <w:ind w:left="0"/>
        <w:jc w:val="both"/>
      </w:pPr>
      <w:r>
        <w:rPr>
          <w:rFonts w:ascii="Times New Roman"/>
          <w:b w:val="false"/>
          <w:i w:val="false"/>
          <w:color w:val="000000"/>
          <w:sz w:val="28"/>
        </w:rPr>
        <w:t>
      Все активы, по которым просроченная задолженность по основному долгу и (или) начисленному вознаграждению отсутствует или составляет не более 30 (тридцати) дней, распределяются по конечному сроку до погашения (включая прочие финансовые активы).</w:t>
      </w:r>
    </w:p>
    <w:bookmarkEnd w:id="184"/>
    <w:bookmarkStart w:name="z217" w:id="185"/>
    <w:p>
      <w:pPr>
        <w:spacing w:after="0"/>
        <w:ind w:left="0"/>
        <w:jc w:val="both"/>
      </w:pPr>
      <w:r>
        <w:rPr>
          <w:rFonts w:ascii="Times New Roman"/>
          <w:b w:val="false"/>
          <w:i w:val="false"/>
          <w:color w:val="000000"/>
          <w:sz w:val="28"/>
        </w:rPr>
        <w:t>
      Сумма активов указывается за вычетом резервов (провизий), сформированных в соответствии с международными стандартами финансовой отчетности, с учетом начисленного вознаграждения, положительных (отрицательных) корректировок, дисконтов и премий.</w:t>
      </w:r>
    </w:p>
    <w:bookmarkEnd w:id="185"/>
    <w:bookmarkStart w:name="z218" w:id="186"/>
    <w:p>
      <w:pPr>
        <w:spacing w:after="0"/>
        <w:ind w:left="0"/>
        <w:jc w:val="both"/>
      </w:pPr>
      <w:r>
        <w:rPr>
          <w:rFonts w:ascii="Times New Roman"/>
          <w:b w:val="false"/>
          <w:i w:val="false"/>
          <w:color w:val="000000"/>
          <w:sz w:val="28"/>
        </w:rPr>
        <w:t>
      26. По коду 8744 указываются обязательства со сроком до погашения до 1 (одного) года, включая:</w:t>
      </w:r>
    </w:p>
    <w:bookmarkEnd w:id="186"/>
    <w:bookmarkStart w:name="z219" w:id="187"/>
    <w:p>
      <w:pPr>
        <w:spacing w:after="0"/>
        <w:ind w:left="0"/>
        <w:jc w:val="both"/>
      </w:pPr>
      <w:r>
        <w:rPr>
          <w:rFonts w:ascii="Times New Roman"/>
          <w:b w:val="false"/>
          <w:i w:val="false"/>
          <w:color w:val="000000"/>
          <w:sz w:val="28"/>
        </w:rPr>
        <w:t>
      вклады клиентов;</w:t>
      </w:r>
    </w:p>
    <w:bookmarkEnd w:id="187"/>
    <w:bookmarkStart w:name="z220" w:id="188"/>
    <w:p>
      <w:pPr>
        <w:spacing w:after="0"/>
        <w:ind w:left="0"/>
        <w:jc w:val="both"/>
      </w:pPr>
      <w:r>
        <w:rPr>
          <w:rFonts w:ascii="Times New Roman"/>
          <w:b w:val="false"/>
          <w:i w:val="false"/>
          <w:color w:val="000000"/>
          <w:sz w:val="28"/>
        </w:rPr>
        <w:t>
      вклады клиентов-нерезидентов Республики Казахстан;</w:t>
      </w:r>
    </w:p>
    <w:bookmarkEnd w:id="188"/>
    <w:bookmarkStart w:name="z221" w:id="189"/>
    <w:p>
      <w:pPr>
        <w:spacing w:after="0"/>
        <w:ind w:left="0"/>
        <w:jc w:val="both"/>
      </w:pPr>
      <w:r>
        <w:rPr>
          <w:rFonts w:ascii="Times New Roman"/>
          <w:b w:val="false"/>
          <w:i w:val="false"/>
          <w:color w:val="000000"/>
          <w:sz w:val="28"/>
        </w:rPr>
        <w:t>
      обязательства перед банками;</w:t>
      </w:r>
    </w:p>
    <w:bookmarkEnd w:id="189"/>
    <w:bookmarkStart w:name="z222" w:id="190"/>
    <w:p>
      <w:pPr>
        <w:spacing w:after="0"/>
        <w:ind w:left="0"/>
        <w:jc w:val="both"/>
      </w:pPr>
      <w:r>
        <w:rPr>
          <w:rFonts w:ascii="Times New Roman"/>
          <w:b w:val="false"/>
          <w:i w:val="false"/>
          <w:color w:val="000000"/>
          <w:sz w:val="28"/>
        </w:rPr>
        <w:t>
      обязательства перед Национальным Банком Республики Казахстан;</w:t>
      </w:r>
    </w:p>
    <w:bookmarkEnd w:id="190"/>
    <w:bookmarkStart w:name="z223" w:id="191"/>
    <w:p>
      <w:pPr>
        <w:spacing w:after="0"/>
        <w:ind w:left="0"/>
        <w:jc w:val="both"/>
      </w:pPr>
      <w:r>
        <w:rPr>
          <w:rFonts w:ascii="Times New Roman"/>
          <w:b w:val="false"/>
          <w:i w:val="false"/>
          <w:color w:val="000000"/>
          <w:sz w:val="28"/>
        </w:rPr>
        <w:t>
      выпущенные в обращение ценные бумаги;</w:t>
      </w:r>
    </w:p>
    <w:bookmarkEnd w:id="191"/>
    <w:bookmarkStart w:name="z224" w:id="192"/>
    <w:p>
      <w:pPr>
        <w:spacing w:after="0"/>
        <w:ind w:left="0"/>
        <w:jc w:val="both"/>
      </w:pPr>
      <w:r>
        <w:rPr>
          <w:rFonts w:ascii="Times New Roman"/>
          <w:b w:val="false"/>
          <w:i w:val="false"/>
          <w:color w:val="000000"/>
          <w:sz w:val="28"/>
        </w:rPr>
        <w:t>
      займы, полученные от международных финансовых организаций;</w:t>
      </w:r>
    </w:p>
    <w:bookmarkEnd w:id="192"/>
    <w:bookmarkStart w:name="z225" w:id="193"/>
    <w:p>
      <w:pPr>
        <w:spacing w:after="0"/>
        <w:ind w:left="0"/>
        <w:jc w:val="both"/>
      </w:pPr>
      <w:r>
        <w:rPr>
          <w:rFonts w:ascii="Times New Roman"/>
          <w:b w:val="false"/>
          <w:i w:val="false"/>
          <w:color w:val="000000"/>
          <w:sz w:val="28"/>
        </w:rPr>
        <w:t>
      займы, полученные от Правительства Республики Казахстан и местных органов власти Республики Казахстан;</w:t>
      </w:r>
    </w:p>
    <w:bookmarkEnd w:id="193"/>
    <w:bookmarkStart w:name="z226" w:id="194"/>
    <w:p>
      <w:pPr>
        <w:spacing w:after="0"/>
        <w:ind w:left="0"/>
        <w:jc w:val="both"/>
      </w:pPr>
      <w:r>
        <w:rPr>
          <w:rFonts w:ascii="Times New Roman"/>
          <w:b w:val="false"/>
          <w:i w:val="false"/>
          <w:color w:val="000000"/>
          <w:sz w:val="28"/>
        </w:rPr>
        <w:t>
      операции РЕПО;</w:t>
      </w:r>
    </w:p>
    <w:bookmarkEnd w:id="194"/>
    <w:bookmarkStart w:name="z227" w:id="195"/>
    <w:p>
      <w:pPr>
        <w:spacing w:after="0"/>
        <w:ind w:left="0"/>
        <w:jc w:val="both"/>
      </w:pPr>
      <w:r>
        <w:rPr>
          <w:rFonts w:ascii="Times New Roman"/>
          <w:b w:val="false"/>
          <w:i w:val="false"/>
          <w:color w:val="000000"/>
          <w:sz w:val="28"/>
        </w:rPr>
        <w:t>
      субординированный долг;</w:t>
      </w:r>
    </w:p>
    <w:bookmarkEnd w:id="195"/>
    <w:bookmarkStart w:name="z228" w:id="196"/>
    <w:p>
      <w:pPr>
        <w:spacing w:after="0"/>
        <w:ind w:left="0"/>
        <w:jc w:val="both"/>
      </w:pPr>
      <w:r>
        <w:rPr>
          <w:rFonts w:ascii="Times New Roman"/>
          <w:b w:val="false"/>
          <w:i w:val="false"/>
          <w:color w:val="000000"/>
          <w:sz w:val="28"/>
        </w:rPr>
        <w:t>
      вклады дочерних организаций специального назначения;</w:t>
      </w:r>
    </w:p>
    <w:bookmarkEnd w:id="196"/>
    <w:bookmarkStart w:name="z229" w:id="197"/>
    <w:p>
      <w:pPr>
        <w:spacing w:after="0"/>
        <w:ind w:left="0"/>
        <w:jc w:val="both"/>
      </w:pPr>
      <w:r>
        <w:rPr>
          <w:rFonts w:ascii="Times New Roman"/>
          <w:b w:val="false"/>
          <w:i w:val="false"/>
          <w:color w:val="000000"/>
          <w:sz w:val="28"/>
        </w:rPr>
        <w:t>
      прочие финансовые обязательства.</w:t>
      </w:r>
    </w:p>
    <w:bookmarkEnd w:id="197"/>
    <w:bookmarkStart w:name="z230" w:id="198"/>
    <w:p>
      <w:pPr>
        <w:spacing w:after="0"/>
        <w:ind w:left="0"/>
        <w:jc w:val="both"/>
      </w:pPr>
      <w:r>
        <w:rPr>
          <w:rFonts w:ascii="Times New Roman"/>
          <w:b w:val="false"/>
          <w:i w:val="false"/>
          <w:color w:val="000000"/>
          <w:sz w:val="28"/>
        </w:rPr>
        <w:t>
      К прочим финансовым обязательствам относятся суммы, отраженные на следующих счетах Типового плана счетов банков:</w:t>
      </w:r>
    </w:p>
    <w:bookmarkEnd w:id="198"/>
    <w:bookmarkStart w:name="z231" w:id="199"/>
    <w:p>
      <w:pPr>
        <w:spacing w:after="0"/>
        <w:ind w:left="0"/>
        <w:jc w:val="both"/>
      </w:pPr>
      <w:r>
        <w:rPr>
          <w:rFonts w:ascii="Times New Roman"/>
          <w:b w:val="false"/>
          <w:i w:val="false"/>
          <w:color w:val="000000"/>
          <w:sz w:val="28"/>
        </w:rPr>
        <w:t>
      2451 "Бессрочные финансовые инструменты";</w:t>
      </w:r>
    </w:p>
    <w:bookmarkEnd w:id="199"/>
    <w:bookmarkStart w:name="z232" w:id="200"/>
    <w:p>
      <w:pPr>
        <w:spacing w:after="0"/>
        <w:ind w:left="0"/>
        <w:jc w:val="both"/>
      </w:pPr>
      <w:r>
        <w:rPr>
          <w:rFonts w:ascii="Times New Roman"/>
          <w:b w:val="false"/>
          <w:i w:val="false"/>
          <w:color w:val="000000"/>
          <w:sz w:val="28"/>
        </w:rPr>
        <w:t>
      2727 "Начисленные расходы по операциям с производными финансовыми инструментами";</w:t>
      </w:r>
    </w:p>
    <w:bookmarkEnd w:id="200"/>
    <w:bookmarkStart w:name="z233" w:id="201"/>
    <w:p>
      <w:pPr>
        <w:spacing w:after="0"/>
        <w:ind w:left="0"/>
        <w:jc w:val="both"/>
      </w:pPr>
      <w:r>
        <w:rPr>
          <w:rFonts w:ascii="Times New Roman"/>
          <w:b w:val="false"/>
          <w:i w:val="false"/>
          <w:color w:val="000000"/>
          <w:sz w:val="28"/>
        </w:rPr>
        <w:t>
      2757 "Начисленные расходы по бессрочным финансовым инструментам";</w:t>
      </w:r>
    </w:p>
    <w:bookmarkEnd w:id="201"/>
    <w:bookmarkStart w:name="z234" w:id="202"/>
    <w:p>
      <w:pPr>
        <w:spacing w:after="0"/>
        <w:ind w:left="0"/>
        <w:jc w:val="both"/>
      </w:pPr>
      <w:r>
        <w:rPr>
          <w:rFonts w:ascii="Times New Roman"/>
          <w:b w:val="false"/>
          <w:i w:val="false"/>
          <w:color w:val="000000"/>
          <w:sz w:val="28"/>
        </w:rPr>
        <w:t>
      2855 "Кредиторы по документарным расчетам";</w:t>
      </w:r>
    </w:p>
    <w:bookmarkEnd w:id="202"/>
    <w:bookmarkStart w:name="z235" w:id="203"/>
    <w:p>
      <w:pPr>
        <w:spacing w:after="0"/>
        <w:ind w:left="0"/>
        <w:jc w:val="both"/>
      </w:pPr>
      <w:r>
        <w:rPr>
          <w:rFonts w:ascii="Times New Roman"/>
          <w:b w:val="false"/>
          <w:i w:val="false"/>
          <w:color w:val="000000"/>
          <w:sz w:val="28"/>
        </w:rPr>
        <w:t>
      2860 "Прочие кредиторы по банковской деятельности";</w:t>
      </w:r>
    </w:p>
    <w:bookmarkEnd w:id="203"/>
    <w:bookmarkStart w:name="z236" w:id="204"/>
    <w:p>
      <w:pPr>
        <w:spacing w:after="0"/>
        <w:ind w:left="0"/>
        <w:jc w:val="both"/>
      </w:pPr>
      <w:r>
        <w:rPr>
          <w:rFonts w:ascii="Times New Roman"/>
          <w:b w:val="false"/>
          <w:i w:val="false"/>
          <w:color w:val="000000"/>
          <w:sz w:val="28"/>
        </w:rPr>
        <w:t>
      2864 "Обязательства по акцептам";</w:t>
      </w:r>
    </w:p>
    <w:bookmarkEnd w:id="204"/>
    <w:bookmarkStart w:name="z237" w:id="205"/>
    <w:p>
      <w:pPr>
        <w:spacing w:after="0"/>
        <w:ind w:left="0"/>
        <w:jc w:val="both"/>
      </w:pPr>
      <w:r>
        <w:rPr>
          <w:rFonts w:ascii="Times New Roman"/>
          <w:b w:val="false"/>
          <w:i w:val="false"/>
          <w:color w:val="000000"/>
          <w:sz w:val="28"/>
        </w:rPr>
        <w:t>
      группа счетов 2890 "Обязательства по операциям с производными финансовыми инструментами и дилинговым операциям".</w:t>
      </w:r>
    </w:p>
    <w:bookmarkEnd w:id="205"/>
    <w:bookmarkStart w:name="z238" w:id="206"/>
    <w:p>
      <w:pPr>
        <w:spacing w:after="0"/>
        <w:ind w:left="0"/>
        <w:jc w:val="both"/>
      </w:pPr>
      <w:r>
        <w:rPr>
          <w:rFonts w:ascii="Times New Roman"/>
          <w:b w:val="false"/>
          <w:i w:val="false"/>
          <w:color w:val="000000"/>
          <w:sz w:val="28"/>
        </w:rPr>
        <w:t>
      Все обязательства распределяются по конечному сроку до погашения (включая прочие финансовые обязательства).</w:t>
      </w:r>
    </w:p>
    <w:bookmarkEnd w:id="206"/>
    <w:bookmarkStart w:name="z239" w:id="207"/>
    <w:p>
      <w:pPr>
        <w:spacing w:after="0"/>
        <w:ind w:left="0"/>
        <w:jc w:val="both"/>
      </w:pPr>
      <w:r>
        <w:rPr>
          <w:rFonts w:ascii="Times New Roman"/>
          <w:b w:val="false"/>
          <w:i w:val="false"/>
          <w:color w:val="000000"/>
          <w:sz w:val="28"/>
        </w:rPr>
        <w:t>
      Сумма обязательств указывается с учетом начисленных расходов, положительных (отрицательных) корректировок, дисконтов и премий.</w:t>
      </w:r>
    </w:p>
    <w:bookmarkEnd w:id="207"/>
    <w:bookmarkStart w:name="z240" w:id="208"/>
    <w:p>
      <w:pPr>
        <w:spacing w:after="0"/>
        <w:ind w:left="0"/>
        <w:jc w:val="both"/>
      </w:pPr>
      <w:r>
        <w:rPr>
          <w:rFonts w:ascii="Times New Roman"/>
          <w:b w:val="false"/>
          <w:i w:val="false"/>
          <w:color w:val="000000"/>
          <w:sz w:val="28"/>
        </w:rPr>
        <w:t>
      27. По кодам 8743 и 8744 указываются суммы активов и обязательств соответственно по резидентам и нерезидентам Республики Казахстан, в тенге и иностранной валюте.</w:t>
      </w:r>
    </w:p>
    <w:bookmarkEnd w:id="208"/>
    <w:bookmarkStart w:name="z241" w:id="209"/>
    <w:p>
      <w:pPr>
        <w:spacing w:after="0"/>
        <w:ind w:left="0"/>
        <w:jc w:val="both"/>
      </w:pPr>
      <w:r>
        <w:rPr>
          <w:rFonts w:ascii="Times New Roman"/>
          <w:b w:val="false"/>
          <w:i w:val="false"/>
          <w:color w:val="000000"/>
          <w:sz w:val="28"/>
        </w:rPr>
        <w:t>
      Суммы по кодам 8743 и 8744 включают активы и обязательства до востребования.</w:t>
      </w:r>
    </w:p>
    <w:bookmarkEnd w:id="209"/>
    <w:bookmarkStart w:name="z242" w:id="210"/>
    <w:p>
      <w:pPr>
        <w:spacing w:after="0"/>
        <w:ind w:left="0"/>
        <w:jc w:val="both"/>
      </w:pPr>
      <w:r>
        <w:rPr>
          <w:rFonts w:ascii="Times New Roman"/>
          <w:b w:val="false"/>
          <w:i w:val="false"/>
          <w:color w:val="000000"/>
          <w:sz w:val="28"/>
        </w:rPr>
        <w:t>
      28. При отсутствии данных показатели в соответствующих строках не представляются.</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отчета об отдельных</w:t>
            </w:r>
            <w:r>
              <w:br/>
            </w:r>
            <w:r>
              <w:rPr>
                <w:rFonts w:ascii="Times New Roman"/>
                <w:b w:val="false"/>
                <w:i w:val="false"/>
                <w:color w:val="000000"/>
                <w:sz w:val="20"/>
              </w:rPr>
              <w:t>показателях деятельности банка</w:t>
            </w:r>
          </w:p>
        </w:tc>
      </w:tr>
    </w:tbl>
    <w:bookmarkStart w:name="z244" w:id="211"/>
    <w:p>
      <w:pPr>
        <w:spacing w:after="0"/>
        <w:ind w:left="0"/>
        <w:jc w:val="left"/>
      </w:pPr>
      <w:r>
        <w:rPr>
          <w:rFonts w:ascii="Times New Roman"/>
          <w:b/>
          <w:i w:val="false"/>
          <w:color w:val="000000"/>
        </w:rPr>
        <w:t xml:space="preserve"> Коды показателей деятельности банка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1651"/>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деятельности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операциям финансирования торговой деятельности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наценки по операциям финансирования торговой деятельности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государственные ценные бумаги Республики Казахстан, номинированные в иностранной валюте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государственные ценные бумаги Республики Казахстан, включая номинированные в иностранной валюте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в национальной валюте по операциям валютный своп, заключенным на срок не более 2 (двух) рабочих дней</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национальной валюте по операциям валютный своп, заключенные на срок не более 2 (двух) рабочих дней</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Обратное РЕПО-овернайт</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по ипотечным жилищным займам, выданным физическим лицам, соответствующим условиям для выкупа, установленным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включая переуступленные (не переуступленные) займы и займы, по которым осуществлен обратный выкуп прав требования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ипотечным жилищным займам, выданным физическим лицам, соответствующим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включая переуступленные (не переуступленные) займы и займы, по которым осуществлен обратный выкуп прав требования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сформированные по ипотечным жилищным займам, выданным физическим лицам, соответствующим условиям для выкупа, установленным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включая переуступленные (не переуступленные) займы и займы, по которым осуществлен обратный выкуп прав требования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задолженность по ипотечным жилищным займам, выданным физическим лицам, соответствующим условиям для выкупа, установленным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и учитываемым на группе счетов 1400 "Требования к клиентам" в соответствии с </w:t>
            </w:r>
            <w:r>
              <w:rPr>
                <w:rFonts w:ascii="Times New Roman"/>
                <w:b w:val="false"/>
                <w:i w:val="false"/>
                <w:color w:val="000000"/>
                <w:sz w:val="20"/>
              </w:rPr>
              <w:t>Типовым планом</w:t>
            </w:r>
            <w:r>
              <w:rPr>
                <w:rFonts w:ascii="Times New Roman"/>
                <w:b w:val="false"/>
                <w:i w:val="false"/>
                <w:color w:val="000000"/>
                <w:sz w:val="20"/>
              </w:rPr>
              <w:t xml:space="preserve"> счетов бухгалтерского учета в банках второго уровня, ипотечных организациях и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 включая переуступленные (не переуступленные) займы и займы, по которым осуществлен обратный выкуп прав требования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ипотечным жилищным займам, выданным физическим лицам, соответствующим условиям для выкупа, установленным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и учитываемым на группе счетов 1400 "Требования к клиентам" в соответствии с Типовым планом счетов банков, включая переуступленные (не переуступленные) займы и займам, по которым осуществлен обратный выкуп прав требования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включая просроченную задолженность, по ипотечным жилищным займам, переуступленным юридическому лицу, осуществляющему выкуп ипотечных займов физических лиц, соответствующих условиям для выкупа, установленных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ипотечным жилищным займам, переуступленным юридическому лицу, осуществляющему выкуп ипотечных займов физических лиц, соответствующих условиям для выкупа, установленных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 том числе по просроченной задолженности</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сформированные по ипотечным жилищным займам, переуступленным юридическому лицу, осуществляющему выкуп ипотечных займов физических лиц, соответствующих условиям для выкупа, установленных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включая просроченную задолженность, по ипотечным жилищным займам, по которым осуществлен обратный выкуп прав требования, по ранее переуступленным правам требования юридическому лицу, осуществившему выкуп ипотечных займов физических лиц, соответствующих условиям для выкупа, установленных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ипотечным жилищным займам, по которым осуществлен обратный выкуп прав требования, по ранее переуступленным юридическому лицу правам требования, осуществившему выкуп ипотечных займов физических лиц, соответствующих условиям для выкупа, установленных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 том числе на просроченную задолженность)</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сформированные по ипотечным жилищным займам, по которым осуществлен обратный выкуп прав требования, по ранее переуступленным юридическому лицу правам требования, осуществившему выкуп ипотечных займов физических лиц, соответствующих условиям для выкупа, установленных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классифицированные займы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Классифицированные займы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созданных резервов по классифицированным займам на конец определенного месяца рассматриваемого периода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Классифицированная дебиторская задолженность</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полный рабочий день</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активов, номинированных в тенге, индексированных к иностранной валюте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обязательств банка перед родительской организацией по полученным займам</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обязательств, номинированных в тенге, индексированных к иностранной валюте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 дивиденды по простым акциям за финансовый год</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или созданные кредитно-обесцененные финансовые активы – основной долг</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или созданные кредитно-обесцененные финансовые активы – вознаграждение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со сроком до погашения до 1 (одного) года включительно, по которым просроченная задолженность по основному долгу и (или) начисленному вознаграждению отсутствует или составляет не более 30 (тридцати) дней</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со сроком до погашения до 1 (одного) года включительно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bl>
    <w:bookmarkStart w:name="z246" w:id="2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2"/>
    <w:bookmarkStart w:name="z247" w:id="21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13"/>
    <w:bookmarkStart w:name="z248" w:id="21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4"/>
    <w:bookmarkStart w:name="z249" w:id="215"/>
    <w:p>
      <w:pPr>
        <w:spacing w:after="0"/>
        <w:ind w:left="0"/>
        <w:jc w:val="left"/>
      </w:pPr>
      <w:r>
        <w:rPr>
          <w:rFonts w:ascii="Times New Roman"/>
          <w:b/>
          <w:i w:val="false"/>
          <w:color w:val="000000"/>
        </w:rPr>
        <w:t xml:space="preserve"> Отчет о внебиржевых операциях с иностранной валютой</w:t>
      </w:r>
    </w:p>
    <w:bookmarkEnd w:id="215"/>
    <w:bookmarkStart w:name="z250" w:id="216"/>
    <w:p>
      <w:pPr>
        <w:spacing w:after="0"/>
        <w:ind w:left="0"/>
        <w:jc w:val="both"/>
      </w:pPr>
      <w:r>
        <w:rPr>
          <w:rFonts w:ascii="Times New Roman"/>
          <w:b w:val="false"/>
          <w:i w:val="false"/>
          <w:color w:val="000000"/>
          <w:sz w:val="28"/>
        </w:rPr>
        <w:t>
      Индекс формы административных данных: OTC</w:t>
      </w:r>
    </w:p>
    <w:bookmarkEnd w:id="216"/>
    <w:bookmarkStart w:name="z251" w:id="217"/>
    <w:p>
      <w:pPr>
        <w:spacing w:after="0"/>
        <w:ind w:left="0"/>
        <w:jc w:val="both"/>
      </w:pPr>
      <w:r>
        <w:rPr>
          <w:rFonts w:ascii="Times New Roman"/>
          <w:b w:val="false"/>
          <w:i w:val="false"/>
          <w:color w:val="000000"/>
          <w:sz w:val="28"/>
        </w:rPr>
        <w:t>
      Периодичность: ежедневная</w:t>
      </w:r>
    </w:p>
    <w:bookmarkEnd w:id="217"/>
    <w:bookmarkStart w:name="z252" w:id="218"/>
    <w:p>
      <w:pPr>
        <w:spacing w:after="0"/>
        <w:ind w:left="0"/>
        <w:jc w:val="both"/>
      </w:pPr>
      <w:r>
        <w:rPr>
          <w:rFonts w:ascii="Times New Roman"/>
          <w:b w:val="false"/>
          <w:i w:val="false"/>
          <w:color w:val="000000"/>
          <w:sz w:val="28"/>
        </w:rPr>
        <w:t>
      Отчетный период: за "___" "________________" 20__ года</w:t>
      </w:r>
    </w:p>
    <w:bookmarkEnd w:id="218"/>
    <w:bookmarkStart w:name="z253" w:id="219"/>
    <w:p>
      <w:pPr>
        <w:spacing w:after="0"/>
        <w:ind w:left="0"/>
        <w:jc w:val="both"/>
      </w:pPr>
      <w:r>
        <w:rPr>
          <w:rFonts w:ascii="Times New Roman"/>
          <w:b w:val="false"/>
          <w:i w:val="false"/>
          <w:color w:val="000000"/>
          <w:sz w:val="28"/>
        </w:rPr>
        <w:t>
      Круг лиц, представляющих отчет: банки второго уровня</w:t>
      </w:r>
    </w:p>
    <w:bookmarkEnd w:id="219"/>
    <w:bookmarkStart w:name="z254" w:id="220"/>
    <w:p>
      <w:pPr>
        <w:spacing w:after="0"/>
        <w:ind w:left="0"/>
        <w:jc w:val="both"/>
      </w:pPr>
      <w:r>
        <w:rPr>
          <w:rFonts w:ascii="Times New Roman"/>
          <w:b w:val="false"/>
          <w:i w:val="false"/>
          <w:color w:val="000000"/>
          <w:sz w:val="28"/>
        </w:rPr>
        <w:t>
      Срок представления: ежедневно, не позднее рабочего дня, следующего за отчетным днем</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1"/>
        <w:gridCol w:w="4659"/>
        <w:gridCol w:w="1330"/>
      </w:tblGrid>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сделки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расчета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 сделки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21"/>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внебиржевых операциях</w:t>
            </w:r>
            <w:r>
              <w:br/>
            </w:r>
            <w:r>
              <w:rPr>
                <w:rFonts w:ascii="Times New Roman"/>
                <w:b w:val="false"/>
                <w:i w:val="false"/>
                <w:color w:val="000000"/>
                <w:sz w:val="20"/>
              </w:rPr>
              <w:t>с иностранной валютой</w:t>
            </w:r>
          </w:p>
        </w:tc>
      </w:tr>
    </w:tbl>
    <w:bookmarkStart w:name="z258" w:id="22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22"/>
    <w:bookmarkStart w:name="z259" w:id="223"/>
    <w:p>
      <w:pPr>
        <w:spacing w:after="0"/>
        <w:ind w:left="0"/>
        <w:jc w:val="left"/>
      </w:pPr>
      <w:r>
        <w:rPr>
          <w:rFonts w:ascii="Times New Roman"/>
          <w:b/>
          <w:i w:val="false"/>
          <w:color w:val="000000"/>
        </w:rPr>
        <w:t xml:space="preserve"> Отчет о внебиржевых операциях с иностранной валютой</w:t>
      </w:r>
      <w:r>
        <w:br/>
      </w:r>
      <w:r>
        <w:rPr>
          <w:rFonts w:ascii="Times New Roman"/>
          <w:b/>
          <w:i w:val="false"/>
          <w:color w:val="000000"/>
        </w:rPr>
        <w:t>(индекс – OTC, периодичность – ежедневная)</w:t>
      </w:r>
    </w:p>
    <w:bookmarkEnd w:id="223"/>
    <w:bookmarkStart w:name="z260" w:id="224"/>
    <w:p>
      <w:pPr>
        <w:spacing w:after="0"/>
        <w:ind w:left="0"/>
        <w:jc w:val="left"/>
      </w:pPr>
      <w:r>
        <w:rPr>
          <w:rFonts w:ascii="Times New Roman"/>
          <w:b/>
          <w:i w:val="false"/>
          <w:color w:val="000000"/>
        </w:rPr>
        <w:t xml:space="preserve"> Глава 1. Общие положения</w:t>
      </w:r>
    </w:p>
    <w:bookmarkEnd w:id="224"/>
    <w:bookmarkStart w:name="z261" w:id="22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внебиржевых операциях с иностранной валютой" (далее – Форма).</w:t>
      </w:r>
    </w:p>
    <w:bookmarkEnd w:id="225"/>
    <w:bookmarkStart w:name="z262" w:id="22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226"/>
    <w:bookmarkStart w:name="z263" w:id="227"/>
    <w:p>
      <w:pPr>
        <w:spacing w:after="0"/>
        <w:ind w:left="0"/>
        <w:jc w:val="both"/>
      </w:pPr>
      <w:r>
        <w:rPr>
          <w:rFonts w:ascii="Times New Roman"/>
          <w:b w:val="false"/>
          <w:i w:val="false"/>
          <w:color w:val="000000"/>
          <w:sz w:val="28"/>
        </w:rPr>
        <w:t>
      3. Форма составляется ежедневно банком второго уровня, осуществляющим внебиржевые сделки по покупке (продаже) иностранной валюты. Данные в Форме заполняются в единицах валюты сделки.</w:t>
      </w:r>
    </w:p>
    <w:bookmarkEnd w:id="227"/>
    <w:bookmarkStart w:name="z264" w:id="22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28"/>
    <w:bookmarkStart w:name="z265" w:id="229"/>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229"/>
    <w:bookmarkStart w:name="z266" w:id="230"/>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Пояснении случаев, когда показатель не представляется.</w:t>
      </w:r>
    </w:p>
    <w:bookmarkEnd w:id="230"/>
    <w:bookmarkStart w:name="z267" w:id="231"/>
    <w:p>
      <w:pPr>
        <w:spacing w:after="0"/>
        <w:ind w:left="0"/>
        <w:jc w:val="left"/>
      </w:pPr>
      <w:r>
        <w:rPr>
          <w:rFonts w:ascii="Times New Roman"/>
          <w:b/>
          <w:i w:val="false"/>
          <w:color w:val="000000"/>
        </w:rPr>
        <w:t xml:space="preserve"> Глава 2. Пояснение по заполнению Формы</w:t>
      </w:r>
    </w:p>
    <w:bookmarkEnd w:id="231"/>
    <w:bookmarkStart w:name="z268" w:id="232"/>
    <w:p>
      <w:pPr>
        <w:spacing w:after="0"/>
        <w:ind w:left="0"/>
        <w:jc w:val="both"/>
      </w:pPr>
      <w:r>
        <w:rPr>
          <w:rFonts w:ascii="Times New Roman"/>
          <w:b w:val="false"/>
          <w:i w:val="false"/>
          <w:color w:val="000000"/>
          <w:sz w:val="28"/>
        </w:rPr>
        <w:t>
      7. В Форме указываются данные по внебиржевым сделкам в наличной и безналичной форме, по валютным парам с национальной валютой или другой иностранной валютой, с датой расчетов T или Т+n с момента заключения сделки отчитывающимся банком.</w:t>
      </w:r>
    </w:p>
    <w:bookmarkEnd w:id="232"/>
    <w:bookmarkStart w:name="z269" w:id="233"/>
    <w:p>
      <w:pPr>
        <w:spacing w:after="0"/>
        <w:ind w:left="0"/>
        <w:jc w:val="both"/>
      </w:pPr>
      <w:r>
        <w:rPr>
          <w:rFonts w:ascii="Times New Roman"/>
          <w:b w:val="false"/>
          <w:i w:val="false"/>
          <w:color w:val="000000"/>
          <w:sz w:val="28"/>
        </w:rPr>
        <w:t>
      Данные по внебиржевым сделкам включают сделки по покупке или продаже иностранной валюты, заключенные с другими банками-резидентами Республики Казахстан, Национальным Банком Республики Казахстан, банками-нерезидентами Республики Казахстан и филиалами банков-нерезидентов Республики Казахстан. Данные не включают сделки по обмену безналичной ликвидности на наличную ликвидность по одному и тому же виду валюты.</w:t>
      </w:r>
    </w:p>
    <w:bookmarkEnd w:id="233"/>
    <w:bookmarkStart w:name="z270" w:id="234"/>
    <w:p>
      <w:pPr>
        <w:spacing w:after="0"/>
        <w:ind w:left="0"/>
        <w:jc w:val="both"/>
      </w:pPr>
      <w:r>
        <w:rPr>
          <w:rFonts w:ascii="Times New Roman"/>
          <w:b w:val="false"/>
          <w:i w:val="false"/>
          <w:color w:val="000000"/>
          <w:sz w:val="28"/>
        </w:rPr>
        <w:t>
      8. В строках 1.2, 1.4, 2.2, 2.3, 2.4, 3.1 и 4.1 значения выбираются из справочников, размещенных в информационной системе, посредством которой представляется Форма.</w:t>
      </w:r>
    </w:p>
    <w:bookmarkEnd w:id="234"/>
    <w:bookmarkStart w:name="z271" w:id="235"/>
    <w:p>
      <w:pPr>
        <w:spacing w:after="0"/>
        <w:ind w:left="0"/>
        <w:jc w:val="both"/>
      </w:pPr>
      <w:r>
        <w:rPr>
          <w:rFonts w:ascii="Times New Roman"/>
          <w:b w:val="false"/>
          <w:i w:val="false"/>
          <w:color w:val="000000"/>
          <w:sz w:val="28"/>
        </w:rPr>
        <w:t>
      9. Операция по покупке или продаже одной иностранной валюты за другую иностранную валюту или за национальную валюту, в Форме отражается как единая операция.</w:t>
      </w:r>
    </w:p>
    <w:bookmarkEnd w:id="235"/>
    <w:bookmarkStart w:name="z272" w:id="236"/>
    <w:p>
      <w:pPr>
        <w:spacing w:after="0"/>
        <w:ind w:left="0"/>
        <w:jc w:val="both"/>
      </w:pPr>
      <w:r>
        <w:rPr>
          <w:rFonts w:ascii="Times New Roman"/>
          <w:b w:val="false"/>
          <w:i w:val="false"/>
          <w:color w:val="000000"/>
          <w:sz w:val="28"/>
        </w:rPr>
        <w:t>
      По операциям своп данные по двум частям сделки указываются отдельно.</w:t>
      </w:r>
    </w:p>
    <w:bookmarkEnd w:id="236"/>
    <w:bookmarkStart w:name="z273" w:id="237"/>
    <w:p>
      <w:pPr>
        <w:spacing w:after="0"/>
        <w:ind w:left="0"/>
        <w:jc w:val="both"/>
      </w:pPr>
      <w:r>
        <w:rPr>
          <w:rFonts w:ascii="Times New Roman"/>
          <w:b w:val="false"/>
          <w:i w:val="false"/>
          <w:color w:val="000000"/>
          <w:sz w:val="28"/>
        </w:rPr>
        <w:t>
      10. В строке 1.1 указывается наименование контрагента в соответствии со справочником контрагентов, который ведется банком.</w:t>
      </w:r>
    </w:p>
    <w:bookmarkEnd w:id="237"/>
    <w:bookmarkStart w:name="z274" w:id="238"/>
    <w:p>
      <w:pPr>
        <w:spacing w:after="0"/>
        <w:ind w:left="0"/>
        <w:jc w:val="both"/>
      </w:pPr>
      <w:r>
        <w:rPr>
          <w:rFonts w:ascii="Times New Roman"/>
          <w:b w:val="false"/>
          <w:i w:val="false"/>
          <w:color w:val="000000"/>
          <w:sz w:val="28"/>
        </w:rPr>
        <w:t>
      Для идентификации контрагентов в строках 1.2 и 1.3 указываются следующие виды идентификаторов и их значения:</w:t>
      </w:r>
    </w:p>
    <w:bookmarkEnd w:id="238"/>
    <w:bookmarkStart w:name="z275" w:id="239"/>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239"/>
    <w:bookmarkStart w:name="z276" w:id="240"/>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банка в соответствии с международным стандартом ISO (International Organization for Standartization) 9362: Bank Identifier Code, при его отсутствии – альтернативный идентификационный номер, присваиваемый банком по алгоритму, установленному для информационной системы, посредством которой представляется Форма.</w:t>
      </w:r>
    </w:p>
    <w:bookmarkEnd w:id="240"/>
    <w:bookmarkStart w:name="z277" w:id="241"/>
    <w:p>
      <w:pPr>
        <w:spacing w:after="0"/>
        <w:ind w:left="0"/>
        <w:jc w:val="both"/>
      </w:pPr>
      <w:r>
        <w:rPr>
          <w:rFonts w:ascii="Times New Roman"/>
          <w:b w:val="false"/>
          <w:i w:val="false"/>
          <w:color w:val="000000"/>
          <w:sz w:val="28"/>
        </w:rPr>
        <w:t>
      В строке 1.4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241"/>
    <w:bookmarkStart w:name="z278" w:id="242"/>
    <w:p>
      <w:pPr>
        <w:spacing w:after="0"/>
        <w:ind w:left="0"/>
        <w:jc w:val="both"/>
      </w:pPr>
      <w:r>
        <w:rPr>
          <w:rFonts w:ascii="Times New Roman"/>
          <w:b w:val="false"/>
          <w:i w:val="false"/>
          <w:color w:val="000000"/>
          <w:sz w:val="28"/>
        </w:rPr>
        <w:t>
      11. В строке 2.1 указывается тип сделки, в строке 2.2 указывается форма осуществления расчета по сделке: в наличной форме, в безналичной форме, с поставкой или без поставки базового актива, в строке 2.3 – цель сделки.</w:t>
      </w:r>
    </w:p>
    <w:bookmarkEnd w:id="242"/>
    <w:bookmarkStart w:name="z279" w:id="243"/>
    <w:p>
      <w:pPr>
        <w:spacing w:after="0"/>
        <w:ind w:left="0"/>
        <w:jc w:val="both"/>
      </w:pPr>
      <w:r>
        <w:rPr>
          <w:rFonts w:ascii="Times New Roman"/>
          <w:b w:val="false"/>
          <w:i w:val="false"/>
          <w:color w:val="000000"/>
          <w:sz w:val="28"/>
        </w:rPr>
        <w:t>
      В строке 2.5 указывается дата валютирования (дата расчетов) сделки. По сделке сплит в данной строке указывается последняя дата валютирования сделки.</w:t>
      </w:r>
    </w:p>
    <w:bookmarkEnd w:id="243"/>
    <w:bookmarkStart w:name="z280" w:id="244"/>
    <w:p>
      <w:pPr>
        <w:spacing w:after="0"/>
        <w:ind w:left="0"/>
        <w:jc w:val="both"/>
      </w:pPr>
      <w:r>
        <w:rPr>
          <w:rFonts w:ascii="Times New Roman"/>
          <w:b w:val="false"/>
          <w:i w:val="false"/>
          <w:color w:val="000000"/>
          <w:sz w:val="28"/>
        </w:rPr>
        <w:t>
      12. В строках 3.1 и 4.1 указываются коды валют покупки или продажи в соответствии с национальным классификатором Республики Казахстан НК РК 07 ISO 4217 "Коды для представления валют и фондов".</w:t>
      </w:r>
    </w:p>
    <w:bookmarkEnd w:id="244"/>
    <w:bookmarkStart w:name="z281" w:id="245"/>
    <w:p>
      <w:pPr>
        <w:spacing w:after="0"/>
        <w:ind w:left="0"/>
        <w:jc w:val="both"/>
      </w:pPr>
      <w:r>
        <w:rPr>
          <w:rFonts w:ascii="Times New Roman"/>
          <w:b w:val="false"/>
          <w:i w:val="false"/>
          <w:color w:val="000000"/>
          <w:sz w:val="28"/>
        </w:rPr>
        <w:t>
      В строках 3.2 и 4.2 указывается сумма сделки по покупке или продаже валюты в единицах валюты покупки или продажи с двумя знаками после запятой.</w:t>
      </w:r>
    </w:p>
    <w:bookmarkEnd w:id="245"/>
    <w:bookmarkStart w:name="z282" w:id="246"/>
    <w:p>
      <w:pPr>
        <w:spacing w:after="0"/>
        <w:ind w:left="0"/>
        <w:jc w:val="both"/>
      </w:pPr>
      <w:r>
        <w:rPr>
          <w:rFonts w:ascii="Times New Roman"/>
          <w:b w:val="false"/>
          <w:i w:val="false"/>
          <w:color w:val="000000"/>
          <w:sz w:val="28"/>
        </w:rPr>
        <w:t>
      13. Строка 5 предназначена для отражения даты, за которую представляются сведения о внебиржевых операциях банка с иностранной валютой.</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bl>
    <w:bookmarkStart w:name="z284" w:id="2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7"/>
    <w:bookmarkStart w:name="z285" w:id="24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48"/>
    <w:bookmarkStart w:name="z286" w:id="24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49"/>
    <w:bookmarkStart w:name="z287" w:id="250"/>
    <w:p>
      <w:pPr>
        <w:spacing w:after="0"/>
        <w:ind w:left="0"/>
        <w:jc w:val="left"/>
      </w:pPr>
      <w:r>
        <w:rPr>
          <w:rFonts w:ascii="Times New Roman"/>
          <w:b/>
          <w:i w:val="false"/>
          <w:color w:val="000000"/>
        </w:rPr>
        <w:t xml:space="preserve"> Отчет по межбанковским активам и обязательствам</w:t>
      </w:r>
    </w:p>
    <w:bookmarkEnd w:id="250"/>
    <w:bookmarkStart w:name="z288" w:id="251"/>
    <w:p>
      <w:pPr>
        <w:spacing w:after="0"/>
        <w:ind w:left="0"/>
        <w:jc w:val="both"/>
      </w:pPr>
      <w:r>
        <w:rPr>
          <w:rFonts w:ascii="Times New Roman"/>
          <w:b w:val="false"/>
          <w:i w:val="false"/>
          <w:color w:val="000000"/>
          <w:sz w:val="28"/>
        </w:rPr>
        <w:t>
      Индекс формы административных данных: INTERBNK</w:t>
      </w:r>
    </w:p>
    <w:bookmarkEnd w:id="251"/>
    <w:bookmarkStart w:name="z289" w:id="252"/>
    <w:p>
      <w:pPr>
        <w:spacing w:after="0"/>
        <w:ind w:left="0"/>
        <w:jc w:val="both"/>
      </w:pPr>
      <w:r>
        <w:rPr>
          <w:rFonts w:ascii="Times New Roman"/>
          <w:b w:val="false"/>
          <w:i w:val="false"/>
          <w:color w:val="000000"/>
          <w:sz w:val="28"/>
        </w:rPr>
        <w:t>
      Периодичность: ежемесячная</w:t>
      </w:r>
    </w:p>
    <w:bookmarkEnd w:id="252"/>
    <w:bookmarkStart w:name="z290" w:id="253"/>
    <w:p>
      <w:pPr>
        <w:spacing w:after="0"/>
        <w:ind w:left="0"/>
        <w:jc w:val="both"/>
      </w:pPr>
      <w:r>
        <w:rPr>
          <w:rFonts w:ascii="Times New Roman"/>
          <w:b w:val="false"/>
          <w:i w:val="false"/>
          <w:color w:val="000000"/>
          <w:sz w:val="28"/>
        </w:rPr>
        <w:t>
      Отчетный период: по состоянию на "___" ________________ 20__ года</w:t>
      </w:r>
    </w:p>
    <w:bookmarkEnd w:id="253"/>
    <w:bookmarkStart w:name="z291" w:id="254"/>
    <w:p>
      <w:pPr>
        <w:spacing w:after="0"/>
        <w:ind w:left="0"/>
        <w:jc w:val="both"/>
      </w:pPr>
      <w:r>
        <w:rPr>
          <w:rFonts w:ascii="Times New Roman"/>
          <w:b w:val="false"/>
          <w:i w:val="false"/>
          <w:color w:val="000000"/>
          <w:sz w:val="28"/>
        </w:rPr>
        <w:t xml:space="preserve">
      Круг лиц, представляющих отчет: банки второго уровня </w:t>
      </w:r>
    </w:p>
    <w:bookmarkEnd w:id="254"/>
    <w:bookmarkStart w:name="z292" w:id="255"/>
    <w:p>
      <w:pPr>
        <w:spacing w:after="0"/>
        <w:ind w:left="0"/>
        <w:jc w:val="both"/>
      </w:pPr>
      <w:r>
        <w:rPr>
          <w:rFonts w:ascii="Times New Roman"/>
          <w:b w:val="false"/>
          <w:i w:val="false"/>
          <w:color w:val="000000"/>
          <w:sz w:val="28"/>
        </w:rPr>
        <w:t xml:space="preserve">
      Сроки представления: </w:t>
      </w:r>
    </w:p>
    <w:bookmarkEnd w:id="255"/>
    <w:bookmarkStart w:name="z293" w:id="256"/>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bookmarkEnd w:id="256"/>
    <w:bookmarkStart w:name="z294" w:id="257"/>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7705"/>
        <w:gridCol w:w="898"/>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обязательства, условных и возможных требований и обязательств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требований, обязательств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по вкладам и привлеченным займам: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в единицах валюты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эквивалент в тенге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вознаграждения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актива, обязательства, условных и возможных требований и обязательств: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58"/>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межбанковским</w:t>
            </w:r>
            <w:r>
              <w:br/>
            </w:r>
            <w:r>
              <w:rPr>
                <w:rFonts w:ascii="Times New Roman"/>
                <w:b w:val="false"/>
                <w:i w:val="false"/>
                <w:color w:val="000000"/>
                <w:sz w:val="20"/>
              </w:rPr>
              <w:t>активам и обязательствам</w:t>
            </w:r>
          </w:p>
        </w:tc>
      </w:tr>
    </w:tbl>
    <w:bookmarkStart w:name="z298" w:id="25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59"/>
    <w:bookmarkStart w:name="z299" w:id="260"/>
    <w:p>
      <w:pPr>
        <w:spacing w:after="0"/>
        <w:ind w:left="0"/>
        <w:jc w:val="left"/>
      </w:pPr>
      <w:r>
        <w:rPr>
          <w:rFonts w:ascii="Times New Roman"/>
          <w:b/>
          <w:i w:val="false"/>
          <w:color w:val="000000"/>
        </w:rPr>
        <w:t xml:space="preserve"> Отчет по межбанковским активам и обязательствам</w:t>
      </w:r>
      <w:r>
        <w:br/>
      </w:r>
      <w:r>
        <w:rPr>
          <w:rFonts w:ascii="Times New Roman"/>
          <w:b/>
          <w:i w:val="false"/>
          <w:color w:val="000000"/>
        </w:rPr>
        <w:t>(индекс – INTERBNK, периодичность – ежемесячная)</w:t>
      </w:r>
    </w:p>
    <w:bookmarkEnd w:id="260"/>
    <w:bookmarkStart w:name="z300" w:id="261"/>
    <w:p>
      <w:pPr>
        <w:spacing w:after="0"/>
        <w:ind w:left="0"/>
        <w:jc w:val="left"/>
      </w:pPr>
      <w:r>
        <w:rPr>
          <w:rFonts w:ascii="Times New Roman"/>
          <w:b/>
          <w:i w:val="false"/>
          <w:color w:val="000000"/>
        </w:rPr>
        <w:t xml:space="preserve"> Глава 1. Общие положения</w:t>
      </w:r>
    </w:p>
    <w:bookmarkEnd w:id="261"/>
    <w:bookmarkStart w:name="z301" w:id="26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межбанковским активам и обязательствам" (далее – Форма).</w:t>
      </w:r>
    </w:p>
    <w:bookmarkEnd w:id="262"/>
    <w:bookmarkStart w:name="z302" w:id="26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263"/>
    <w:bookmarkStart w:name="z303" w:id="264"/>
    <w:p>
      <w:pPr>
        <w:spacing w:after="0"/>
        <w:ind w:left="0"/>
        <w:jc w:val="both"/>
      </w:pPr>
      <w:r>
        <w:rPr>
          <w:rFonts w:ascii="Times New Roman"/>
          <w:b w:val="false"/>
          <w:i w:val="false"/>
          <w:color w:val="000000"/>
          <w:sz w:val="28"/>
        </w:rPr>
        <w:t>
      3. Межбанковские активы, сведения по которым представляются по Форме, включают активы и условные (возможные) требования банка по отношению к финансовым организациям-резидентам и финансовым организациям-нерезидентам, за исключением выданных займов, операций обратное РЕПО, условных и возможных требований по займам, представляемым в будущем, выпущенным и подтвержденным гарантиям и аккредитивам.</w:t>
      </w:r>
    </w:p>
    <w:bookmarkEnd w:id="264"/>
    <w:bookmarkStart w:name="z304" w:id="265"/>
    <w:p>
      <w:pPr>
        <w:spacing w:after="0"/>
        <w:ind w:left="0"/>
        <w:jc w:val="both"/>
      </w:pPr>
      <w:r>
        <w:rPr>
          <w:rFonts w:ascii="Times New Roman"/>
          <w:b w:val="false"/>
          <w:i w:val="false"/>
          <w:color w:val="000000"/>
          <w:sz w:val="28"/>
        </w:rPr>
        <w:t>
      Межбанковские обязательства, сведения по которым представляются по Форме, включают обязательства и условные (возможные) обязательства банка перед финансовыми организациями-резидентами и финансовыми организациями-нерезидентами, за исключением условных и возможных обязательств по займам, представляемым в будущем, выпущенным и подтвержденным гарантиям и аккредитивам.</w:t>
      </w:r>
    </w:p>
    <w:bookmarkEnd w:id="265"/>
    <w:bookmarkStart w:name="z305" w:id="266"/>
    <w:p>
      <w:pPr>
        <w:spacing w:after="0"/>
        <w:ind w:left="0"/>
        <w:jc w:val="both"/>
      </w:pPr>
      <w:r>
        <w:rPr>
          <w:rFonts w:ascii="Times New Roman"/>
          <w:b w:val="false"/>
          <w:i w:val="false"/>
          <w:color w:val="000000"/>
          <w:sz w:val="28"/>
        </w:rPr>
        <w:t>
      4. Форма составляется банками второго уровня ежемесячно по состоянию на конец отчетного месяца для стоимостных показателей межбанковских активов и межбанковских обязательств и в сумме за отчетный месяц по операциям привлечения (размещения) вкладов и займов.</w:t>
      </w:r>
    </w:p>
    <w:bookmarkEnd w:id="266"/>
    <w:bookmarkStart w:name="z306" w:id="267"/>
    <w:p>
      <w:pPr>
        <w:spacing w:after="0"/>
        <w:ind w:left="0"/>
        <w:jc w:val="both"/>
      </w:pPr>
      <w:r>
        <w:rPr>
          <w:rFonts w:ascii="Times New Roman"/>
          <w:b w:val="false"/>
          <w:i w:val="false"/>
          <w:color w:val="000000"/>
          <w:sz w:val="28"/>
        </w:rPr>
        <w:t>
      Единицей измерения для стоимостных показателей межбанковских активов и обязательств является тенге. Показатели для оборота за отчетный месяц по межбанковским активам или обязательствам измеряются в единицах соответствующей валюты и в тенге для отражения эквивалента в национальной валюте. Стоимостные показатели указываются в числах с двумя знаками после запятой.</w:t>
      </w:r>
    </w:p>
    <w:bookmarkEnd w:id="267"/>
    <w:bookmarkStart w:name="z307" w:id="268"/>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268"/>
    <w:bookmarkStart w:name="z308" w:id="269"/>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269"/>
    <w:bookmarkStart w:name="z309" w:id="270"/>
    <w:p>
      <w:pPr>
        <w:spacing w:after="0"/>
        <w:ind w:left="0"/>
        <w:jc w:val="both"/>
      </w:pPr>
      <w:r>
        <w:rPr>
          <w:rFonts w:ascii="Times New Roman"/>
          <w:b w:val="false"/>
          <w:i w:val="false"/>
          <w:color w:val="000000"/>
          <w:sz w:val="28"/>
        </w:rPr>
        <w:t xml:space="preserve">
      7. Номера счетов в Форме и Пояснении указываются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270"/>
    <w:bookmarkStart w:name="z310" w:id="271"/>
    <w:p>
      <w:pPr>
        <w:spacing w:after="0"/>
        <w:ind w:left="0"/>
        <w:jc w:val="both"/>
      </w:pPr>
      <w:r>
        <w:rPr>
          <w:rFonts w:ascii="Times New Roman"/>
          <w:b w:val="false"/>
          <w:i w:val="false"/>
          <w:color w:val="000000"/>
          <w:sz w:val="28"/>
        </w:rPr>
        <w:t>
      8. Все показатели являются обязательными для заполнения, за исключением указанных в Пояснении случаев, когда показатель не представляется.</w:t>
      </w:r>
    </w:p>
    <w:bookmarkEnd w:id="271"/>
    <w:bookmarkStart w:name="z311" w:id="272"/>
    <w:p>
      <w:pPr>
        <w:spacing w:after="0"/>
        <w:ind w:left="0"/>
        <w:jc w:val="left"/>
      </w:pPr>
      <w:r>
        <w:rPr>
          <w:rFonts w:ascii="Times New Roman"/>
          <w:b/>
          <w:i w:val="false"/>
          <w:color w:val="000000"/>
        </w:rPr>
        <w:t xml:space="preserve"> Глава 2. Пояснение по заполнению Формы</w:t>
      </w:r>
    </w:p>
    <w:bookmarkEnd w:id="272"/>
    <w:bookmarkStart w:name="z312" w:id="273"/>
    <w:p>
      <w:pPr>
        <w:spacing w:after="0"/>
        <w:ind w:left="0"/>
        <w:jc w:val="both"/>
      </w:pPr>
      <w:r>
        <w:rPr>
          <w:rFonts w:ascii="Times New Roman"/>
          <w:b w:val="false"/>
          <w:i w:val="false"/>
          <w:color w:val="000000"/>
          <w:sz w:val="28"/>
        </w:rPr>
        <w:t>
      9. В Форме указываются сведения по межбанковским активам и межбанковским обязательствам по следующим контрагентам:</w:t>
      </w:r>
    </w:p>
    <w:bookmarkEnd w:id="273"/>
    <w:bookmarkStart w:name="z313" w:id="274"/>
    <w:p>
      <w:pPr>
        <w:spacing w:after="0"/>
        <w:ind w:left="0"/>
        <w:jc w:val="both"/>
      </w:pPr>
      <w:r>
        <w:rPr>
          <w:rFonts w:ascii="Times New Roman"/>
          <w:b w:val="false"/>
          <w:i w:val="false"/>
          <w:color w:val="000000"/>
          <w:sz w:val="28"/>
        </w:rPr>
        <w:t>
      банкам-резидентам Республики Казахстан, включая Национальный Банк Республики Казахстан и акционерное общество "Банк Развития Казахстана";</w:t>
      </w:r>
    </w:p>
    <w:bookmarkEnd w:id="274"/>
    <w:bookmarkStart w:name="z314" w:id="275"/>
    <w:p>
      <w:pPr>
        <w:spacing w:after="0"/>
        <w:ind w:left="0"/>
        <w:jc w:val="both"/>
      </w:pPr>
      <w:r>
        <w:rPr>
          <w:rFonts w:ascii="Times New Roman"/>
          <w:b w:val="false"/>
          <w:i w:val="false"/>
          <w:color w:val="000000"/>
          <w:sz w:val="28"/>
        </w:rPr>
        <w:t>
      банкам-нерезидентам Республики Казахстан;</w:t>
      </w:r>
    </w:p>
    <w:bookmarkEnd w:id="275"/>
    <w:bookmarkStart w:name="z315" w:id="276"/>
    <w:p>
      <w:pPr>
        <w:spacing w:after="0"/>
        <w:ind w:left="0"/>
        <w:jc w:val="both"/>
      </w:pPr>
      <w:r>
        <w:rPr>
          <w:rFonts w:ascii="Times New Roman"/>
          <w:b w:val="false"/>
          <w:i w:val="false"/>
          <w:color w:val="000000"/>
          <w:sz w:val="28"/>
        </w:rPr>
        <w:t>
      финансовым организациям-резидентам Республики Казахстан, осуществляющим открытие и ведение банковских счетов;</w:t>
      </w:r>
    </w:p>
    <w:bookmarkEnd w:id="276"/>
    <w:bookmarkStart w:name="z316" w:id="277"/>
    <w:p>
      <w:pPr>
        <w:spacing w:after="0"/>
        <w:ind w:left="0"/>
        <w:jc w:val="both"/>
      </w:pPr>
      <w:r>
        <w:rPr>
          <w:rFonts w:ascii="Times New Roman"/>
          <w:b w:val="false"/>
          <w:i w:val="false"/>
          <w:color w:val="000000"/>
          <w:sz w:val="28"/>
        </w:rPr>
        <w:t>
      финансовым организациям-нерезидентам Республики Казахстан, осуществляющим открытие и ведение банковских счетов.</w:t>
      </w:r>
    </w:p>
    <w:bookmarkEnd w:id="277"/>
    <w:bookmarkStart w:name="z317" w:id="278"/>
    <w:p>
      <w:pPr>
        <w:spacing w:after="0"/>
        <w:ind w:left="0"/>
        <w:jc w:val="both"/>
      </w:pPr>
      <w:r>
        <w:rPr>
          <w:rFonts w:ascii="Times New Roman"/>
          <w:b w:val="false"/>
          <w:i w:val="false"/>
          <w:color w:val="000000"/>
          <w:sz w:val="28"/>
        </w:rPr>
        <w:t>
      10. В строках 1.2, 1.4, 1.5, 1.6, 3, 4, 9.1, 9.2 и 10 значения выбираются из справочников, размещенных в информационной системе, посредством которой представляется Форма.</w:t>
      </w:r>
    </w:p>
    <w:bookmarkEnd w:id="278"/>
    <w:bookmarkStart w:name="z318" w:id="279"/>
    <w:p>
      <w:pPr>
        <w:spacing w:after="0"/>
        <w:ind w:left="0"/>
        <w:jc w:val="both"/>
      </w:pPr>
      <w:r>
        <w:rPr>
          <w:rFonts w:ascii="Times New Roman"/>
          <w:b w:val="false"/>
          <w:i w:val="false"/>
          <w:color w:val="000000"/>
          <w:sz w:val="28"/>
        </w:rPr>
        <w:t>
      11. Сведения по Форме заполняются по каждому контрагенту, по которому на отчетную дату имеются требования и (или) обязательства, и (или) с которым проводились операции в течение отчетного периода.</w:t>
      </w:r>
    </w:p>
    <w:bookmarkEnd w:id="279"/>
    <w:bookmarkStart w:name="z319" w:id="280"/>
    <w:p>
      <w:pPr>
        <w:spacing w:after="0"/>
        <w:ind w:left="0"/>
        <w:jc w:val="both"/>
      </w:pPr>
      <w:r>
        <w:rPr>
          <w:rFonts w:ascii="Times New Roman"/>
          <w:b w:val="false"/>
          <w:i w:val="false"/>
          <w:color w:val="000000"/>
          <w:sz w:val="28"/>
        </w:rPr>
        <w:t>
      По контрагентам банка, являющимся финансовыми организациями, осуществляющими открытие и ведение банковских счетов, раскрываются сведения только по остаткам на балансовых счетах 1052, 1054, 1264 и 1267 в соответствии с Типовым планом счетов банков.</w:t>
      </w:r>
    </w:p>
    <w:bookmarkEnd w:id="280"/>
    <w:bookmarkStart w:name="z320" w:id="281"/>
    <w:p>
      <w:pPr>
        <w:spacing w:after="0"/>
        <w:ind w:left="0"/>
        <w:jc w:val="both"/>
      </w:pPr>
      <w:r>
        <w:rPr>
          <w:rFonts w:ascii="Times New Roman"/>
          <w:b w:val="false"/>
          <w:i w:val="false"/>
          <w:color w:val="000000"/>
          <w:sz w:val="28"/>
        </w:rPr>
        <w:t>
      12. В строке 1.1 указывается наименование контрагента в соответствии со справочником контрагентов, который ведется банком второго уровня.</w:t>
      </w:r>
    </w:p>
    <w:bookmarkEnd w:id="281"/>
    <w:bookmarkStart w:name="z321" w:id="282"/>
    <w:p>
      <w:pPr>
        <w:spacing w:after="0"/>
        <w:ind w:left="0"/>
        <w:jc w:val="both"/>
      </w:pPr>
      <w:r>
        <w:rPr>
          <w:rFonts w:ascii="Times New Roman"/>
          <w:b w:val="false"/>
          <w:i w:val="false"/>
          <w:color w:val="000000"/>
          <w:sz w:val="28"/>
        </w:rPr>
        <w:t>
      Для идентификации контрагентов в строках 1.2 и 1.3 указываются следующие виды идентификаторов и их значения:</w:t>
      </w:r>
    </w:p>
    <w:bookmarkEnd w:id="282"/>
    <w:bookmarkStart w:name="z322" w:id="283"/>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283"/>
    <w:bookmarkStart w:name="z323" w:id="284"/>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банка в соответствии с международным стандартом ISO (International Organization for Standartization) 9362: Bank Identifier Code.</w:t>
      </w:r>
    </w:p>
    <w:bookmarkEnd w:id="284"/>
    <w:bookmarkStart w:name="z324" w:id="285"/>
    <w:p>
      <w:pPr>
        <w:spacing w:after="0"/>
        <w:ind w:left="0"/>
        <w:jc w:val="both"/>
      </w:pPr>
      <w:r>
        <w:rPr>
          <w:rFonts w:ascii="Times New Roman"/>
          <w:b w:val="false"/>
          <w:i w:val="false"/>
          <w:color w:val="000000"/>
          <w:sz w:val="28"/>
        </w:rPr>
        <w:t>
      13. В строке 1.4 указывается код сектора экономики контрагента – "3", "4" или "5" в соответствии со следующей кодификацией:</w:t>
      </w:r>
    </w:p>
    <w:bookmarkEnd w:id="285"/>
    <w:bookmarkStart w:name="z325" w:id="286"/>
    <w:p>
      <w:pPr>
        <w:spacing w:after="0"/>
        <w:ind w:left="0"/>
        <w:jc w:val="both"/>
      </w:pPr>
      <w:r>
        <w:rPr>
          <w:rFonts w:ascii="Times New Roman"/>
          <w:b w:val="false"/>
          <w:i w:val="false"/>
          <w:color w:val="000000"/>
          <w:sz w:val="28"/>
        </w:rPr>
        <w:t>
      код "3" – Центральные (национальные) банки;</w:t>
      </w:r>
    </w:p>
    <w:bookmarkEnd w:id="286"/>
    <w:bookmarkStart w:name="z326" w:id="287"/>
    <w:p>
      <w:pPr>
        <w:spacing w:after="0"/>
        <w:ind w:left="0"/>
        <w:jc w:val="both"/>
      </w:pPr>
      <w:r>
        <w:rPr>
          <w:rFonts w:ascii="Times New Roman"/>
          <w:b w:val="false"/>
          <w:i w:val="false"/>
          <w:color w:val="000000"/>
          <w:sz w:val="28"/>
        </w:rPr>
        <w:t>
      код "4" – другие депозитные организации;</w:t>
      </w:r>
    </w:p>
    <w:bookmarkEnd w:id="287"/>
    <w:bookmarkStart w:name="z327" w:id="288"/>
    <w:p>
      <w:pPr>
        <w:spacing w:after="0"/>
        <w:ind w:left="0"/>
        <w:jc w:val="both"/>
      </w:pPr>
      <w:r>
        <w:rPr>
          <w:rFonts w:ascii="Times New Roman"/>
          <w:b w:val="false"/>
          <w:i w:val="false"/>
          <w:color w:val="000000"/>
          <w:sz w:val="28"/>
        </w:rPr>
        <w:t>
      код "5" – другие финансовые организации.</w:t>
      </w:r>
    </w:p>
    <w:bookmarkEnd w:id="288"/>
    <w:bookmarkStart w:name="z328" w:id="289"/>
    <w:p>
      <w:pPr>
        <w:spacing w:after="0"/>
        <w:ind w:left="0"/>
        <w:jc w:val="both"/>
      </w:pPr>
      <w:r>
        <w:rPr>
          <w:rFonts w:ascii="Times New Roman"/>
          <w:b w:val="false"/>
          <w:i w:val="false"/>
          <w:color w:val="000000"/>
          <w:sz w:val="28"/>
        </w:rPr>
        <w:t>
      В строке 1.5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289"/>
    <w:bookmarkStart w:name="z329" w:id="290"/>
    <w:p>
      <w:pPr>
        <w:spacing w:after="0"/>
        <w:ind w:left="0"/>
        <w:jc w:val="both"/>
      </w:pPr>
      <w:r>
        <w:rPr>
          <w:rFonts w:ascii="Times New Roman"/>
          <w:b w:val="false"/>
          <w:i w:val="false"/>
          <w:color w:val="000000"/>
          <w:sz w:val="28"/>
        </w:rPr>
        <w:t>
      В строке 1.6 указывается код страны регистрации (инкорпорации) контрагента.</w:t>
      </w:r>
    </w:p>
    <w:bookmarkEnd w:id="290"/>
    <w:bookmarkStart w:name="z330" w:id="291"/>
    <w:p>
      <w:pPr>
        <w:spacing w:after="0"/>
        <w:ind w:left="0"/>
        <w:jc w:val="both"/>
      </w:pPr>
      <w:r>
        <w:rPr>
          <w:rFonts w:ascii="Times New Roman"/>
          <w:b w:val="false"/>
          <w:i w:val="false"/>
          <w:color w:val="000000"/>
          <w:sz w:val="28"/>
        </w:rPr>
        <w:t>
      14. В строке 2 указывается референс (код) сделки, который служит уникальным идентификатором данной сделки в информационной системе банка второго уровня.</w:t>
      </w:r>
    </w:p>
    <w:bookmarkEnd w:id="291"/>
    <w:bookmarkStart w:name="z331" w:id="292"/>
    <w:p>
      <w:pPr>
        <w:spacing w:after="0"/>
        <w:ind w:left="0"/>
        <w:jc w:val="both"/>
      </w:pPr>
      <w:r>
        <w:rPr>
          <w:rFonts w:ascii="Times New Roman"/>
          <w:b w:val="false"/>
          <w:i w:val="false"/>
          <w:color w:val="000000"/>
          <w:sz w:val="28"/>
        </w:rPr>
        <w:t>
      15. В строке 4 указываются коды валют расчетов по сделке в соответствии с национальным классификатором Республики Казахстан НК РК 07 ISO 4217 "Коды для представления валют и фондов".</w:t>
      </w:r>
    </w:p>
    <w:bookmarkEnd w:id="292"/>
    <w:bookmarkStart w:name="z332" w:id="293"/>
    <w:p>
      <w:pPr>
        <w:spacing w:after="0"/>
        <w:ind w:left="0"/>
        <w:jc w:val="both"/>
      </w:pPr>
      <w:r>
        <w:rPr>
          <w:rFonts w:ascii="Times New Roman"/>
          <w:b w:val="false"/>
          <w:i w:val="false"/>
          <w:color w:val="000000"/>
          <w:sz w:val="28"/>
        </w:rPr>
        <w:t>
      16. В строках 5 и 6 указываются дата заключения сделки, дата исполнения требований (обязательств) по сделке по условиям договора.</w:t>
      </w:r>
    </w:p>
    <w:bookmarkEnd w:id="293"/>
    <w:bookmarkStart w:name="z333" w:id="294"/>
    <w:p>
      <w:pPr>
        <w:spacing w:after="0"/>
        <w:ind w:left="0"/>
        <w:jc w:val="both"/>
      </w:pPr>
      <w:r>
        <w:rPr>
          <w:rFonts w:ascii="Times New Roman"/>
          <w:b w:val="false"/>
          <w:i w:val="false"/>
          <w:color w:val="000000"/>
          <w:sz w:val="28"/>
        </w:rPr>
        <w:t>
      17. В строке 7.1 отражаются суммы полученных в течение отчетного периода займов и размещенных (привлеченных) в течение отчетного периода вкладов сроком до 1 (одного) года (включительно), в национальной и иностранной валюте. В строке 7.2 указывается эквивалент данных сумм в пересчете в тенге.</w:t>
      </w:r>
    </w:p>
    <w:bookmarkEnd w:id="294"/>
    <w:bookmarkStart w:name="z334" w:id="295"/>
    <w:p>
      <w:pPr>
        <w:spacing w:after="0"/>
        <w:ind w:left="0"/>
        <w:jc w:val="both"/>
      </w:pPr>
      <w:r>
        <w:rPr>
          <w:rFonts w:ascii="Times New Roman"/>
          <w:b w:val="false"/>
          <w:i w:val="false"/>
          <w:color w:val="000000"/>
          <w:sz w:val="28"/>
        </w:rPr>
        <w:t>
      При пролонгации договоров, по которым были получены суммы займов или размещены (привлечены) суммы вкладов, ранее отраженные в Форме, то суммы по пролонгированным договорам на последующие отчетные даты в Форме не указываются.</w:t>
      </w:r>
    </w:p>
    <w:bookmarkEnd w:id="295"/>
    <w:bookmarkStart w:name="z335" w:id="296"/>
    <w:p>
      <w:pPr>
        <w:spacing w:after="0"/>
        <w:ind w:left="0"/>
        <w:jc w:val="both"/>
      </w:pPr>
      <w:r>
        <w:rPr>
          <w:rFonts w:ascii="Times New Roman"/>
          <w:b w:val="false"/>
          <w:i w:val="false"/>
          <w:color w:val="000000"/>
          <w:sz w:val="28"/>
        </w:rPr>
        <w:t>
      Для целей строк 7.1 и 7.2 не учитывается сумма капитализации начисленного вознаграждения по ранее полученным займам и размещенным (привлеченным) вкладам.</w:t>
      </w:r>
    </w:p>
    <w:bookmarkEnd w:id="296"/>
    <w:bookmarkStart w:name="z336" w:id="297"/>
    <w:p>
      <w:pPr>
        <w:spacing w:after="0"/>
        <w:ind w:left="0"/>
        <w:jc w:val="both"/>
      </w:pPr>
      <w:r>
        <w:rPr>
          <w:rFonts w:ascii="Times New Roman"/>
          <w:b w:val="false"/>
          <w:i w:val="false"/>
          <w:color w:val="000000"/>
          <w:sz w:val="28"/>
        </w:rPr>
        <w:t>
      Для целей строк 7.1 и 7.2 не учитываются суммы размещенные (привлеченные) на текущих и корреспондентских счетах, условные и возможные требования и обязательства.</w:t>
      </w:r>
    </w:p>
    <w:bookmarkEnd w:id="297"/>
    <w:bookmarkStart w:name="z337" w:id="298"/>
    <w:p>
      <w:pPr>
        <w:spacing w:after="0"/>
        <w:ind w:left="0"/>
        <w:jc w:val="both"/>
      </w:pPr>
      <w:r>
        <w:rPr>
          <w:rFonts w:ascii="Times New Roman"/>
          <w:b w:val="false"/>
          <w:i w:val="false"/>
          <w:color w:val="000000"/>
          <w:sz w:val="28"/>
        </w:rPr>
        <w:t>
      При отсутствии данных в строках 7.1 и 7.2 показатели не представляются.</w:t>
      </w:r>
    </w:p>
    <w:bookmarkEnd w:id="298"/>
    <w:bookmarkStart w:name="z338" w:id="299"/>
    <w:p>
      <w:pPr>
        <w:spacing w:after="0"/>
        <w:ind w:left="0"/>
        <w:jc w:val="both"/>
      </w:pPr>
      <w:r>
        <w:rPr>
          <w:rFonts w:ascii="Times New Roman"/>
          <w:b w:val="false"/>
          <w:i w:val="false"/>
          <w:color w:val="000000"/>
          <w:sz w:val="28"/>
        </w:rPr>
        <w:t>
      18. В строке 8 указывается ставка вознаграждения (по договору) по займам полученным, вкладам размещенным (привлеченным) в течение отчетного периода, указанным в строках 7.1 и 7.2.</w:t>
      </w:r>
    </w:p>
    <w:bookmarkEnd w:id="299"/>
    <w:bookmarkStart w:name="z339" w:id="300"/>
    <w:p>
      <w:pPr>
        <w:spacing w:after="0"/>
        <w:ind w:left="0"/>
        <w:jc w:val="both"/>
      </w:pPr>
      <w:r>
        <w:rPr>
          <w:rFonts w:ascii="Times New Roman"/>
          <w:b w:val="false"/>
          <w:i w:val="false"/>
          <w:color w:val="000000"/>
          <w:sz w:val="28"/>
        </w:rPr>
        <w:t>
      По показателю указывается значение в процентном выражении с двумя знаками после запятой.</w:t>
      </w:r>
    </w:p>
    <w:bookmarkEnd w:id="300"/>
    <w:bookmarkStart w:name="z340" w:id="301"/>
    <w:p>
      <w:pPr>
        <w:spacing w:after="0"/>
        <w:ind w:left="0"/>
        <w:jc w:val="both"/>
      </w:pPr>
      <w:r>
        <w:rPr>
          <w:rFonts w:ascii="Times New Roman"/>
          <w:b w:val="false"/>
          <w:i w:val="false"/>
          <w:color w:val="000000"/>
          <w:sz w:val="28"/>
        </w:rPr>
        <w:t>
      При отсутствии данных по строкам 7.1 и 7.2, показатель в строке 8 не представляется.</w:t>
      </w:r>
    </w:p>
    <w:bookmarkEnd w:id="301"/>
    <w:bookmarkStart w:name="z341" w:id="302"/>
    <w:p>
      <w:pPr>
        <w:spacing w:after="0"/>
        <w:ind w:left="0"/>
        <w:jc w:val="both"/>
      </w:pPr>
      <w:r>
        <w:rPr>
          <w:rFonts w:ascii="Times New Roman"/>
          <w:b w:val="false"/>
          <w:i w:val="false"/>
          <w:color w:val="000000"/>
          <w:sz w:val="28"/>
        </w:rPr>
        <w:t>
      19. В строках 9.2. и 9.3 указываются номера счетов в соответствии с Типовым планом счетов банков и соответствующие им стоимостные значения для всех счетов, на которых учитываются суммы межбанковских активов, обязательств по данной сделке по состоянию на отчетную дату. Если стоимостное значение равно нулю, показатели по строкам 9.1, 9.2 и 9.3 не представляются.</w:t>
      </w:r>
    </w:p>
    <w:bookmarkEnd w:id="302"/>
    <w:bookmarkStart w:name="z342" w:id="303"/>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303"/>
    <w:bookmarkStart w:name="z343" w:id="304"/>
    <w:p>
      <w:pPr>
        <w:spacing w:after="0"/>
        <w:ind w:left="0"/>
        <w:jc w:val="both"/>
      </w:pPr>
      <w:r>
        <w:rPr>
          <w:rFonts w:ascii="Times New Roman"/>
          <w:b w:val="false"/>
          <w:i w:val="false"/>
          <w:color w:val="000000"/>
          <w:sz w:val="28"/>
        </w:rPr>
        <w:t>
      20. В строке 10 указывается стадия (кредитного) риска, к которой отнесены активы, обязательства, условные и возможные требования и обязательства по состоянию на отчетную дату в соответствии с Международным стандартом финансовой отчетности (IFRS) 9 "Финансовые инструменты".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p>
        </w:tc>
      </w:tr>
    </w:tbl>
    <w:bookmarkStart w:name="z345" w:id="30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5"/>
    <w:bookmarkStart w:name="z346" w:id="30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06"/>
    <w:bookmarkStart w:name="z347" w:id="30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07"/>
    <w:bookmarkStart w:name="z348" w:id="308"/>
    <w:p>
      <w:pPr>
        <w:spacing w:after="0"/>
        <w:ind w:left="0"/>
        <w:jc w:val="left"/>
      </w:pPr>
      <w:r>
        <w:rPr>
          <w:rFonts w:ascii="Times New Roman"/>
          <w:b/>
          <w:i w:val="false"/>
          <w:color w:val="000000"/>
        </w:rPr>
        <w:t xml:space="preserve"> Отчет о структуре портфеля ценных бумаг</w:t>
      </w:r>
    </w:p>
    <w:bookmarkEnd w:id="308"/>
    <w:bookmarkStart w:name="z349" w:id="309"/>
    <w:p>
      <w:pPr>
        <w:spacing w:after="0"/>
        <w:ind w:left="0"/>
        <w:jc w:val="both"/>
      </w:pPr>
      <w:r>
        <w:rPr>
          <w:rFonts w:ascii="Times New Roman"/>
          <w:b w:val="false"/>
          <w:i w:val="false"/>
          <w:color w:val="000000"/>
          <w:sz w:val="28"/>
        </w:rPr>
        <w:t>
      Индекс формы административных данных: PORTF</w:t>
      </w:r>
    </w:p>
    <w:bookmarkEnd w:id="309"/>
    <w:bookmarkStart w:name="z350" w:id="310"/>
    <w:p>
      <w:pPr>
        <w:spacing w:after="0"/>
        <w:ind w:left="0"/>
        <w:jc w:val="both"/>
      </w:pPr>
      <w:r>
        <w:rPr>
          <w:rFonts w:ascii="Times New Roman"/>
          <w:b w:val="false"/>
          <w:i w:val="false"/>
          <w:color w:val="000000"/>
          <w:sz w:val="28"/>
        </w:rPr>
        <w:t>
      Периодичность: ежемесячная</w:t>
      </w:r>
    </w:p>
    <w:bookmarkEnd w:id="310"/>
    <w:bookmarkStart w:name="z351" w:id="311"/>
    <w:p>
      <w:pPr>
        <w:spacing w:after="0"/>
        <w:ind w:left="0"/>
        <w:jc w:val="both"/>
      </w:pPr>
      <w:r>
        <w:rPr>
          <w:rFonts w:ascii="Times New Roman"/>
          <w:b w:val="false"/>
          <w:i w:val="false"/>
          <w:color w:val="000000"/>
          <w:sz w:val="28"/>
        </w:rPr>
        <w:t>
      Отчетный период: по состоянию на "___" ________________ 20__ года</w:t>
      </w:r>
    </w:p>
    <w:bookmarkEnd w:id="311"/>
    <w:bookmarkStart w:name="z352" w:id="312"/>
    <w:p>
      <w:pPr>
        <w:spacing w:after="0"/>
        <w:ind w:left="0"/>
        <w:jc w:val="both"/>
      </w:pPr>
      <w:r>
        <w:rPr>
          <w:rFonts w:ascii="Times New Roman"/>
          <w:b w:val="false"/>
          <w:i w:val="false"/>
          <w:color w:val="000000"/>
          <w:sz w:val="28"/>
        </w:rPr>
        <w:t xml:space="preserve">
      Круг лиц, представляющих отчет: банки второго уровня </w:t>
      </w:r>
    </w:p>
    <w:bookmarkEnd w:id="312"/>
    <w:bookmarkStart w:name="z353" w:id="313"/>
    <w:p>
      <w:pPr>
        <w:spacing w:after="0"/>
        <w:ind w:left="0"/>
        <w:jc w:val="both"/>
      </w:pPr>
      <w:r>
        <w:rPr>
          <w:rFonts w:ascii="Times New Roman"/>
          <w:b w:val="false"/>
          <w:i w:val="false"/>
          <w:color w:val="000000"/>
          <w:sz w:val="28"/>
        </w:rPr>
        <w:t>
      Сроки представления: ежемесячно, не позднее седьмого рабочего дня месяца, следующего за отчетным месяцем</w:t>
      </w:r>
    </w:p>
    <w:bookmarkEnd w:id="313"/>
    <w:bookmarkStart w:name="z354" w:id="314"/>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6" w:id="315"/>
    <w:p>
      <w:pPr>
        <w:spacing w:after="0"/>
        <w:ind w:left="0"/>
        <w:jc w:val="left"/>
      </w:pPr>
      <w:r>
        <w:rPr>
          <w:rFonts w:ascii="Times New Roman"/>
          <w:b/>
          <w:i w:val="false"/>
          <w:color w:val="000000"/>
        </w:rPr>
        <w:t xml:space="preserve"> Таблица 1. Сведения о транзакциях по ценным бумагам, входящим в портфель ценных бумаг</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9228"/>
        <w:gridCol w:w="945"/>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ценной бумаги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транзакции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соответствия ценным бумагам, ранее принятым в качестве залога и перешедшим в собственность банка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транзакции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дату приобретения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316"/>
    <w:p>
      <w:pPr>
        <w:spacing w:after="0"/>
        <w:ind w:left="0"/>
        <w:jc w:val="left"/>
      </w:pPr>
      <w:r>
        <w:rPr>
          <w:rFonts w:ascii="Times New Roman"/>
          <w:b/>
          <w:i w:val="false"/>
          <w:color w:val="000000"/>
        </w:rPr>
        <w:t xml:space="preserve"> Таблица 2. Сведения о структуре портфеля ценных бумаг</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6303"/>
        <w:gridCol w:w="1172"/>
      </w:tblGrid>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ценной бумаги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портфеля, в котором учитываются ценные бумаги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портфеле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ценной бумаги в портфеле: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обременении всего: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обременении по операциям РЕПО: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 на отчетную дату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отчетную дату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17"/>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p>
        </w:tc>
      </w:tr>
    </w:tbl>
    <w:bookmarkStart w:name="z360" w:id="31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18"/>
    <w:bookmarkStart w:name="z361" w:id="319"/>
    <w:p>
      <w:pPr>
        <w:spacing w:after="0"/>
        <w:ind w:left="0"/>
        <w:jc w:val="left"/>
      </w:pPr>
      <w:r>
        <w:rPr>
          <w:rFonts w:ascii="Times New Roman"/>
          <w:b/>
          <w:i w:val="false"/>
          <w:color w:val="000000"/>
        </w:rPr>
        <w:t xml:space="preserve"> Отчет о структуре портфеля ценных бумаг</w:t>
      </w:r>
      <w:r>
        <w:br/>
      </w:r>
      <w:r>
        <w:rPr>
          <w:rFonts w:ascii="Times New Roman"/>
          <w:b/>
          <w:i w:val="false"/>
          <w:color w:val="000000"/>
        </w:rPr>
        <w:t>(индекс – PORTF, периодичность – ежемесячная)</w:t>
      </w:r>
    </w:p>
    <w:bookmarkEnd w:id="319"/>
    <w:bookmarkStart w:name="z362" w:id="320"/>
    <w:p>
      <w:pPr>
        <w:spacing w:after="0"/>
        <w:ind w:left="0"/>
        <w:jc w:val="left"/>
      </w:pPr>
      <w:r>
        <w:rPr>
          <w:rFonts w:ascii="Times New Roman"/>
          <w:b/>
          <w:i w:val="false"/>
          <w:color w:val="000000"/>
        </w:rPr>
        <w:t xml:space="preserve"> Глава 1. Общие положения</w:t>
      </w:r>
    </w:p>
    <w:bookmarkEnd w:id="320"/>
    <w:bookmarkStart w:name="z363" w:id="32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портфеля ценных бумаг" (далее – Форма).</w:t>
      </w:r>
    </w:p>
    <w:bookmarkEnd w:id="321"/>
    <w:bookmarkStart w:name="z364" w:id="3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322"/>
    <w:bookmarkStart w:name="z365" w:id="323"/>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w:t>
      </w:r>
    </w:p>
    <w:bookmarkEnd w:id="323"/>
    <w:bookmarkStart w:name="z366" w:id="324"/>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324"/>
    <w:bookmarkStart w:name="z367" w:id="32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25"/>
    <w:bookmarkStart w:name="z368" w:id="326"/>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326"/>
    <w:bookmarkStart w:name="z369" w:id="327"/>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327"/>
    <w:bookmarkStart w:name="z370" w:id="328"/>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328"/>
    <w:bookmarkStart w:name="z371" w:id="329"/>
    <w:p>
      <w:pPr>
        <w:spacing w:after="0"/>
        <w:ind w:left="0"/>
        <w:jc w:val="left"/>
      </w:pPr>
      <w:r>
        <w:rPr>
          <w:rFonts w:ascii="Times New Roman"/>
          <w:b/>
          <w:i w:val="false"/>
          <w:color w:val="000000"/>
        </w:rPr>
        <w:t xml:space="preserve"> Глава 2. Пояснение по заполнению Формы</w:t>
      </w:r>
    </w:p>
    <w:bookmarkEnd w:id="329"/>
    <w:bookmarkStart w:name="z372" w:id="330"/>
    <w:p>
      <w:pPr>
        <w:spacing w:after="0"/>
        <w:ind w:left="0"/>
        <w:jc w:val="both"/>
      </w:pPr>
      <w:r>
        <w:rPr>
          <w:rFonts w:ascii="Times New Roman"/>
          <w:b w:val="false"/>
          <w:i w:val="false"/>
          <w:color w:val="000000"/>
          <w:sz w:val="28"/>
        </w:rPr>
        <w:t>
      8. В Форме указываются сведения о вложениях банка в долговые и долевые ценные бумаги, за исключением вложений в акции (доли участия в уставных капиталах) дочерних и ассоциированных организаций и прочего участия в уставных капиталах юридических лиц, сведения по которым указываются в форме отчета об инвестициях банка в капитал других юридических лиц согласно приложению 7 к настоящему постановлению.</w:t>
      </w:r>
    </w:p>
    <w:bookmarkEnd w:id="330"/>
    <w:bookmarkStart w:name="z373" w:id="331"/>
    <w:p>
      <w:pPr>
        <w:spacing w:after="0"/>
        <w:ind w:left="0"/>
        <w:jc w:val="both"/>
      </w:pPr>
      <w:r>
        <w:rPr>
          <w:rFonts w:ascii="Times New Roman"/>
          <w:b w:val="false"/>
          <w:i w:val="false"/>
          <w:color w:val="000000"/>
          <w:sz w:val="28"/>
        </w:rPr>
        <w:t>
      9. В строках 1, 3 и 8 таблицы 1 и строках 1, 2, 4.1, 4.2, 7, 8 и 9 таблицы 2 значения выбираются из справочников, размещенных в информационной системе, посредством которой представляется Форма.</w:t>
      </w:r>
    </w:p>
    <w:bookmarkEnd w:id="331"/>
    <w:bookmarkStart w:name="z374" w:id="332"/>
    <w:p>
      <w:pPr>
        <w:spacing w:after="0"/>
        <w:ind w:left="0"/>
        <w:jc w:val="both"/>
      </w:pPr>
      <w:r>
        <w:rPr>
          <w:rFonts w:ascii="Times New Roman"/>
          <w:b w:val="false"/>
          <w:i w:val="false"/>
          <w:color w:val="000000"/>
          <w:sz w:val="28"/>
        </w:rPr>
        <w:t>
      10. Таблица 1 Формы заполняется отдельно по каждой проведенной в отчетном месяце транзакции с ценными бумагами.</w:t>
      </w:r>
    </w:p>
    <w:bookmarkEnd w:id="332"/>
    <w:bookmarkStart w:name="z375" w:id="333"/>
    <w:p>
      <w:pPr>
        <w:spacing w:after="0"/>
        <w:ind w:left="0"/>
        <w:jc w:val="both"/>
      </w:pPr>
      <w:r>
        <w:rPr>
          <w:rFonts w:ascii="Times New Roman"/>
          <w:b w:val="false"/>
          <w:i w:val="false"/>
          <w:color w:val="000000"/>
          <w:sz w:val="28"/>
        </w:rPr>
        <w:t>
      Таблица 2 Формы заполняется отдельно по каждой ценной бумаге, имеющейся в портфеле банка на конец отчетного месяца.</w:t>
      </w:r>
    </w:p>
    <w:bookmarkEnd w:id="333"/>
    <w:bookmarkStart w:name="z376" w:id="334"/>
    <w:p>
      <w:pPr>
        <w:spacing w:after="0"/>
        <w:ind w:left="0"/>
        <w:jc w:val="both"/>
      </w:pPr>
      <w:r>
        <w:rPr>
          <w:rFonts w:ascii="Times New Roman"/>
          <w:b w:val="false"/>
          <w:i w:val="false"/>
          <w:color w:val="000000"/>
          <w:sz w:val="28"/>
        </w:rPr>
        <w:t>
      11. В строках 1 таблицы 1 и таблицы 2 указывается международный идентификационный код ценной бумаги (ISIN).</w:t>
      </w:r>
    </w:p>
    <w:bookmarkEnd w:id="334"/>
    <w:bookmarkStart w:name="z377" w:id="335"/>
    <w:p>
      <w:pPr>
        <w:spacing w:after="0"/>
        <w:ind w:left="0"/>
        <w:jc w:val="both"/>
      </w:pPr>
      <w:r>
        <w:rPr>
          <w:rFonts w:ascii="Times New Roman"/>
          <w:b w:val="false"/>
          <w:i w:val="false"/>
          <w:color w:val="000000"/>
          <w:sz w:val="28"/>
        </w:rPr>
        <w:t>
      12. В строке 2 таблицы 1 указывается референс (код) транзакции, который служит уникальным идентификатором транзакции в информационной системе отчитывающегося банка.</w:t>
      </w:r>
    </w:p>
    <w:bookmarkEnd w:id="335"/>
    <w:bookmarkStart w:name="z378" w:id="336"/>
    <w:p>
      <w:pPr>
        <w:spacing w:after="0"/>
        <w:ind w:left="0"/>
        <w:jc w:val="both"/>
      </w:pPr>
      <w:r>
        <w:rPr>
          <w:rFonts w:ascii="Times New Roman"/>
          <w:b w:val="false"/>
          <w:i w:val="false"/>
          <w:color w:val="000000"/>
          <w:sz w:val="28"/>
        </w:rPr>
        <w:t>
      13. В строке 3 таблицы 1 указываются виды операций, в соответствии со справочником, который ведется и пополняется (обновляется) банком по мере необходимости.</w:t>
      </w:r>
    </w:p>
    <w:bookmarkEnd w:id="336"/>
    <w:bookmarkStart w:name="z379" w:id="337"/>
    <w:p>
      <w:pPr>
        <w:spacing w:after="0"/>
        <w:ind w:left="0"/>
        <w:jc w:val="both"/>
      </w:pPr>
      <w:r>
        <w:rPr>
          <w:rFonts w:ascii="Times New Roman"/>
          <w:b w:val="false"/>
          <w:i w:val="false"/>
          <w:color w:val="000000"/>
          <w:sz w:val="28"/>
        </w:rPr>
        <w:t>
      14. В строке 4 таблицы 1 по ценным бумагам, ранее принятым в качестве залога и перешедшим в собственность банка, указывается значение "1", в иных случаях – значение "0".</w:t>
      </w:r>
    </w:p>
    <w:bookmarkEnd w:id="337"/>
    <w:bookmarkStart w:name="z380" w:id="338"/>
    <w:p>
      <w:pPr>
        <w:spacing w:after="0"/>
        <w:ind w:left="0"/>
        <w:jc w:val="both"/>
      </w:pPr>
      <w:r>
        <w:rPr>
          <w:rFonts w:ascii="Times New Roman"/>
          <w:b w:val="false"/>
          <w:i w:val="false"/>
          <w:color w:val="000000"/>
          <w:sz w:val="28"/>
        </w:rPr>
        <w:t>
      Если в строке 4 таблицы 1 указано значение "1", то в качестве даты транзакции в строке 5 таблицы 1 указывается дата перехода ценных бумаг в собственность банка, представляющего отчетность.</w:t>
      </w:r>
    </w:p>
    <w:bookmarkEnd w:id="338"/>
    <w:bookmarkStart w:name="z381" w:id="339"/>
    <w:p>
      <w:pPr>
        <w:spacing w:after="0"/>
        <w:ind w:left="0"/>
        <w:jc w:val="both"/>
      </w:pPr>
      <w:r>
        <w:rPr>
          <w:rFonts w:ascii="Times New Roman"/>
          <w:b w:val="false"/>
          <w:i w:val="false"/>
          <w:color w:val="000000"/>
          <w:sz w:val="28"/>
        </w:rPr>
        <w:t>
      15. В строке 6 таблицы 1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339"/>
    <w:bookmarkStart w:name="z382" w:id="340"/>
    <w:p>
      <w:pPr>
        <w:spacing w:after="0"/>
        <w:ind w:left="0"/>
        <w:jc w:val="both"/>
      </w:pPr>
      <w:r>
        <w:rPr>
          <w:rFonts w:ascii="Times New Roman"/>
          <w:b w:val="false"/>
          <w:i w:val="false"/>
          <w:color w:val="000000"/>
          <w:sz w:val="28"/>
        </w:rPr>
        <w:t xml:space="preserve">
      16. В строке 7 таблицы 1 по облигациям указывается номинальная стоимость, по акциям – покупная стоимость. Показатель стоимости указывается в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340"/>
    <w:bookmarkStart w:name="z383" w:id="341"/>
    <w:p>
      <w:pPr>
        <w:spacing w:after="0"/>
        <w:ind w:left="0"/>
        <w:jc w:val="both"/>
      </w:pPr>
      <w:r>
        <w:rPr>
          <w:rFonts w:ascii="Times New Roman"/>
          <w:b w:val="false"/>
          <w:i w:val="false"/>
          <w:color w:val="000000"/>
          <w:sz w:val="28"/>
        </w:rPr>
        <w:t xml:space="preserve">
      17. В строке 8 таблицы 1 и строках 7 и 8 таблицы 2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341"/>
    <w:bookmarkStart w:name="z384" w:id="342"/>
    <w:p>
      <w:pPr>
        <w:spacing w:after="0"/>
        <w:ind w:left="0"/>
        <w:jc w:val="both"/>
      </w:pPr>
      <w:r>
        <w:rPr>
          <w:rFonts w:ascii="Times New Roman"/>
          <w:b w:val="false"/>
          <w:i w:val="false"/>
          <w:color w:val="000000"/>
          <w:sz w:val="28"/>
        </w:rPr>
        <w:t>
      При наличии рейтингов от нескольких рейтинговых агентств указывается наиболее актуальный по дате присвоения рейтинг.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342"/>
    <w:bookmarkStart w:name="z385" w:id="343"/>
    <w:p>
      <w:pPr>
        <w:spacing w:after="0"/>
        <w:ind w:left="0"/>
        <w:jc w:val="both"/>
      </w:pPr>
      <w:r>
        <w:rPr>
          <w:rFonts w:ascii="Times New Roman"/>
          <w:b w:val="false"/>
          <w:i w:val="false"/>
          <w:color w:val="000000"/>
          <w:sz w:val="28"/>
        </w:rPr>
        <w:t>
      Значения рейтингов в строке 8 таблицы 1 и строках 7 и 8 таблицы 2 не указываются по государственным ценным бумагам Республики Казахстан, выпущенным Правительством Республики Казахстан, Национальным Банком Республики Казахстан и местными исполнительными органами.</w:t>
      </w:r>
    </w:p>
    <w:bookmarkEnd w:id="343"/>
    <w:bookmarkStart w:name="z386" w:id="344"/>
    <w:p>
      <w:pPr>
        <w:spacing w:after="0"/>
        <w:ind w:left="0"/>
        <w:jc w:val="both"/>
      </w:pPr>
      <w:r>
        <w:rPr>
          <w:rFonts w:ascii="Times New Roman"/>
          <w:b w:val="false"/>
          <w:i w:val="false"/>
          <w:color w:val="000000"/>
          <w:sz w:val="28"/>
        </w:rPr>
        <w:t>
      18. В строке 2 таблицы 2 указывается вид портфеля, в котором учитываются ценные бумаги по состоянию на отчетную дату.</w:t>
      </w:r>
    </w:p>
    <w:bookmarkEnd w:id="344"/>
    <w:bookmarkStart w:name="z387" w:id="345"/>
    <w:p>
      <w:pPr>
        <w:spacing w:after="0"/>
        <w:ind w:left="0"/>
        <w:jc w:val="both"/>
      </w:pPr>
      <w:r>
        <w:rPr>
          <w:rFonts w:ascii="Times New Roman"/>
          <w:b w:val="false"/>
          <w:i w:val="false"/>
          <w:color w:val="000000"/>
          <w:sz w:val="28"/>
        </w:rPr>
        <w:t>
      19. В строках 4.2 и 4.3 таблицы 2 указываются номера счетов в соответствии с Типовым планом счетов банков, на которых учитываются суммы по данной ценной бумаге, и соответствующие им стоимостные значения на отчетную дату.</w:t>
      </w:r>
    </w:p>
    <w:bookmarkEnd w:id="345"/>
    <w:bookmarkStart w:name="z388" w:id="346"/>
    <w:p>
      <w:pPr>
        <w:spacing w:after="0"/>
        <w:ind w:left="0"/>
        <w:jc w:val="both"/>
      </w:pPr>
      <w:r>
        <w:rPr>
          <w:rFonts w:ascii="Times New Roman"/>
          <w:b w:val="false"/>
          <w:i w:val="false"/>
          <w:color w:val="000000"/>
          <w:sz w:val="28"/>
        </w:rPr>
        <w:t>
      По ценным бумагам, учитываемым по справедливой стоимости через прочий совокупный доход, также указываются резервы (провизии) под ожидаемые кредитные убытки, отраженные на счетах 3 класса в соответствии с Типовым планом счетов банков.</w:t>
      </w:r>
    </w:p>
    <w:bookmarkEnd w:id="346"/>
    <w:bookmarkStart w:name="z389" w:id="347"/>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347"/>
    <w:bookmarkStart w:name="z390" w:id="348"/>
    <w:p>
      <w:pPr>
        <w:spacing w:after="0"/>
        <w:ind w:left="0"/>
        <w:jc w:val="both"/>
      </w:pPr>
      <w:r>
        <w:rPr>
          <w:rFonts w:ascii="Times New Roman"/>
          <w:b w:val="false"/>
          <w:i w:val="false"/>
          <w:color w:val="000000"/>
          <w:sz w:val="28"/>
        </w:rPr>
        <w:t>
      Если стоимостное значение равно нулю, показатели по строкам 4.1, 4.2 и 4.3 таблицы 2 не представляются.</w:t>
      </w:r>
    </w:p>
    <w:bookmarkEnd w:id="348"/>
    <w:bookmarkStart w:name="z391" w:id="349"/>
    <w:p>
      <w:pPr>
        <w:spacing w:after="0"/>
        <w:ind w:left="0"/>
        <w:jc w:val="both"/>
      </w:pPr>
      <w:r>
        <w:rPr>
          <w:rFonts w:ascii="Times New Roman"/>
          <w:b w:val="false"/>
          <w:i w:val="false"/>
          <w:color w:val="000000"/>
          <w:sz w:val="28"/>
        </w:rPr>
        <w:t>
      20. В строках 5.2 и 6.2 таблицы 2 указывается балансовая стоимость ценных бумаг на отчетную дату, включая стоимость приобретения, дисконт (премию), начисленное вознаграждение, положительную (отрицательную) корректировку (по ценным бумагам, учитываемым по справедливой стоимости), резервы (провизии), сформированные в соответствии с международными стандартами финансовой отчетности (по ценным бумагам, учитываемым по амортизированной стоимости).</w:t>
      </w:r>
    </w:p>
    <w:bookmarkEnd w:id="349"/>
    <w:bookmarkStart w:name="z392" w:id="350"/>
    <w:p>
      <w:pPr>
        <w:spacing w:after="0"/>
        <w:ind w:left="0"/>
        <w:jc w:val="both"/>
      </w:pPr>
      <w:r>
        <w:rPr>
          <w:rFonts w:ascii="Times New Roman"/>
          <w:b w:val="false"/>
          <w:i w:val="false"/>
          <w:color w:val="000000"/>
          <w:sz w:val="28"/>
        </w:rPr>
        <w:t>
      Показатели в строках 5.1 и 5.2 таблицы 2 включают, в том числе, значения показателей, указанных в строках 6.1 и 6.2 таблицы 2.</w:t>
      </w:r>
    </w:p>
    <w:bookmarkEnd w:id="350"/>
    <w:bookmarkStart w:name="z393" w:id="351"/>
    <w:p>
      <w:pPr>
        <w:spacing w:after="0"/>
        <w:ind w:left="0"/>
        <w:jc w:val="both"/>
      </w:pPr>
      <w:r>
        <w:rPr>
          <w:rFonts w:ascii="Times New Roman"/>
          <w:b w:val="false"/>
          <w:i w:val="false"/>
          <w:color w:val="000000"/>
          <w:sz w:val="28"/>
        </w:rPr>
        <w:t>
      21. В строке 9 таблицы 2 указывается стадия кредитного риска, к которой отнесены ценные бумаги по состоянию на отчетную дату в соответствии с Международным стандартом финансовой отчетности (IFRS) 9 "Финансовые инструменты".</w:t>
      </w:r>
    </w:p>
    <w:bookmarkEnd w:id="351"/>
    <w:bookmarkStart w:name="z394" w:id="352"/>
    <w:p>
      <w:pPr>
        <w:spacing w:after="0"/>
        <w:ind w:left="0"/>
        <w:jc w:val="both"/>
      </w:pPr>
      <w:r>
        <w:rPr>
          <w:rFonts w:ascii="Times New Roman"/>
          <w:b w:val="false"/>
          <w:i w:val="false"/>
          <w:color w:val="000000"/>
          <w:sz w:val="28"/>
        </w:rPr>
        <w:t>
      22. По строке 10 таблицы 2 указывается дата, по состоянию на которую представляются соответствующие данные.</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p>
        </w:tc>
      </w:tr>
    </w:tbl>
    <w:bookmarkStart w:name="z396" w:id="3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3"/>
    <w:bookmarkStart w:name="z397" w:id="35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54"/>
    <w:bookmarkStart w:name="z398" w:id="35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55"/>
    <w:bookmarkStart w:name="z399" w:id="356"/>
    <w:p>
      <w:pPr>
        <w:spacing w:after="0"/>
        <w:ind w:left="0"/>
        <w:jc w:val="left"/>
      </w:pPr>
      <w:r>
        <w:rPr>
          <w:rFonts w:ascii="Times New Roman"/>
          <w:b/>
          <w:i w:val="false"/>
          <w:color w:val="000000"/>
        </w:rPr>
        <w:t xml:space="preserve"> Отчет об инвестициях банка в капитал других юридических лиц</w:t>
      </w:r>
    </w:p>
    <w:bookmarkEnd w:id="356"/>
    <w:bookmarkStart w:name="z400" w:id="357"/>
    <w:p>
      <w:pPr>
        <w:spacing w:after="0"/>
        <w:ind w:left="0"/>
        <w:jc w:val="both"/>
      </w:pPr>
      <w:r>
        <w:rPr>
          <w:rFonts w:ascii="Times New Roman"/>
          <w:b w:val="false"/>
          <w:i w:val="false"/>
          <w:color w:val="000000"/>
          <w:sz w:val="28"/>
        </w:rPr>
        <w:t>
      Индекс формы административных данных: INVEST</w:t>
      </w:r>
    </w:p>
    <w:bookmarkEnd w:id="357"/>
    <w:bookmarkStart w:name="z401" w:id="358"/>
    <w:p>
      <w:pPr>
        <w:spacing w:after="0"/>
        <w:ind w:left="0"/>
        <w:jc w:val="both"/>
      </w:pPr>
      <w:r>
        <w:rPr>
          <w:rFonts w:ascii="Times New Roman"/>
          <w:b w:val="false"/>
          <w:i w:val="false"/>
          <w:color w:val="000000"/>
          <w:sz w:val="28"/>
        </w:rPr>
        <w:t>
      Периодичность: ежемесячная</w:t>
      </w:r>
    </w:p>
    <w:bookmarkEnd w:id="358"/>
    <w:bookmarkStart w:name="z402" w:id="359"/>
    <w:p>
      <w:pPr>
        <w:spacing w:after="0"/>
        <w:ind w:left="0"/>
        <w:jc w:val="both"/>
      </w:pPr>
      <w:r>
        <w:rPr>
          <w:rFonts w:ascii="Times New Roman"/>
          <w:b w:val="false"/>
          <w:i w:val="false"/>
          <w:color w:val="000000"/>
          <w:sz w:val="28"/>
        </w:rPr>
        <w:t>
      Отчетный период: по состоянию на "___" ________________ 20__ года</w:t>
      </w:r>
    </w:p>
    <w:bookmarkEnd w:id="359"/>
    <w:bookmarkStart w:name="z403" w:id="360"/>
    <w:p>
      <w:pPr>
        <w:spacing w:after="0"/>
        <w:ind w:left="0"/>
        <w:jc w:val="both"/>
      </w:pPr>
      <w:r>
        <w:rPr>
          <w:rFonts w:ascii="Times New Roman"/>
          <w:b w:val="false"/>
          <w:i w:val="false"/>
          <w:color w:val="000000"/>
          <w:sz w:val="28"/>
        </w:rPr>
        <w:t>
      Круг лиц, представляющих отчет: банки второго уровня</w:t>
      </w:r>
    </w:p>
    <w:bookmarkEnd w:id="360"/>
    <w:bookmarkStart w:name="z404" w:id="361"/>
    <w:p>
      <w:pPr>
        <w:spacing w:after="0"/>
        <w:ind w:left="0"/>
        <w:jc w:val="both"/>
      </w:pPr>
      <w:r>
        <w:rPr>
          <w:rFonts w:ascii="Times New Roman"/>
          <w:b w:val="false"/>
          <w:i w:val="false"/>
          <w:color w:val="000000"/>
          <w:sz w:val="28"/>
        </w:rPr>
        <w:t>
      Сроки представления:</w:t>
      </w:r>
    </w:p>
    <w:bookmarkEnd w:id="361"/>
    <w:bookmarkStart w:name="z405" w:id="362"/>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bookmarkEnd w:id="362"/>
    <w:bookmarkStart w:name="z406" w:id="363"/>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8"/>
        <w:gridCol w:w="6951"/>
        <w:gridCol w:w="931"/>
      </w:tblGrid>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сделки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юридического лица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дату приобретения: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отчетную дату: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364"/>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инвестициях банка в капитал</w:t>
            </w:r>
            <w:r>
              <w:br/>
            </w:r>
            <w:r>
              <w:rPr>
                <w:rFonts w:ascii="Times New Roman"/>
                <w:b w:val="false"/>
                <w:i w:val="false"/>
                <w:color w:val="000000"/>
                <w:sz w:val="20"/>
              </w:rPr>
              <w:t>других юридических лиц</w:t>
            </w:r>
          </w:p>
        </w:tc>
      </w:tr>
    </w:tbl>
    <w:bookmarkStart w:name="z410" w:id="36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65"/>
    <w:bookmarkStart w:name="z411" w:id="366"/>
    <w:p>
      <w:pPr>
        <w:spacing w:after="0"/>
        <w:ind w:left="0"/>
        <w:jc w:val="left"/>
      </w:pPr>
      <w:r>
        <w:rPr>
          <w:rFonts w:ascii="Times New Roman"/>
          <w:b/>
          <w:i w:val="false"/>
          <w:color w:val="000000"/>
        </w:rPr>
        <w:t xml:space="preserve"> Отчет об инвестициях банка в капитал других юридических лиц</w:t>
      </w:r>
      <w:r>
        <w:br/>
      </w:r>
      <w:r>
        <w:rPr>
          <w:rFonts w:ascii="Times New Roman"/>
          <w:b/>
          <w:i w:val="false"/>
          <w:color w:val="000000"/>
        </w:rPr>
        <w:t>(индекс – INVEST, периодичность – ежемесячная)</w:t>
      </w:r>
    </w:p>
    <w:bookmarkEnd w:id="366"/>
    <w:bookmarkStart w:name="z412" w:id="367"/>
    <w:p>
      <w:pPr>
        <w:spacing w:after="0"/>
        <w:ind w:left="0"/>
        <w:jc w:val="left"/>
      </w:pPr>
      <w:r>
        <w:rPr>
          <w:rFonts w:ascii="Times New Roman"/>
          <w:b/>
          <w:i w:val="false"/>
          <w:color w:val="000000"/>
        </w:rPr>
        <w:t xml:space="preserve"> Глава 1. Общие положения</w:t>
      </w:r>
    </w:p>
    <w:bookmarkEnd w:id="367"/>
    <w:bookmarkStart w:name="z413" w:id="36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инвестициях банка в капитал других юридических лиц" (далее – Форма).</w:t>
      </w:r>
    </w:p>
    <w:bookmarkEnd w:id="368"/>
    <w:bookmarkStart w:name="z414" w:id="3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369"/>
    <w:bookmarkStart w:name="z415" w:id="370"/>
    <w:p>
      <w:pPr>
        <w:spacing w:after="0"/>
        <w:ind w:left="0"/>
        <w:jc w:val="both"/>
      </w:pPr>
      <w:r>
        <w:rPr>
          <w:rFonts w:ascii="Times New Roman"/>
          <w:b w:val="false"/>
          <w:i w:val="false"/>
          <w:color w:val="000000"/>
          <w:sz w:val="28"/>
        </w:rPr>
        <w:t>
      3. Форма составляется банками второго уровня, в том числе исламскими банками, ежемесячно по состоянию на конец отчетного месяца.</w:t>
      </w:r>
    </w:p>
    <w:bookmarkEnd w:id="370"/>
    <w:bookmarkStart w:name="z416" w:id="371"/>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371"/>
    <w:bookmarkStart w:name="z417" w:id="372"/>
    <w:p>
      <w:pPr>
        <w:spacing w:after="0"/>
        <w:ind w:left="0"/>
        <w:jc w:val="both"/>
      </w:pPr>
      <w:r>
        <w:rPr>
          <w:rFonts w:ascii="Times New Roman"/>
          <w:b w:val="false"/>
          <w:i w:val="false"/>
          <w:color w:val="000000"/>
          <w:sz w:val="28"/>
        </w:rPr>
        <w:t xml:space="preserve">
      4. Номера счетов в Форме и Пояснении указываются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w:t>
      </w:r>
    </w:p>
    <w:bookmarkEnd w:id="372"/>
    <w:bookmarkStart w:name="z418" w:id="373"/>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373"/>
    <w:bookmarkStart w:name="z419" w:id="374"/>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374"/>
    <w:bookmarkStart w:name="z420" w:id="375"/>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375"/>
    <w:bookmarkStart w:name="z421" w:id="376"/>
    <w:p>
      <w:pPr>
        <w:spacing w:after="0"/>
        <w:ind w:left="0"/>
        <w:jc w:val="left"/>
      </w:pPr>
      <w:r>
        <w:rPr>
          <w:rFonts w:ascii="Times New Roman"/>
          <w:b/>
          <w:i w:val="false"/>
          <w:color w:val="000000"/>
        </w:rPr>
        <w:t xml:space="preserve"> Глава 2. Пояснение по заполнению Формы</w:t>
      </w:r>
    </w:p>
    <w:bookmarkEnd w:id="376"/>
    <w:bookmarkStart w:name="z422" w:id="377"/>
    <w:p>
      <w:pPr>
        <w:spacing w:after="0"/>
        <w:ind w:left="0"/>
        <w:jc w:val="both"/>
      </w:pPr>
      <w:r>
        <w:rPr>
          <w:rFonts w:ascii="Times New Roman"/>
          <w:b w:val="false"/>
          <w:i w:val="false"/>
          <w:color w:val="000000"/>
          <w:sz w:val="28"/>
        </w:rPr>
        <w:t>
      8. В Форме указываются сведения о размере инвестиций банка, в том числе исламского банка, в капитал дочерних и ассоциированных организаций и других юридических лиц.</w:t>
      </w:r>
    </w:p>
    <w:bookmarkEnd w:id="377"/>
    <w:bookmarkStart w:name="z423" w:id="378"/>
    <w:p>
      <w:pPr>
        <w:spacing w:after="0"/>
        <w:ind w:left="0"/>
        <w:jc w:val="both"/>
      </w:pPr>
      <w:r>
        <w:rPr>
          <w:rFonts w:ascii="Times New Roman"/>
          <w:b w:val="false"/>
          <w:i w:val="false"/>
          <w:color w:val="000000"/>
          <w:sz w:val="28"/>
        </w:rPr>
        <w:t>
      9. В строках 2.2, 2.4, 2.5, 2.6, 2.7, 4.1, 4.2 и 5 значения выбираются из справочников, размещенных в информационной системе, посредством которой представляется Форма.</w:t>
      </w:r>
    </w:p>
    <w:bookmarkEnd w:id="378"/>
    <w:bookmarkStart w:name="z424" w:id="379"/>
    <w:p>
      <w:pPr>
        <w:spacing w:after="0"/>
        <w:ind w:left="0"/>
        <w:jc w:val="both"/>
      </w:pPr>
      <w:r>
        <w:rPr>
          <w:rFonts w:ascii="Times New Roman"/>
          <w:b w:val="false"/>
          <w:i w:val="false"/>
          <w:color w:val="000000"/>
          <w:sz w:val="28"/>
        </w:rPr>
        <w:t>
      10. В строке 1 указывается референс (код) сделки, который служит уникальным идентификатором данной сделки в информационной системе отчитывающегося банка.</w:t>
      </w:r>
    </w:p>
    <w:bookmarkEnd w:id="379"/>
    <w:bookmarkStart w:name="z425" w:id="380"/>
    <w:p>
      <w:pPr>
        <w:spacing w:after="0"/>
        <w:ind w:left="0"/>
        <w:jc w:val="both"/>
      </w:pPr>
      <w:r>
        <w:rPr>
          <w:rFonts w:ascii="Times New Roman"/>
          <w:b w:val="false"/>
          <w:i w:val="false"/>
          <w:color w:val="000000"/>
          <w:sz w:val="28"/>
        </w:rPr>
        <w:t>
      11. В строке 2.1 указывается наименование юридического лица, в капитале которого участвует банк в соответствии со справочником контрагентов, который ведется отчитывающимся банком.</w:t>
      </w:r>
    </w:p>
    <w:bookmarkEnd w:id="380"/>
    <w:bookmarkStart w:name="z426" w:id="381"/>
    <w:p>
      <w:pPr>
        <w:spacing w:after="0"/>
        <w:ind w:left="0"/>
        <w:jc w:val="both"/>
      </w:pPr>
      <w:r>
        <w:rPr>
          <w:rFonts w:ascii="Times New Roman"/>
          <w:b w:val="false"/>
          <w:i w:val="false"/>
          <w:color w:val="000000"/>
          <w:sz w:val="28"/>
        </w:rPr>
        <w:t>
      Для идентификации юридических лиц в строках 2.2 и 2.3 указываются следующие виды идентификаторов и их значения:</w:t>
      </w:r>
    </w:p>
    <w:bookmarkEnd w:id="381"/>
    <w:bookmarkStart w:name="z427" w:id="382"/>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382"/>
    <w:bookmarkStart w:name="z428" w:id="383"/>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банка в соответствии с международным стандартом ISO (International Organization for Standartization) 9362: Bank Identifier Code, при его отсутствии – альтернативный идентификационный номер, сформированный отчитывающимся банком по алгоритму, установленному для информационной системы, посредством которой представляется Форма.</w:t>
      </w:r>
    </w:p>
    <w:bookmarkEnd w:id="383"/>
    <w:bookmarkStart w:name="z429" w:id="384"/>
    <w:p>
      <w:pPr>
        <w:spacing w:after="0"/>
        <w:ind w:left="0"/>
        <w:jc w:val="both"/>
      </w:pPr>
      <w:r>
        <w:rPr>
          <w:rFonts w:ascii="Times New Roman"/>
          <w:b w:val="false"/>
          <w:i w:val="false"/>
          <w:color w:val="000000"/>
          <w:sz w:val="28"/>
        </w:rPr>
        <w:t>
      В строке 2.5 по юридическому лицу, являющемуся резидентом Республики Казахстан, указывается значение "1", по юридическому лицу, являющемуся нерезидентом Республики Казахстан, указывается значение "2".</w:t>
      </w:r>
    </w:p>
    <w:bookmarkEnd w:id="384"/>
    <w:bookmarkStart w:name="z430" w:id="385"/>
    <w:p>
      <w:pPr>
        <w:spacing w:after="0"/>
        <w:ind w:left="0"/>
        <w:jc w:val="both"/>
      </w:pPr>
      <w:r>
        <w:rPr>
          <w:rFonts w:ascii="Times New Roman"/>
          <w:b w:val="false"/>
          <w:i w:val="false"/>
          <w:color w:val="000000"/>
          <w:sz w:val="28"/>
        </w:rPr>
        <w:t>
      В строке 2.6 указывается страна регистрации (инкорпорации) юридического лица, в капитале которого участвует отчитывающийся банк.</w:t>
      </w:r>
    </w:p>
    <w:bookmarkEnd w:id="385"/>
    <w:bookmarkStart w:name="z431" w:id="386"/>
    <w:p>
      <w:pPr>
        <w:spacing w:after="0"/>
        <w:ind w:left="0"/>
        <w:jc w:val="both"/>
      </w:pPr>
      <w:r>
        <w:rPr>
          <w:rFonts w:ascii="Times New Roman"/>
          <w:b w:val="false"/>
          <w:i w:val="false"/>
          <w:color w:val="000000"/>
          <w:sz w:val="28"/>
        </w:rPr>
        <w:t>
      12. В строке 3 указываются сведения по состоянию на дату приобретения инвестиции.</w:t>
      </w:r>
    </w:p>
    <w:bookmarkEnd w:id="386"/>
    <w:bookmarkStart w:name="z432" w:id="387"/>
    <w:p>
      <w:pPr>
        <w:spacing w:after="0"/>
        <w:ind w:left="0"/>
        <w:jc w:val="both"/>
      </w:pPr>
      <w:r>
        <w:rPr>
          <w:rFonts w:ascii="Times New Roman"/>
          <w:b w:val="false"/>
          <w:i w:val="false"/>
          <w:color w:val="000000"/>
          <w:sz w:val="28"/>
        </w:rPr>
        <w:t>
      В строке 3.1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законодательством Республики Казахстан.</w:t>
      </w:r>
    </w:p>
    <w:bookmarkEnd w:id="387"/>
    <w:bookmarkStart w:name="z433" w:id="388"/>
    <w:p>
      <w:pPr>
        <w:spacing w:after="0"/>
        <w:ind w:left="0"/>
        <w:jc w:val="both"/>
      </w:pPr>
      <w:r>
        <w:rPr>
          <w:rFonts w:ascii="Times New Roman"/>
          <w:b w:val="false"/>
          <w:i w:val="false"/>
          <w:color w:val="000000"/>
          <w:sz w:val="28"/>
        </w:rPr>
        <w:t>
      В строке 3.2 указывается покупная стоимость на дату приобретения, в тенге.</w:t>
      </w:r>
    </w:p>
    <w:bookmarkEnd w:id="388"/>
    <w:bookmarkStart w:name="z434" w:id="389"/>
    <w:p>
      <w:pPr>
        <w:spacing w:after="0"/>
        <w:ind w:left="0"/>
        <w:jc w:val="both"/>
      </w:pPr>
      <w:r>
        <w:rPr>
          <w:rFonts w:ascii="Times New Roman"/>
          <w:b w:val="false"/>
          <w:i w:val="false"/>
          <w:color w:val="000000"/>
          <w:sz w:val="28"/>
        </w:rPr>
        <w:t>
      13. В строках 3.3 и 4.5 указывается соотношение в процентах количества акций, принадлежащих банку, к общему количеству размещенных (за вычетом привилегированных и выкупленных) акций эмитента или доля в процентах участия в уставном капитале юридического лица на дату приобретения и на отчетную дату соответственно.</w:t>
      </w:r>
    </w:p>
    <w:bookmarkEnd w:id="389"/>
    <w:bookmarkStart w:name="z435" w:id="390"/>
    <w:p>
      <w:pPr>
        <w:spacing w:after="0"/>
        <w:ind w:left="0"/>
        <w:jc w:val="both"/>
      </w:pPr>
      <w:r>
        <w:rPr>
          <w:rFonts w:ascii="Times New Roman"/>
          <w:b w:val="false"/>
          <w:i w:val="false"/>
          <w:color w:val="000000"/>
          <w:sz w:val="28"/>
        </w:rPr>
        <w:t>
      14. В строках 4.2 и 4.3 указываются номера счетов в соответствии с Типовым планом счетов банков, на которых учитываются суммы инвестиций банка, в том числе исламского банка, в капитал дочерних и ассоциированных организаций и других юридических лиц, и соответствующие им стоимостные значения на отчетную дату.</w:t>
      </w:r>
    </w:p>
    <w:bookmarkEnd w:id="390"/>
    <w:bookmarkStart w:name="z436" w:id="391"/>
    <w:p>
      <w:pPr>
        <w:spacing w:after="0"/>
        <w:ind w:left="0"/>
        <w:jc w:val="both"/>
      </w:pPr>
      <w:r>
        <w:rPr>
          <w:rFonts w:ascii="Times New Roman"/>
          <w:b w:val="false"/>
          <w:i w:val="false"/>
          <w:color w:val="000000"/>
          <w:sz w:val="28"/>
        </w:rPr>
        <w:t>
      Если стоимостное значение равно нулю, показатели по строкам 4.1, 4.2 и 4.3 не представляются.</w:t>
      </w:r>
    </w:p>
    <w:bookmarkEnd w:id="391"/>
    <w:bookmarkStart w:name="z437" w:id="392"/>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 При отсутствии провизий, данные по показателю не представляются.</w:t>
      </w:r>
    </w:p>
    <w:bookmarkEnd w:id="392"/>
    <w:bookmarkStart w:name="z438" w:id="393"/>
    <w:p>
      <w:pPr>
        <w:spacing w:after="0"/>
        <w:ind w:left="0"/>
        <w:jc w:val="both"/>
      </w:pPr>
      <w:r>
        <w:rPr>
          <w:rFonts w:ascii="Times New Roman"/>
          <w:b w:val="false"/>
          <w:i w:val="false"/>
          <w:color w:val="000000"/>
          <w:sz w:val="28"/>
        </w:rPr>
        <w:t>
      15. В строке 4.4 количество акций указывается в единицах (штуках). В строке 4.4.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393"/>
    <w:bookmarkStart w:name="z439" w:id="394"/>
    <w:p>
      <w:pPr>
        <w:spacing w:after="0"/>
        <w:ind w:left="0"/>
        <w:jc w:val="both"/>
      </w:pPr>
      <w:r>
        <w:rPr>
          <w:rFonts w:ascii="Times New Roman"/>
          <w:b w:val="false"/>
          <w:i w:val="false"/>
          <w:color w:val="000000"/>
          <w:sz w:val="28"/>
        </w:rPr>
        <w:t>
      16. В строке 5 указывается стадия (кредитного) риска, к которой инвестиции отнесены отчитывающимся банком по состоянию на отчетную дату в соответствии с Международным стандартом финансовой отчетности (IFRS) 9 "Финансовые инструменты".</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8</w:t>
            </w:r>
            <w:r>
              <w:br/>
            </w:r>
            <w:r>
              <w:rPr>
                <w:rFonts w:ascii="Times New Roman"/>
                <w:b w:val="false"/>
                <w:i w:val="false"/>
                <w:color w:val="000000"/>
                <w:sz w:val="20"/>
              </w:rPr>
              <w:t>к постановлению</w:t>
            </w:r>
          </w:p>
        </w:tc>
      </w:tr>
    </w:tbl>
    <w:bookmarkStart w:name="z441" w:id="3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5"/>
    <w:bookmarkStart w:name="z442" w:id="39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96"/>
    <w:bookmarkStart w:name="z443" w:id="39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97"/>
    <w:bookmarkStart w:name="z444" w:id="398"/>
    <w:p>
      <w:pPr>
        <w:spacing w:after="0"/>
        <w:ind w:left="0"/>
        <w:jc w:val="left"/>
      </w:pPr>
      <w:r>
        <w:rPr>
          <w:rFonts w:ascii="Times New Roman"/>
          <w:b/>
          <w:i w:val="false"/>
          <w:color w:val="000000"/>
        </w:rPr>
        <w:t xml:space="preserve"> Отчет о прочих классифицируемых активах и крупных дебиторах</w:t>
      </w:r>
    </w:p>
    <w:bookmarkEnd w:id="398"/>
    <w:bookmarkStart w:name="z445" w:id="399"/>
    <w:p>
      <w:pPr>
        <w:spacing w:after="0"/>
        <w:ind w:left="0"/>
        <w:jc w:val="both"/>
      </w:pPr>
      <w:r>
        <w:rPr>
          <w:rFonts w:ascii="Times New Roman"/>
          <w:b w:val="false"/>
          <w:i w:val="false"/>
          <w:color w:val="000000"/>
          <w:sz w:val="28"/>
        </w:rPr>
        <w:t>
      Индекс формы административных данных: DEBTORS</w:t>
      </w:r>
    </w:p>
    <w:bookmarkEnd w:id="399"/>
    <w:bookmarkStart w:name="z446" w:id="400"/>
    <w:p>
      <w:pPr>
        <w:spacing w:after="0"/>
        <w:ind w:left="0"/>
        <w:jc w:val="both"/>
      </w:pPr>
      <w:r>
        <w:rPr>
          <w:rFonts w:ascii="Times New Roman"/>
          <w:b w:val="false"/>
          <w:i w:val="false"/>
          <w:color w:val="000000"/>
          <w:sz w:val="28"/>
        </w:rPr>
        <w:t>
      Периодичность: ежемесячная, ежеквартальная</w:t>
      </w:r>
    </w:p>
    <w:bookmarkEnd w:id="400"/>
    <w:bookmarkStart w:name="z447" w:id="401"/>
    <w:p>
      <w:pPr>
        <w:spacing w:after="0"/>
        <w:ind w:left="0"/>
        <w:jc w:val="both"/>
      </w:pPr>
      <w:r>
        <w:rPr>
          <w:rFonts w:ascii="Times New Roman"/>
          <w:b w:val="false"/>
          <w:i w:val="false"/>
          <w:color w:val="000000"/>
          <w:sz w:val="28"/>
        </w:rPr>
        <w:t>
      Отчетный период: по состоянию на "___" ________________ 20__ года</w:t>
      </w:r>
    </w:p>
    <w:bookmarkEnd w:id="401"/>
    <w:bookmarkStart w:name="z448" w:id="402"/>
    <w:p>
      <w:pPr>
        <w:spacing w:after="0"/>
        <w:ind w:left="0"/>
        <w:jc w:val="both"/>
      </w:pPr>
      <w:r>
        <w:rPr>
          <w:rFonts w:ascii="Times New Roman"/>
          <w:b w:val="false"/>
          <w:i w:val="false"/>
          <w:color w:val="000000"/>
          <w:sz w:val="28"/>
        </w:rPr>
        <w:t xml:space="preserve">
      Круг лиц, представляющих отчет: банки второго уровня </w:t>
      </w:r>
    </w:p>
    <w:bookmarkEnd w:id="402"/>
    <w:bookmarkStart w:name="z449" w:id="403"/>
    <w:p>
      <w:pPr>
        <w:spacing w:after="0"/>
        <w:ind w:left="0"/>
        <w:jc w:val="both"/>
      </w:pPr>
      <w:r>
        <w:rPr>
          <w:rFonts w:ascii="Times New Roman"/>
          <w:b w:val="false"/>
          <w:i w:val="false"/>
          <w:color w:val="000000"/>
          <w:sz w:val="28"/>
        </w:rPr>
        <w:t xml:space="preserve">
      Срок представления: </w:t>
      </w:r>
    </w:p>
    <w:bookmarkEnd w:id="403"/>
    <w:bookmarkStart w:name="z450" w:id="404"/>
    <w:p>
      <w:pPr>
        <w:spacing w:after="0"/>
        <w:ind w:left="0"/>
        <w:jc w:val="both"/>
      </w:pPr>
      <w:r>
        <w:rPr>
          <w:rFonts w:ascii="Times New Roman"/>
          <w:b w:val="false"/>
          <w:i w:val="false"/>
          <w:color w:val="000000"/>
          <w:sz w:val="28"/>
        </w:rPr>
        <w:t>
      в части сведений о прочих классифицируемых активах – ежемесячно, не позднее одиннадцатого рабочего дня месяца, следующего за отчетным месяцем</w:t>
      </w:r>
    </w:p>
    <w:bookmarkEnd w:id="404"/>
    <w:bookmarkStart w:name="z451" w:id="405"/>
    <w:p>
      <w:pPr>
        <w:spacing w:after="0"/>
        <w:ind w:left="0"/>
        <w:jc w:val="both"/>
      </w:pPr>
      <w:r>
        <w:rPr>
          <w:rFonts w:ascii="Times New Roman"/>
          <w:b w:val="false"/>
          <w:i w:val="false"/>
          <w:color w:val="000000"/>
          <w:sz w:val="28"/>
        </w:rPr>
        <w:t>
      дополнительный отчет о прочих классифицируемых активах за декабрь месяц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405"/>
    <w:bookmarkStart w:name="z452" w:id="406"/>
    <w:p>
      <w:pPr>
        <w:spacing w:after="0"/>
        <w:ind w:left="0"/>
        <w:jc w:val="both"/>
      </w:pPr>
      <w:r>
        <w:rPr>
          <w:rFonts w:ascii="Times New Roman"/>
          <w:b w:val="false"/>
          <w:i w:val="false"/>
          <w:color w:val="000000"/>
          <w:sz w:val="28"/>
        </w:rPr>
        <w:t>
      в части сведений о крупных дебиторах – ежеквартально, не позднее пятнадцатого числа месяца, следующего за отчетным кварталом</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407"/>
    <w:p>
      <w:pPr>
        <w:spacing w:after="0"/>
        <w:ind w:left="0"/>
        <w:jc w:val="left"/>
      </w:pPr>
      <w:r>
        <w:rPr>
          <w:rFonts w:ascii="Times New Roman"/>
          <w:b/>
          <w:i w:val="false"/>
          <w:color w:val="000000"/>
        </w:rPr>
        <w:t xml:space="preserve"> Таблица 1. Сведения о прочих классифицируемых активах</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7632"/>
        <w:gridCol w:w="912"/>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(сумма по группе активов) на конец отчетного периода: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408"/>
    <w:p>
      <w:pPr>
        <w:spacing w:after="0"/>
        <w:ind w:left="0"/>
        <w:jc w:val="left"/>
      </w:pPr>
      <w:r>
        <w:rPr>
          <w:rFonts w:ascii="Times New Roman"/>
          <w:b/>
          <w:i w:val="false"/>
          <w:color w:val="000000"/>
        </w:rPr>
        <w:t xml:space="preserve"> Таблица 2. Сведения о крупных дебиторах</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9"/>
        <w:gridCol w:w="5491"/>
        <w:gridCol w:w="1330"/>
      </w:tblGrid>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дебиторе: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контрагента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дебиторской задолженности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отчетную дату: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409"/>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прочих</w:t>
            </w:r>
            <w:r>
              <w:br/>
            </w:r>
            <w:r>
              <w:rPr>
                <w:rFonts w:ascii="Times New Roman"/>
                <w:b w:val="false"/>
                <w:i w:val="false"/>
                <w:color w:val="000000"/>
                <w:sz w:val="20"/>
              </w:rPr>
              <w:t>классифицируемых активах</w:t>
            </w:r>
            <w:r>
              <w:br/>
            </w:r>
            <w:r>
              <w:rPr>
                <w:rFonts w:ascii="Times New Roman"/>
                <w:b w:val="false"/>
                <w:i w:val="false"/>
                <w:color w:val="000000"/>
                <w:sz w:val="20"/>
              </w:rPr>
              <w:t>и крупных дебиторах</w:t>
            </w:r>
          </w:p>
        </w:tc>
      </w:tr>
    </w:tbl>
    <w:bookmarkStart w:name="z458" w:id="41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10"/>
    <w:bookmarkStart w:name="z459" w:id="411"/>
    <w:p>
      <w:pPr>
        <w:spacing w:after="0"/>
        <w:ind w:left="0"/>
        <w:jc w:val="left"/>
      </w:pPr>
      <w:r>
        <w:rPr>
          <w:rFonts w:ascii="Times New Roman"/>
          <w:b/>
          <w:i w:val="false"/>
          <w:color w:val="000000"/>
        </w:rPr>
        <w:t xml:space="preserve"> Отчет о прочих классифицируемых активах и крупных дебиторах</w:t>
      </w:r>
      <w:r>
        <w:br/>
      </w:r>
      <w:r>
        <w:rPr>
          <w:rFonts w:ascii="Times New Roman"/>
          <w:b/>
          <w:i w:val="false"/>
          <w:color w:val="000000"/>
        </w:rPr>
        <w:t>(индекс – DEBTORS, периодичность – ежемесячная, ежеквартальная)</w:t>
      </w:r>
    </w:p>
    <w:bookmarkEnd w:id="411"/>
    <w:bookmarkStart w:name="z460" w:id="412"/>
    <w:p>
      <w:pPr>
        <w:spacing w:after="0"/>
        <w:ind w:left="0"/>
        <w:jc w:val="left"/>
      </w:pPr>
      <w:r>
        <w:rPr>
          <w:rFonts w:ascii="Times New Roman"/>
          <w:b/>
          <w:i w:val="false"/>
          <w:color w:val="000000"/>
        </w:rPr>
        <w:t xml:space="preserve"> Глава 1. Общие положения</w:t>
      </w:r>
    </w:p>
    <w:bookmarkEnd w:id="412"/>
    <w:bookmarkStart w:name="z461" w:id="41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прочих классифицируемых активах и крупных дебиторах" (далее – Форма).</w:t>
      </w:r>
    </w:p>
    <w:bookmarkEnd w:id="413"/>
    <w:bookmarkStart w:name="z462" w:id="4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414"/>
    <w:bookmarkStart w:name="z463" w:id="415"/>
    <w:p>
      <w:pPr>
        <w:spacing w:after="0"/>
        <w:ind w:left="0"/>
        <w:jc w:val="both"/>
      </w:pPr>
      <w:r>
        <w:rPr>
          <w:rFonts w:ascii="Times New Roman"/>
          <w:b w:val="false"/>
          <w:i w:val="false"/>
          <w:color w:val="000000"/>
          <w:sz w:val="28"/>
        </w:rPr>
        <w:t>
      3. Форма составляется банками второго уровня ежемесячно (показатели отчета о прочих классифицируемых активах), ежеквартально (показатели отчета о крупных дебиторах) по состоянию на конец отчетного периода.</w:t>
      </w:r>
    </w:p>
    <w:bookmarkEnd w:id="415"/>
    <w:bookmarkStart w:name="z464" w:id="416"/>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416"/>
    <w:bookmarkStart w:name="z465" w:id="41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17"/>
    <w:bookmarkStart w:name="z466" w:id="418"/>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418"/>
    <w:bookmarkStart w:name="z467" w:id="419"/>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419"/>
    <w:bookmarkStart w:name="z468" w:id="420"/>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420"/>
    <w:bookmarkStart w:name="z469" w:id="421"/>
    <w:p>
      <w:pPr>
        <w:spacing w:after="0"/>
        <w:ind w:left="0"/>
        <w:jc w:val="left"/>
      </w:pPr>
      <w:r>
        <w:rPr>
          <w:rFonts w:ascii="Times New Roman"/>
          <w:b/>
          <w:i w:val="false"/>
          <w:color w:val="000000"/>
        </w:rPr>
        <w:t xml:space="preserve"> Глава 2. Пояснение по заполнению Формы</w:t>
      </w:r>
    </w:p>
    <w:bookmarkEnd w:id="421"/>
    <w:bookmarkStart w:name="z470" w:id="422"/>
    <w:p>
      <w:pPr>
        <w:spacing w:after="0"/>
        <w:ind w:left="0"/>
        <w:jc w:val="both"/>
      </w:pPr>
      <w:r>
        <w:rPr>
          <w:rFonts w:ascii="Times New Roman"/>
          <w:b w:val="false"/>
          <w:i w:val="false"/>
          <w:color w:val="000000"/>
          <w:sz w:val="28"/>
        </w:rPr>
        <w:t>
      8. В Форме указываются сведения о крупных дебиторах и сведения о прочих активах, подлежащих классификации по стадиям обесценения согласно Международным стандартам финансовой отчетности (IFRS) 9 "Финансовые инструменты" в соответствии с внутренней Методикой расчета провизий (резервов) банка, не включенных в другие формы отчетов, предусмотренные настоящим постановлением.</w:t>
      </w:r>
    </w:p>
    <w:bookmarkEnd w:id="422"/>
    <w:bookmarkStart w:name="z471" w:id="423"/>
    <w:p>
      <w:pPr>
        <w:spacing w:after="0"/>
        <w:ind w:left="0"/>
        <w:jc w:val="both"/>
      </w:pPr>
      <w:r>
        <w:rPr>
          <w:rFonts w:ascii="Times New Roman"/>
          <w:b w:val="false"/>
          <w:i w:val="false"/>
          <w:color w:val="000000"/>
          <w:sz w:val="28"/>
        </w:rPr>
        <w:t>
      9. В строках 2.1, 2.2 и 3 таблицы 1 значения выбираются из справочников, размещенных в информационной системе, посредством которой представляется Форма.</w:t>
      </w:r>
    </w:p>
    <w:bookmarkEnd w:id="423"/>
    <w:bookmarkStart w:name="z472" w:id="424"/>
    <w:p>
      <w:pPr>
        <w:spacing w:after="0"/>
        <w:ind w:left="0"/>
        <w:jc w:val="both"/>
      </w:pPr>
      <w:r>
        <w:rPr>
          <w:rFonts w:ascii="Times New Roman"/>
          <w:b w:val="false"/>
          <w:i w:val="false"/>
          <w:color w:val="000000"/>
          <w:sz w:val="28"/>
        </w:rPr>
        <w:t>
      10. В строках 2.2 и 2.3 таблицы 1 указываются номера счетов в соответствии с Типовым планом счетов банков, на которых учитываются суммы прочих классифицируемых активов, и соответствующие им стоимостные значения на отчетную дату. Если стоимостное значение равно нулю, показатели по строкам 2.1, 2.2 и 2.3 таблицы 1 не представляются.</w:t>
      </w:r>
    </w:p>
    <w:bookmarkEnd w:id="424"/>
    <w:bookmarkStart w:name="z473" w:id="425"/>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425"/>
    <w:bookmarkStart w:name="z474" w:id="426"/>
    <w:p>
      <w:pPr>
        <w:spacing w:after="0"/>
        <w:ind w:left="0"/>
        <w:jc w:val="both"/>
      </w:pPr>
      <w:r>
        <w:rPr>
          <w:rFonts w:ascii="Times New Roman"/>
          <w:b w:val="false"/>
          <w:i w:val="false"/>
          <w:color w:val="000000"/>
          <w:sz w:val="28"/>
        </w:rPr>
        <w:t>
      11. В строке 3 таблицы 1 указывается стадия кредитного риска, к которой отнесены прочие классифицируемые активы по состоянию на отчетную дату в соответствии с Международным стандартом финансовой отчетности (IFRS) 9 "Финансовые инструменты".</w:t>
      </w:r>
    </w:p>
    <w:bookmarkEnd w:id="426"/>
    <w:bookmarkStart w:name="z475" w:id="427"/>
    <w:p>
      <w:pPr>
        <w:spacing w:after="0"/>
        <w:ind w:left="0"/>
        <w:jc w:val="both"/>
      </w:pPr>
      <w:r>
        <w:rPr>
          <w:rFonts w:ascii="Times New Roman"/>
          <w:b w:val="false"/>
          <w:i w:val="false"/>
          <w:color w:val="000000"/>
          <w:sz w:val="28"/>
        </w:rPr>
        <w:t>
      12. В строках 2.2, 2.4, 2.5, 3, 6.1, 6.2 и 7 таблицы 2 значения выбираются из справочников, размещенных в информационной системе, посредством которой представляется Форма.</w:t>
      </w:r>
    </w:p>
    <w:bookmarkEnd w:id="427"/>
    <w:bookmarkStart w:name="z476" w:id="428"/>
    <w:p>
      <w:pPr>
        <w:spacing w:after="0"/>
        <w:ind w:left="0"/>
        <w:jc w:val="both"/>
      </w:pPr>
      <w:r>
        <w:rPr>
          <w:rFonts w:ascii="Times New Roman"/>
          <w:b w:val="false"/>
          <w:i w:val="false"/>
          <w:color w:val="000000"/>
          <w:sz w:val="28"/>
        </w:rPr>
        <w:t>
      13. В таблице 2 указываются сведения о крупных дебиторах банка, соответствующих следующим условиям:</w:t>
      </w:r>
    </w:p>
    <w:bookmarkEnd w:id="428"/>
    <w:bookmarkStart w:name="z477" w:id="429"/>
    <w:p>
      <w:pPr>
        <w:spacing w:after="0"/>
        <w:ind w:left="0"/>
        <w:jc w:val="both"/>
      </w:pPr>
      <w:r>
        <w:rPr>
          <w:rFonts w:ascii="Times New Roman"/>
          <w:b w:val="false"/>
          <w:i w:val="false"/>
          <w:color w:val="000000"/>
          <w:sz w:val="28"/>
        </w:rPr>
        <w:t>
      на отчетную дату определен контрагент по дебиторской задолженности;</w:t>
      </w:r>
    </w:p>
    <w:bookmarkEnd w:id="429"/>
    <w:bookmarkStart w:name="z478" w:id="430"/>
    <w:p>
      <w:pPr>
        <w:spacing w:after="0"/>
        <w:ind w:left="0"/>
        <w:jc w:val="both"/>
      </w:pPr>
      <w:r>
        <w:rPr>
          <w:rFonts w:ascii="Times New Roman"/>
          <w:b w:val="false"/>
          <w:i w:val="false"/>
          <w:color w:val="000000"/>
          <w:sz w:val="28"/>
        </w:rPr>
        <w:t>
      контрагент не является лицом, связанным с банком особыми отношениями;</w:t>
      </w:r>
    </w:p>
    <w:bookmarkEnd w:id="430"/>
    <w:bookmarkStart w:name="z479" w:id="431"/>
    <w:p>
      <w:pPr>
        <w:spacing w:after="0"/>
        <w:ind w:left="0"/>
        <w:jc w:val="both"/>
      </w:pPr>
      <w:r>
        <w:rPr>
          <w:rFonts w:ascii="Times New Roman"/>
          <w:b w:val="false"/>
          <w:i w:val="false"/>
          <w:color w:val="000000"/>
          <w:sz w:val="28"/>
        </w:rPr>
        <w:t>
      требования к контрагенту возникли вследствие заключения одной или нескольких из следующих операций:</w:t>
      </w:r>
    </w:p>
    <w:bookmarkEnd w:id="431"/>
    <w:bookmarkStart w:name="z480" w:id="432"/>
    <w:p>
      <w:pPr>
        <w:spacing w:after="0"/>
        <w:ind w:left="0"/>
        <w:jc w:val="both"/>
      </w:pPr>
      <w:r>
        <w:rPr>
          <w:rFonts w:ascii="Times New Roman"/>
          <w:b w:val="false"/>
          <w:i w:val="false"/>
          <w:color w:val="000000"/>
          <w:sz w:val="28"/>
        </w:rPr>
        <w:t>
      продажи, покупки, переуступки прав требования по займам;</w:t>
      </w:r>
    </w:p>
    <w:bookmarkEnd w:id="432"/>
    <w:bookmarkStart w:name="z481" w:id="433"/>
    <w:p>
      <w:pPr>
        <w:spacing w:after="0"/>
        <w:ind w:left="0"/>
        <w:jc w:val="both"/>
      </w:pPr>
      <w:r>
        <w:rPr>
          <w:rFonts w:ascii="Times New Roman"/>
          <w:b w:val="false"/>
          <w:i w:val="false"/>
          <w:color w:val="000000"/>
          <w:sz w:val="28"/>
        </w:rPr>
        <w:t>
      реклассификации займа в дебиторскую задолженность;</w:t>
      </w:r>
    </w:p>
    <w:bookmarkEnd w:id="433"/>
    <w:bookmarkStart w:name="z482" w:id="434"/>
    <w:p>
      <w:pPr>
        <w:spacing w:after="0"/>
        <w:ind w:left="0"/>
        <w:jc w:val="both"/>
      </w:pPr>
      <w:r>
        <w:rPr>
          <w:rFonts w:ascii="Times New Roman"/>
          <w:b w:val="false"/>
          <w:i w:val="false"/>
          <w:color w:val="000000"/>
          <w:sz w:val="28"/>
        </w:rPr>
        <w:t>
      продажи взысканного залогового имущества;</w:t>
      </w:r>
    </w:p>
    <w:bookmarkEnd w:id="434"/>
    <w:bookmarkStart w:name="z483" w:id="435"/>
    <w:p>
      <w:pPr>
        <w:spacing w:after="0"/>
        <w:ind w:left="0"/>
        <w:jc w:val="both"/>
      </w:pPr>
      <w:r>
        <w:rPr>
          <w:rFonts w:ascii="Times New Roman"/>
          <w:b w:val="false"/>
          <w:i w:val="false"/>
          <w:color w:val="000000"/>
          <w:sz w:val="28"/>
        </w:rPr>
        <w:t>
      прочих операций с заемщиком банка второго уровня, за исключением сумм, отраженных на отчетную дату на счетах 1740, 1741 и группы 1400 в соответствии с Типовым планом счетов банков;</w:t>
      </w:r>
    </w:p>
    <w:bookmarkEnd w:id="435"/>
    <w:bookmarkStart w:name="z484" w:id="436"/>
    <w:p>
      <w:pPr>
        <w:spacing w:after="0"/>
        <w:ind w:left="0"/>
        <w:jc w:val="both"/>
      </w:pPr>
      <w:r>
        <w:rPr>
          <w:rFonts w:ascii="Times New Roman"/>
          <w:b w:val="false"/>
          <w:i w:val="false"/>
          <w:color w:val="000000"/>
          <w:sz w:val="28"/>
        </w:rPr>
        <w:t>
      исполнения банком второго уровня обязательств по выпущенным и подтвержденным гарантиям и аккредитивам.</w:t>
      </w:r>
    </w:p>
    <w:bookmarkEnd w:id="436"/>
    <w:bookmarkStart w:name="z485" w:id="437"/>
    <w:p>
      <w:pPr>
        <w:spacing w:after="0"/>
        <w:ind w:left="0"/>
        <w:jc w:val="both"/>
      </w:pPr>
      <w:r>
        <w:rPr>
          <w:rFonts w:ascii="Times New Roman"/>
          <w:b w:val="false"/>
          <w:i w:val="false"/>
          <w:color w:val="000000"/>
          <w:sz w:val="28"/>
        </w:rPr>
        <w:t>
      14. При заполнении таблицы 2 банки второго уровня раскрывают 25 (двадцать пять) крупнейших дебиторов банка второго уровня, к которым у банка второго уровня имеется наибольшая сумма требований.</w:t>
      </w:r>
    </w:p>
    <w:bookmarkEnd w:id="437"/>
    <w:bookmarkStart w:name="z486" w:id="438"/>
    <w:p>
      <w:pPr>
        <w:spacing w:after="0"/>
        <w:ind w:left="0"/>
        <w:jc w:val="both"/>
      </w:pPr>
      <w:r>
        <w:rPr>
          <w:rFonts w:ascii="Times New Roman"/>
          <w:b w:val="false"/>
          <w:i w:val="false"/>
          <w:color w:val="000000"/>
          <w:sz w:val="28"/>
        </w:rPr>
        <w:t>
      15. Справочники в строке 2 таблицы 2 ведутся банками второго уровня, соответствующая информация в справочниках обновляется банками второго уровня самостоятельно по мере необходимости.</w:t>
      </w:r>
    </w:p>
    <w:bookmarkEnd w:id="438"/>
    <w:bookmarkStart w:name="z487" w:id="439"/>
    <w:p>
      <w:pPr>
        <w:spacing w:after="0"/>
        <w:ind w:left="0"/>
        <w:jc w:val="both"/>
      </w:pPr>
      <w:r>
        <w:rPr>
          <w:rFonts w:ascii="Times New Roman"/>
          <w:b w:val="false"/>
          <w:i w:val="false"/>
          <w:color w:val="000000"/>
          <w:sz w:val="28"/>
        </w:rPr>
        <w:t>
      16. В строке 2.1 таблицы 2 указывается наименование дебитора в соответствии со справочником, который ведется банком второго уровня.</w:t>
      </w:r>
    </w:p>
    <w:bookmarkEnd w:id="439"/>
    <w:bookmarkStart w:name="z488" w:id="440"/>
    <w:p>
      <w:pPr>
        <w:spacing w:after="0"/>
        <w:ind w:left="0"/>
        <w:jc w:val="both"/>
      </w:pPr>
      <w:r>
        <w:rPr>
          <w:rFonts w:ascii="Times New Roman"/>
          <w:b w:val="false"/>
          <w:i w:val="false"/>
          <w:color w:val="000000"/>
          <w:sz w:val="28"/>
        </w:rPr>
        <w:t>
      Для идентификации контрагентов в строках 2.2 и 2.3 таблицы 2 указываются следующие виды идентификаторов и их значения:</w:t>
      </w:r>
    </w:p>
    <w:bookmarkEnd w:id="440"/>
    <w:bookmarkStart w:name="z489" w:id="441"/>
    <w:p>
      <w:pPr>
        <w:spacing w:after="0"/>
        <w:ind w:left="0"/>
        <w:jc w:val="both"/>
      </w:pPr>
      <w:r>
        <w:rPr>
          <w:rFonts w:ascii="Times New Roman"/>
          <w:b w:val="false"/>
          <w:i w:val="false"/>
          <w:color w:val="000000"/>
          <w:sz w:val="28"/>
        </w:rPr>
        <w:t>
      по резидентам Республики Казахстан: для юридического лица – бизнес-идентификационный номер; для физического лица, в том числе индивидуального предпринимателя – индивидуальный идентификационный номер;</w:t>
      </w:r>
    </w:p>
    <w:bookmarkEnd w:id="441"/>
    <w:bookmarkStart w:name="z490" w:id="442"/>
    <w:p>
      <w:pPr>
        <w:spacing w:after="0"/>
        <w:ind w:left="0"/>
        <w:jc w:val="both"/>
      </w:pPr>
      <w:r>
        <w:rPr>
          <w:rFonts w:ascii="Times New Roman"/>
          <w:b w:val="false"/>
          <w:i w:val="false"/>
          <w:color w:val="000000"/>
          <w:sz w:val="28"/>
        </w:rPr>
        <w:t>
      по нерезидентам Республики Казахстан: для юридического лица – банковский идентификационный код, присвоенный контрагенту банка в соответствии с международным стандартом ISO (International Organization for Standartization) 9362: Bank Identifier Code (далее – банковский идентификационный код); для физического лица, в том числе индивидуального предпринимателя, и для юридического лица (при отсутствии у него банковского идентификационного кода) – альтернативный идентификационный номер, сформированный отчитывающимся банком по алгоритму, установленному для информационной системы, посредством которой представляется Форма.</w:t>
      </w:r>
    </w:p>
    <w:bookmarkEnd w:id="442"/>
    <w:bookmarkStart w:name="z491" w:id="443"/>
    <w:p>
      <w:pPr>
        <w:spacing w:after="0"/>
        <w:ind w:left="0"/>
        <w:jc w:val="both"/>
      </w:pPr>
      <w:r>
        <w:rPr>
          <w:rFonts w:ascii="Times New Roman"/>
          <w:b w:val="false"/>
          <w:i w:val="false"/>
          <w:color w:val="000000"/>
          <w:sz w:val="28"/>
        </w:rPr>
        <w:t>
      17. В строке 2.4 таблицы 2 по дебитору, являющемуся резидентом Республики Казахстан, указывается значение "1", по дебитору, являющемуся нерезидентом Республики Казахстан, указывается значение "2".</w:t>
      </w:r>
    </w:p>
    <w:bookmarkEnd w:id="443"/>
    <w:bookmarkStart w:name="z492" w:id="444"/>
    <w:p>
      <w:pPr>
        <w:spacing w:after="0"/>
        <w:ind w:left="0"/>
        <w:jc w:val="both"/>
      </w:pPr>
      <w:r>
        <w:rPr>
          <w:rFonts w:ascii="Times New Roman"/>
          <w:b w:val="false"/>
          <w:i w:val="false"/>
          <w:color w:val="000000"/>
          <w:sz w:val="28"/>
        </w:rPr>
        <w:t>
      18. В строке 4 таблицы 2 по дебиторской задолженности, выраженной в национальной валюте, указывается значение "1", в иных случаях указывается "0".</w:t>
      </w:r>
    </w:p>
    <w:bookmarkEnd w:id="444"/>
    <w:bookmarkStart w:name="z493" w:id="445"/>
    <w:p>
      <w:pPr>
        <w:spacing w:after="0"/>
        <w:ind w:left="0"/>
        <w:jc w:val="both"/>
      </w:pPr>
      <w:r>
        <w:rPr>
          <w:rFonts w:ascii="Times New Roman"/>
          <w:b w:val="false"/>
          <w:i w:val="false"/>
          <w:color w:val="000000"/>
          <w:sz w:val="28"/>
        </w:rPr>
        <w:t>
      19. В строках 6.2 и 6.3 таблицы 2 указываются номера счетов в соответствии с Типовым планом счетов банков, на которых учитываются суммы дебиторской задолженности и соответствующие им стоимостные значения на отчетную дату.</w:t>
      </w:r>
    </w:p>
    <w:bookmarkEnd w:id="445"/>
    <w:bookmarkStart w:name="z494" w:id="446"/>
    <w:p>
      <w:pPr>
        <w:spacing w:after="0"/>
        <w:ind w:left="0"/>
        <w:jc w:val="both"/>
      </w:pPr>
      <w:r>
        <w:rPr>
          <w:rFonts w:ascii="Times New Roman"/>
          <w:b w:val="false"/>
          <w:i w:val="false"/>
          <w:color w:val="000000"/>
          <w:sz w:val="28"/>
        </w:rPr>
        <w:t>
      Если стоимостное значение равно нулю, показатели по строкам 6.1, 6.2 и 6.3 таблицы 2 не представляются.</w:t>
      </w:r>
    </w:p>
    <w:bookmarkEnd w:id="446"/>
    <w:bookmarkStart w:name="z495" w:id="447"/>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447"/>
    <w:bookmarkStart w:name="z496" w:id="448"/>
    <w:p>
      <w:pPr>
        <w:spacing w:after="0"/>
        <w:ind w:left="0"/>
        <w:jc w:val="both"/>
      </w:pPr>
      <w:r>
        <w:rPr>
          <w:rFonts w:ascii="Times New Roman"/>
          <w:b w:val="false"/>
          <w:i w:val="false"/>
          <w:color w:val="000000"/>
          <w:sz w:val="28"/>
        </w:rPr>
        <w:t>
      20. В строке 7 таблицы 2 указывается стадия кредитного риска, к которой отнесена дебиторская задолженность по состоянию на отчетную дату в соответствии с Международным стандартом финансовой отчетности (IFRS) 9 "Финансовые инструменты".</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w:t>
            </w:r>
          </w:p>
        </w:tc>
      </w:tr>
    </w:tbl>
    <w:bookmarkStart w:name="z498" w:id="44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9"/>
    <w:bookmarkStart w:name="z499" w:id="45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50"/>
    <w:bookmarkStart w:name="z500" w:id="45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51"/>
    <w:bookmarkStart w:name="z501" w:id="452"/>
    <w:p>
      <w:pPr>
        <w:spacing w:after="0"/>
        <w:ind w:left="0"/>
        <w:jc w:val="left"/>
      </w:pPr>
      <w:r>
        <w:rPr>
          <w:rFonts w:ascii="Times New Roman"/>
          <w:b/>
          <w:i w:val="false"/>
          <w:color w:val="000000"/>
        </w:rPr>
        <w:t xml:space="preserve"> Отчет о выданных займах и ставках вознаграждения по ним</w:t>
      </w:r>
    </w:p>
    <w:bookmarkEnd w:id="452"/>
    <w:bookmarkStart w:name="z502" w:id="453"/>
    <w:p>
      <w:pPr>
        <w:spacing w:after="0"/>
        <w:ind w:left="0"/>
        <w:jc w:val="both"/>
      </w:pPr>
      <w:r>
        <w:rPr>
          <w:rFonts w:ascii="Times New Roman"/>
          <w:b w:val="false"/>
          <w:i w:val="false"/>
          <w:color w:val="000000"/>
          <w:sz w:val="28"/>
        </w:rPr>
        <w:t>
      Индекс формы административных данных: LOANS</w:t>
      </w:r>
    </w:p>
    <w:bookmarkEnd w:id="453"/>
    <w:bookmarkStart w:name="z503" w:id="454"/>
    <w:p>
      <w:pPr>
        <w:spacing w:after="0"/>
        <w:ind w:left="0"/>
        <w:jc w:val="both"/>
      </w:pPr>
      <w:r>
        <w:rPr>
          <w:rFonts w:ascii="Times New Roman"/>
          <w:b w:val="false"/>
          <w:i w:val="false"/>
          <w:color w:val="000000"/>
          <w:sz w:val="28"/>
        </w:rPr>
        <w:t>
      Периодичность: ежемесячная</w:t>
      </w:r>
    </w:p>
    <w:bookmarkEnd w:id="454"/>
    <w:bookmarkStart w:name="z504" w:id="455"/>
    <w:p>
      <w:pPr>
        <w:spacing w:after="0"/>
        <w:ind w:left="0"/>
        <w:jc w:val="both"/>
      </w:pPr>
      <w:r>
        <w:rPr>
          <w:rFonts w:ascii="Times New Roman"/>
          <w:b w:val="false"/>
          <w:i w:val="false"/>
          <w:color w:val="000000"/>
          <w:sz w:val="28"/>
        </w:rPr>
        <w:t>
      Отчетный период: по состоянию на "___" _____________ 20__ года</w:t>
      </w:r>
    </w:p>
    <w:bookmarkEnd w:id="455"/>
    <w:bookmarkStart w:name="z505" w:id="456"/>
    <w:p>
      <w:pPr>
        <w:spacing w:after="0"/>
        <w:ind w:left="0"/>
        <w:jc w:val="both"/>
      </w:pPr>
      <w:r>
        <w:rPr>
          <w:rFonts w:ascii="Times New Roman"/>
          <w:b w:val="false"/>
          <w:i w:val="false"/>
          <w:color w:val="000000"/>
          <w:sz w:val="28"/>
        </w:rPr>
        <w:t>
      Круг лиц, представляющих отчет: банки второго уровня</w:t>
      </w:r>
    </w:p>
    <w:bookmarkEnd w:id="456"/>
    <w:bookmarkStart w:name="z506" w:id="457"/>
    <w:p>
      <w:pPr>
        <w:spacing w:after="0"/>
        <w:ind w:left="0"/>
        <w:jc w:val="both"/>
      </w:pPr>
      <w:r>
        <w:rPr>
          <w:rFonts w:ascii="Times New Roman"/>
          <w:b w:val="false"/>
          <w:i w:val="false"/>
          <w:color w:val="000000"/>
          <w:sz w:val="28"/>
        </w:rPr>
        <w:t xml:space="preserve">
      Сроки представления: </w:t>
      </w:r>
    </w:p>
    <w:bookmarkEnd w:id="457"/>
    <w:bookmarkStart w:name="z507" w:id="458"/>
    <w:p>
      <w:pPr>
        <w:spacing w:after="0"/>
        <w:ind w:left="0"/>
        <w:jc w:val="both"/>
      </w:pPr>
      <w:r>
        <w:rPr>
          <w:rFonts w:ascii="Times New Roman"/>
          <w:b w:val="false"/>
          <w:i w:val="false"/>
          <w:color w:val="000000"/>
          <w:sz w:val="28"/>
        </w:rPr>
        <w:t>
      ежемесячно, не позднее одиннадцатого рабочего дня месяца, следующего за отчетным месяцем</w:t>
      </w:r>
    </w:p>
    <w:bookmarkEnd w:id="458"/>
    <w:bookmarkStart w:name="z508" w:id="459"/>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5746"/>
        <w:gridCol w:w="1029"/>
      </w:tblGrid>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кредитования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резидентства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однородности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Валютный признак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долгосрочного займа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обеспечения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неработающего займа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 отчетный период: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за отчетный период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конец отчетного периода: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460"/>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выданных займах</w:t>
            </w:r>
            <w:r>
              <w:br/>
            </w:r>
            <w:r>
              <w:rPr>
                <w:rFonts w:ascii="Times New Roman"/>
                <w:b w:val="false"/>
                <w:i w:val="false"/>
                <w:color w:val="000000"/>
                <w:sz w:val="20"/>
              </w:rPr>
              <w:t>и ставках вознаграждения по ним</w:t>
            </w:r>
          </w:p>
        </w:tc>
      </w:tr>
    </w:tbl>
    <w:bookmarkStart w:name="z512" w:id="46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61"/>
    <w:bookmarkStart w:name="z513" w:id="462"/>
    <w:p>
      <w:pPr>
        <w:spacing w:after="0"/>
        <w:ind w:left="0"/>
        <w:jc w:val="left"/>
      </w:pPr>
      <w:r>
        <w:rPr>
          <w:rFonts w:ascii="Times New Roman"/>
          <w:b/>
          <w:i w:val="false"/>
          <w:color w:val="000000"/>
        </w:rPr>
        <w:t xml:space="preserve"> Отчет о выданных займах и ставках вознаграждения по ним</w:t>
      </w:r>
      <w:r>
        <w:br/>
      </w:r>
      <w:r>
        <w:rPr>
          <w:rFonts w:ascii="Times New Roman"/>
          <w:b/>
          <w:i w:val="false"/>
          <w:color w:val="000000"/>
        </w:rPr>
        <w:t>(индекс – LOANS, периодичность – ежемесячная)</w:t>
      </w:r>
    </w:p>
    <w:bookmarkEnd w:id="462"/>
    <w:bookmarkStart w:name="z514" w:id="463"/>
    <w:p>
      <w:pPr>
        <w:spacing w:after="0"/>
        <w:ind w:left="0"/>
        <w:jc w:val="left"/>
      </w:pPr>
      <w:r>
        <w:rPr>
          <w:rFonts w:ascii="Times New Roman"/>
          <w:b/>
          <w:i w:val="false"/>
          <w:color w:val="000000"/>
        </w:rPr>
        <w:t xml:space="preserve"> Глава 1. Общие положения</w:t>
      </w:r>
    </w:p>
    <w:bookmarkEnd w:id="463"/>
    <w:bookmarkStart w:name="z515" w:id="46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выданных займах и ставках вознаграждения по ним" (далее – Форма).</w:t>
      </w:r>
    </w:p>
    <w:bookmarkEnd w:id="464"/>
    <w:bookmarkStart w:name="z516" w:id="4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465"/>
    <w:bookmarkStart w:name="z517" w:id="466"/>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месяца. Для исламского банка в отчет включаются исламские финансовые инструменты, относящиеся к сделкам торгового финансирования.</w:t>
      </w:r>
    </w:p>
    <w:bookmarkEnd w:id="466"/>
    <w:bookmarkStart w:name="z518" w:id="467"/>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467"/>
    <w:bookmarkStart w:name="z519" w:id="46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68"/>
    <w:bookmarkStart w:name="z520" w:id="469"/>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469"/>
    <w:bookmarkStart w:name="z521" w:id="470"/>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470"/>
    <w:bookmarkStart w:name="z522" w:id="471"/>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471"/>
    <w:bookmarkStart w:name="z523" w:id="472"/>
    <w:p>
      <w:pPr>
        <w:spacing w:after="0"/>
        <w:ind w:left="0"/>
        <w:jc w:val="left"/>
      </w:pPr>
      <w:r>
        <w:rPr>
          <w:rFonts w:ascii="Times New Roman"/>
          <w:b/>
          <w:i w:val="false"/>
          <w:color w:val="000000"/>
        </w:rPr>
        <w:t xml:space="preserve"> Глава 2. Пояснение по заполнению Формы</w:t>
      </w:r>
    </w:p>
    <w:bookmarkEnd w:id="472"/>
    <w:bookmarkStart w:name="z524" w:id="473"/>
    <w:p>
      <w:pPr>
        <w:spacing w:after="0"/>
        <w:ind w:left="0"/>
        <w:jc w:val="both"/>
      </w:pPr>
      <w:r>
        <w:rPr>
          <w:rFonts w:ascii="Times New Roman"/>
          <w:b w:val="false"/>
          <w:i w:val="false"/>
          <w:color w:val="000000"/>
          <w:sz w:val="28"/>
        </w:rPr>
        <w:t>
      8. В Форме указываются сведения о выданных банком займах по состоянию на конец отчетного периода, об объемах выдачи и погашения таких займов в отчетном периоде и ставках вознаграждения по выданным в течение отчетного периода займам. Для исламского банка сведения представляются по исламским финансовым инструментам, относящимся к сделкам торгового финансирования, и применимым к ним торговым наценкам.</w:t>
      </w:r>
    </w:p>
    <w:bookmarkEnd w:id="473"/>
    <w:bookmarkStart w:name="z525" w:id="474"/>
    <w:p>
      <w:pPr>
        <w:spacing w:after="0"/>
        <w:ind w:left="0"/>
        <w:jc w:val="both"/>
      </w:pPr>
      <w:r>
        <w:rPr>
          <w:rFonts w:ascii="Times New Roman"/>
          <w:b w:val="false"/>
          <w:i w:val="false"/>
          <w:color w:val="000000"/>
          <w:sz w:val="28"/>
        </w:rPr>
        <w:t>
      Сведения, представляемые по Форме, не включают займы, выданные банкам или иным финансовым организациям, осуществляющим открытие и ведение банковских счетов, операции обратное РЕПО, контрагентом по которым выступают такие банки или организации.</w:t>
      </w:r>
    </w:p>
    <w:bookmarkEnd w:id="474"/>
    <w:bookmarkStart w:name="z526" w:id="475"/>
    <w:p>
      <w:pPr>
        <w:spacing w:after="0"/>
        <w:ind w:left="0"/>
        <w:jc w:val="both"/>
      </w:pPr>
      <w:r>
        <w:rPr>
          <w:rFonts w:ascii="Times New Roman"/>
          <w:b w:val="false"/>
          <w:i w:val="false"/>
          <w:color w:val="000000"/>
          <w:sz w:val="28"/>
        </w:rPr>
        <w:t>
      9. В строках 2, 3, 4, 5, 9, 10, 13.1, 13.2 и 14 значения выбираются из справочников, размещенных в информационной системе, посредством которой представляется Форма.</w:t>
      </w:r>
    </w:p>
    <w:bookmarkEnd w:id="475"/>
    <w:bookmarkStart w:name="z527" w:id="476"/>
    <w:p>
      <w:pPr>
        <w:spacing w:after="0"/>
        <w:ind w:left="0"/>
        <w:jc w:val="both"/>
      </w:pPr>
      <w:r>
        <w:rPr>
          <w:rFonts w:ascii="Times New Roman"/>
          <w:b w:val="false"/>
          <w:i w:val="false"/>
          <w:color w:val="000000"/>
          <w:sz w:val="28"/>
        </w:rPr>
        <w:t>
      10. В строке 5 по субъекту кредитования, являющемуся резидентом Республики Казахстан, указывается значение "1", по субъекту кредитования, являющемуся нерезидентом Республики Казахстан, указывается значение "2".</w:t>
      </w:r>
    </w:p>
    <w:bookmarkEnd w:id="476"/>
    <w:bookmarkStart w:name="z528" w:id="477"/>
    <w:p>
      <w:pPr>
        <w:spacing w:after="0"/>
        <w:ind w:left="0"/>
        <w:jc w:val="both"/>
      </w:pPr>
      <w:r>
        <w:rPr>
          <w:rFonts w:ascii="Times New Roman"/>
          <w:b w:val="false"/>
          <w:i w:val="false"/>
          <w:color w:val="000000"/>
          <w:sz w:val="28"/>
        </w:rPr>
        <w:t>
      11. В строке 6 по однородным займам указывается значение "1", в ином случае указывается "0".</w:t>
      </w:r>
    </w:p>
    <w:bookmarkEnd w:id="477"/>
    <w:bookmarkStart w:name="z529" w:id="478"/>
    <w:p>
      <w:pPr>
        <w:spacing w:after="0"/>
        <w:ind w:left="0"/>
        <w:jc w:val="both"/>
      </w:pPr>
      <w:r>
        <w:rPr>
          <w:rFonts w:ascii="Times New Roman"/>
          <w:b w:val="false"/>
          <w:i w:val="false"/>
          <w:color w:val="000000"/>
          <w:sz w:val="28"/>
        </w:rPr>
        <w:t>
      12. В строке 7 по займам, выданным в иностранной валюте, указывается значение "1", в ином случае указывается "0".</w:t>
      </w:r>
    </w:p>
    <w:bookmarkEnd w:id="478"/>
    <w:bookmarkStart w:name="z530" w:id="479"/>
    <w:p>
      <w:pPr>
        <w:spacing w:after="0"/>
        <w:ind w:left="0"/>
        <w:jc w:val="both"/>
      </w:pPr>
      <w:r>
        <w:rPr>
          <w:rFonts w:ascii="Times New Roman"/>
          <w:b w:val="false"/>
          <w:i w:val="false"/>
          <w:color w:val="000000"/>
          <w:sz w:val="28"/>
        </w:rPr>
        <w:t>
      13. В строке 8 по займам, представленным на срок свыше 1 (одного) года, указывается значение "1", для займов, представленных на срок до 1 (одного) года (включительно) указывается "0".</w:t>
      </w:r>
    </w:p>
    <w:bookmarkEnd w:id="479"/>
    <w:bookmarkStart w:name="z531" w:id="480"/>
    <w:p>
      <w:pPr>
        <w:spacing w:after="0"/>
        <w:ind w:left="0"/>
        <w:jc w:val="both"/>
      </w:pPr>
      <w:r>
        <w:rPr>
          <w:rFonts w:ascii="Times New Roman"/>
          <w:b w:val="false"/>
          <w:i w:val="false"/>
          <w:color w:val="000000"/>
          <w:sz w:val="28"/>
        </w:rPr>
        <w:t>
      14. Займы, выданные по кредитным картам, и не идентифицируемые по иным целям кредитования, в строке 9 относятся к займам на потребительские цели.</w:t>
      </w:r>
    </w:p>
    <w:bookmarkEnd w:id="480"/>
    <w:bookmarkStart w:name="z532" w:id="481"/>
    <w:p>
      <w:pPr>
        <w:spacing w:after="0"/>
        <w:ind w:left="0"/>
        <w:jc w:val="both"/>
      </w:pPr>
      <w:r>
        <w:rPr>
          <w:rFonts w:ascii="Times New Roman"/>
          <w:b w:val="false"/>
          <w:i w:val="false"/>
          <w:color w:val="000000"/>
          <w:sz w:val="28"/>
        </w:rPr>
        <w:t>
      15. В строке 10 при наличии залога выбирается значение из справочника соответствующее типу залога, на который приходится наибольшая доля задолженности.</w:t>
      </w:r>
    </w:p>
    <w:bookmarkEnd w:id="481"/>
    <w:bookmarkStart w:name="z533" w:id="482"/>
    <w:p>
      <w:pPr>
        <w:spacing w:after="0"/>
        <w:ind w:left="0"/>
        <w:jc w:val="both"/>
      </w:pPr>
      <w:r>
        <w:rPr>
          <w:rFonts w:ascii="Times New Roman"/>
          <w:b w:val="false"/>
          <w:i w:val="false"/>
          <w:color w:val="000000"/>
          <w:sz w:val="28"/>
        </w:rPr>
        <w:t>
      16. В строке 11 указывается значение "1" по займам, по которым имеется просроченная задолженность по основному долгу и (или) начисленному вознаграждению свыше 90 (девяноста) календарных дней, в ином случае указывается "0".</w:t>
      </w:r>
    </w:p>
    <w:bookmarkEnd w:id="482"/>
    <w:bookmarkStart w:name="z534" w:id="483"/>
    <w:p>
      <w:pPr>
        <w:spacing w:after="0"/>
        <w:ind w:left="0"/>
        <w:jc w:val="both"/>
      </w:pPr>
      <w:r>
        <w:rPr>
          <w:rFonts w:ascii="Times New Roman"/>
          <w:b w:val="false"/>
          <w:i w:val="false"/>
          <w:color w:val="000000"/>
          <w:sz w:val="28"/>
        </w:rPr>
        <w:t>
      17. В строках 12.1 и 12.2 указывается сумма займов, выданных и погашенных соответственно в течение отчетного месяца. В строке 12.2 указывается сумма фактически внесенных заемщиком денежных средств в течение отчетного периода в счет погашения всех обязательств заемщика по данному займу, включающих основной долг, вознаграждение, штрафы и пени, комиссии по займу.</w:t>
      </w:r>
    </w:p>
    <w:bookmarkEnd w:id="483"/>
    <w:bookmarkStart w:name="z535" w:id="484"/>
    <w:p>
      <w:pPr>
        <w:spacing w:after="0"/>
        <w:ind w:left="0"/>
        <w:jc w:val="both"/>
      </w:pPr>
      <w:r>
        <w:rPr>
          <w:rFonts w:ascii="Times New Roman"/>
          <w:b w:val="false"/>
          <w:i w:val="false"/>
          <w:color w:val="000000"/>
          <w:sz w:val="28"/>
        </w:rPr>
        <w:t>
      18. В строке 12.3 указывается средневзвешенная ставка вознаграждения по фактически представленным в отчетном периоде займам, информация о которых представляется по строке 12.1. Для расчета используется ставка вознаграждения, указанная в соответствующих договорах займа.</w:t>
      </w:r>
    </w:p>
    <w:bookmarkEnd w:id="484"/>
    <w:bookmarkStart w:name="z536" w:id="485"/>
    <w:p>
      <w:pPr>
        <w:spacing w:after="0"/>
        <w:ind w:left="0"/>
        <w:jc w:val="both"/>
      </w:pPr>
      <w:r>
        <w:rPr>
          <w:rFonts w:ascii="Times New Roman"/>
          <w:b w:val="false"/>
          <w:i w:val="false"/>
          <w:color w:val="000000"/>
          <w:sz w:val="28"/>
        </w:rPr>
        <w:t>
      Расчет средневзвешенной ставки вознаграждения осуществляется по формуле:</w:t>
      </w:r>
    </w:p>
    <w:bookmarkEnd w:id="485"/>
    <w:bookmarkStart w:name="z537"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43688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688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487"/>
    <w:p>
      <w:pPr>
        <w:spacing w:after="0"/>
        <w:ind w:left="0"/>
        <w:jc w:val="both"/>
      </w:pPr>
      <w:r>
        <w:rPr>
          <w:rFonts w:ascii="Times New Roman"/>
          <w:b w:val="false"/>
          <w:i w:val="false"/>
          <w:color w:val="000000"/>
          <w:sz w:val="28"/>
        </w:rPr>
        <w:t>
      где:</w:t>
      </w:r>
    </w:p>
    <w:bookmarkEnd w:id="487"/>
    <w:bookmarkStart w:name="z539" w:id="488"/>
    <w:p>
      <w:pPr>
        <w:spacing w:after="0"/>
        <w:ind w:left="0"/>
        <w:jc w:val="both"/>
      </w:pPr>
      <w:r>
        <w:rPr>
          <w:rFonts w:ascii="Times New Roman"/>
          <w:b w:val="false"/>
          <w:i w:val="false"/>
          <w:color w:val="000000"/>
          <w:sz w:val="28"/>
        </w:rPr>
        <w:t>
      Rn – ставка вознаграждения по n-ному займу;</w:t>
      </w:r>
    </w:p>
    <w:bookmarkEnd w:id="488"/>
    <w:bookmarkStart w:name="z540" w:id="489"/>
    <w:p>
      <w:pPr>
        <w:spacing w:after="0"/>
        <w:ind w:left="0"/>
        <w:jc w:val="both"/>
      </w:pPr>
      <w:r>
        <w:rPr>
          <w:rFonts w:ascii="Times New Roman"/>
          <w:b w:val="false"/>
          <w:i w:val="false"/>
          <w:color w:val="000000"/>
          <w:sz w:val="28"/>
        </w:rPr>
        <w:t>
      Qn– объем n-го займа, выданного в отчетном периоде</w:t>
      </w:r>
    </w:p>
    <w:bookmarkEnd w:id="489"/>
    <w:bookmarkStart w:name="z541" w:id="490"/>
    <w:p>
      <w:pPr>
        <w:spacing w:after="0"/>
        <w:ind w:left="0"/>
        <w:jc w:val="both"/>
      </w:pPr>
      <w:r>
        <w:rPr>
          <w:rFonts w:ascii="Times New Roman"/>
          <w:b w:val="false"/>
          <w:i w:val="false"/>
          <w:color w:val="000000"/>
          <w:sz w:val="28"/>
        </w:rPr>
        <w:t xml:space="preserve">
      Для исламских банков в строке 12.3 указывается средневзвешенный показатель торговой наценки по осуществленным в отчетном периоде сделкам торгового финансирования. </w:t>
      </w:r>
    </w:p>
    <w:bookmarkEnd w:id="490"/>
    <w:bookmarkStart w:name="z542" w:id="491"/>
    <w:p>
      <w:pPr>
        <w:spacing w:after="0"/>
        <w:ind w:left="0"/>
        <w:jc w:val="both"/>
      </w:pPr>
      <w:r>
        <w:rPr>
          <w:rFonts w:ascii="Times New Roman"/>
          <w:b w:val="false"/>
          <w:i w:val="false"/>
          <w:color w:val="000000"/>
          <w:sz w:val="28"/>
        </w:rPr>
        <w:t>
      19. В строках 13.2 и 13.3 указываются номера счетов в соответствии с Типовым планом счетов банков, на которых учитываются суммы займов (торгового финансирования), выданного (осуществленного) банком, в том числе исламским банком, и соответствующие им стоимостные значения на отчетную дату.</w:t>
      </w:r>
    </w:p>
    <w:bookmarkEnd w:id="491"/>
    <w:bookmarkStart w:name="z543" w:id="492"/>
    <w:p>
      <w:pPr>
        <w:spacing w:after="0"/>
        <w:ind w:left="0"/>
        <w:jc w:val="both"/>
      </w:pPr>
      <w:r>
        <w:rPr>
          <w:rFonts w:ascii="Times New Roman"/>
          <w:b w:val="false"/>
          <w:i w:val="false"/>
          <w:color w:val="000000"/>
          <w:sz w:val="28"/>
        </w:rPr>
        <w:t>
      Если стоимостное значение равно нулю, показатели по строкам 13.1, 13.2 и 13.3 не представляются.</w:t>
      </w:r>
    </w:p>
    <w:bookmarkEnd w:id="492"/>
    <w:bookmarkStart w:name="z544" w:id="493"/>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493"/>
    <w:bookmarkStart w:name="z545" w:id="494"/>
    <w:p>
      <w:pPr>
        <w:spacing w:after="0"/>
        <w:ind w:left="0"/>
        <w:jc w:val="both"/>
      </w:pPr>
      <w:r>
        <w:rPr>
          <w:rFonts w:ascii="Times New Roman"/>
          <w:b w:val="false"/>
          <w:i w:val="false"/>
          <w:color w:val="000000"/>
          <w:sz w:val="28"/>
        </w:rPr>
        <w:t>
      20. В строке 14 указывается стадия кредитного риска, к которой отнесены выданные займы по состоянию на конец отчетного периода в соответствии с Международным стандартом финансовой отчетности (IFRS) 9 "Финансовые инструменты".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w:t>
            </w:r>
          </w:p>
        </w:tc>
      </w:tr>
    </w:tbl>
    <w:bookmarkStart w:name="z547" w:id="4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5"/>
    <w:bookmarkStart w:name="z548" w:id="49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96"/>
    <w:bookmarkStart w:name="z549" w:id="49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97"/>
    <w:bookmarkStart w:name="z550" w:id="498"/>
    <w:p>
      <w:pPr>
        <w:spacing w:after="0"/>
        <w:ind w:left="0"/>
        <w:jc w:val="left"/>
      </w:pPr>
      <w:r>
        <w:rPr>
          <w:rFonts w:ascii="Times New Roman"/>
          <w:b/>
          <w:i w:val="false"/>
          <w:color w:val="000000"/>
        </w:rPr>
        <w:t xml:space="preserve"> Отчет о лицах, связанных с банком особыми отношениями, и сделках с ними</w:t>
      </w:r>
    </w:p>
    <w:bookmarkEnd w:id="498"/>
    <w:bookmarkStart w:name="z551" w:id="499"/>
    <w:p>
      <w:pPr>
        <w:spacing w:after="0"/>
        <w:ind w:left="0"/>
        <w:jc w:val="both"/>
      </w:pPr>
      <w:r>
        <w:rPr>
          <w:rFonts w:ascii="Times New Roman"/>
          <w:b w:val="false"/>
          <w:i w:val="false"/>
          <w:color w:val="000000"/>
          <w:sz w:val="28"/>
        </w:rPr>
        <w:t>
      Индекс формы административных данных: AFFIL</w:t>
      </w:r>
    </w:p>
    <w:bookmarkEnd w:id="499"/>
    <w:bookmarkStart w:name="z552" w:id="500"/>
    <w:p>
      <w:pPr>
        <w:spacing w:after="0"/>
        <w:ind w:left="0"/>
        <w:jc w:val="both"/>
      </w:pPr>
      <w:r>
        <w:rPr>
          <w:rFonts w:ascii="Times New Roman"/>
          <w:b w:val="false"/>
          <w:i w:val="false"/>
          <w:color w:val="000000"/>
          <w:sz w:val="28"/>
        </w:rPr>
        <w:t>
      Периодичность: ежемесячная</w:t>
      </w:r>
    </w:p>
    <w:bookmarkEnd w:id="500"/>
    <w:bookmarkStart w:name="z553" w:id="501"/>
    <w:p>
      <w:pPr>
        <w:spacing w:after="0"/>
        <w:ind w:left="0"/>
        <w:jc w:val="both"/>
      </w:pPr>
      <w:r>
        <w:rPr>
          <w:rFonts w:ascii="Times New Roman"/>
          <w:b w:val="false"/>
          <w:i w:val="false"/>
          <w:color w:val="000000"/>
          <w:sz w:val="28"/>
        </w:rPr>
        <w:t>
      Отчетный период: по состоянию на "___" ______________ 20__ года</w:t>
      </w:r>
    </w:p>
    <w:bookmarkEnd w:id="501"/>
    <w:bookmarkStart w:name="z554" w:id="502"/>
    <w:p>
      <w:pPr>
        <w:spacing w:after="0"/>
        <w:ind w:left="0"/>
        <w:jc w:val="both"/>
      </w:pPr>
      <w:r>
        <w:rPr>
          <w:rFonts w:ascii="Times New Roman"/>
          <w:b w:val="false"/>
          <w:i w:val="false"/>
          <w:color w:val="000000"/>
          <w:sz w:val="28"/>
        </w:rPr>
        <w:t>
      Круг лиц, представляющих отчет: банки второго уровня</w:t>
      </w:r>
    </w:p>
    <w:bookmarkEnd w:id="502"/>
    <w:bookmarkStart w:name="z555" w:id="503"/>
    <w:p>
      <w:pPr>
        <w:spacing w:after="0"/>
        <w:ind w:left="0"/>
        <w:jc w:val="both"/>
      </w:pPr>
      <w:r>
        <w:rPr>
          <w:rFonts w:ascii="Times New Roman"/>
          <w:b w:val="false"/>
          <w:i w:val="false"/>
          <w:color w:val="000000"/>
          <w:sz w:val="28"/>
        </w:rPr>
        <w:t xml:space="preserve">
      Сроки представления: </w:t>
      </w:r>
    </w:p>
    <w:bookmarkEnd w:id="503"/>
    <w:bookmarkStart w:name="z556" w:id="504"/>
    <w:p>
      <w:pPr>
        <w:spacing w:after="0"/>
        <w:ind w:left="0"/>
        <w:jc w:val="both"/>
      </w:pPr>
      <w:r>
        <w:rPr>
          <w:rFonts w:ascii="Times New Roman"/>
          <w:b w:val="false"/>
          <w:i w:val="false"/>
          <w:color w:val="000000"/>
          <w:sz w:val="28"/>
        </w:rPr>
        <w:t>
      в части реестра лиц, связанных с банком особыми отношениями, – ежемесячно, не позднее седьмого рабочего дня месяца, следующего за отчетным месяцем</w:t>
      </w:r>
    </w:p>
    <w:bookmarkEnd w:id="504"/>
    <w:bookmarkStart w:name="z557" w:id="505"/>
    <w:p>
      <w:pPr>
        <w:spacing w:after="0"/>
        <w:ind w:left="0"/>
        <w:jc w:val="both"/>
      </w:pPr>
      <w:r>
        <w:rPr>
          <w:rFonts w:ascii="Times New Roman"/>
          <w:b w:val="false"/>
          <w:i w:val="false"/>
          <w:color w:val="000000"/>
          <w:sz w:val="28"/>
        </w:rPr>
        <w:t>
      в части сведений о сделках с лицами, связанными с банком особыми отношениями, и дополнительных сведений к отчету о лицах, связанных с банком особыми отношениями, и сделках с ними – ежемесячно, не позднее пятнадцатого рабочего дня месяца, следующего за отчетным месяцем</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9" w:id="506"/>
    <w:p>
      <w:pPr>
        <w:spacing w:after="0"/>
        <w:ind w:left="0"/>
        <w:jc w:val="left"/>
      </w:pPr>
      <w:r>
        <w:rPr>
          <w:rFonts w:ascii="Times New Roman"/>
          <w:b/>
          <w:i w:val="false"/>
          <w:color w:val="000000"/>
        </w:rPr>
        <w:t xml:space="preserve"> Таблица 1. Реестр лиц, связанных с банком особыми отношениями</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0153"/>
        <w:gridCol w:w="661"/>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отчество (при его наличии) (для физического лица)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физического лица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в соответствии с которым лицо отнесено к лицу, связанному с банком особыми отношениями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включено в реестр лиц, связанных с банком особыми отношениями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исключено из реестра лиц, связанных с банком особыми отношениями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 w:id="507"/>
    <w:p>
      <w:pPr>
        <w:spacing w:after="0"/>
        <w:ind w:left="0"/>
        <w:jc w:val="left"/>
      </w:pPr>
      <w:r>
        <w:rPr>
          <w:rFonts w:ascii="Times New Roman"/>
          <w:b/>
          <w:i w:val="false"/>
          <w:color w:val="000000"/>
        </w:rPr>
        <w:t xml:space="preserve"> Таблица 2. Сведения о сделках с лицами, связанными с банком особыми отношениями</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6842"/>
        <w:gridCol w:w="1066"/>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 по условиям договора: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(начала выполнения условий сделки)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(выполнения условий сделки)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 (лица):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сделки в соответствии с типовыми условиями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стоимости сделки на отчетную дату: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1" w:id="508"/>
    <w:p>
      <w:pPr>
        <w:spacing w:after="0"/>
        <w:ind w:left="0"/>
        <w:jc w:val="left"/>
      </w:pPr>
      <w:r>
        <w:rPr>
          <w:rFonts w:ascii="Times New Roman"/>
          <w:b/>
          <w:i w:val="false"/>
          <w:color w:val="000000"/>
        </w:rPr>
        <w:t xml:space="preserve"> Таблица 3. Дополнительные сведения о лицах, связанных с банком особыми отношениями, и сделках с ними</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показателя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2" w:id="509"/>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лицах,</w:t>
            </w:r>
            <w:r>
              <w:br/>
            </w:r>
            <w:r>
              <w:rPr>
                <w:rFonts w:ascii="Times New Roman"/>
                <w:b w:val="false"/>
                <w:i w:val="false"/>
                <w:color w:val="000000"/>
                <w:sz w:val="20"/>
              </w:rPr>
              <w:t>связанных с банком</w:t>
            </w:r>
            <w:r>
              <w:br/>
            </w:r>
            <w:r>
              <w:rPr>
                <w:rFonts w:ascii="Times New Roman"/>
                <w:b w:val="false"/>
                <w:i w:val="false"/>
                <w:color w:val="000000"/>
                <w:sz w:val="20"/>
              </w:rPr>
              <w:t>особыми отношениями,</w:t>
            </w:r>
            <w:r>
              <w:br/>
            </w:r>
            <w:r>
              <w:rPr>
                <w:rFonts w:ascii="Times New Roman"/>
                <w:b w:val="false"/>
                <w:i w:val="false"/>
                <w:color w:val="000000"/>
                <w:sz w:val="20"/>
              </w:rPr>
              <w:t>и сделках с ними</w:t>
            </w:r>
          </w:p>
        </w:tc>
      </w:tr>
    </w:tbl>
    <w:bookmarkStart w:name="z564" w:id="51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10"/>
    <w:bookmarkStart w:name="z565" w:id="511"/>
    <w:p>
      <w:pPr>
        <w:spacing w:after="0"/>
        <w:ind w:left="0"/>
        <w:jc w:val="left"/>
      </w:pPr>
      <w:r>
        <w:rPr>
          <w:rFonts w:ascii="Times New Roman"/>
          <w:b/>
          <w:i w:val="false"/>
          <w:color w:val="000000"/>
        </w:rPr>
        <w:t xml:space="preserve"> Отчет о лицах, связанных с банком особыми отношениями, и сделках с ними</w:t>
      </w:r>
      <w:r>
        <w:br/>
      </w:r>
      <w:r>
        <w:rPr>
          <w:rFonts w:ascii="Times New Roman"/>
          <w:b/>
          <w:i w:val="false"/>
          <w:color w:val="000000"/>
        </w:rPr>
        <w:t>(индекс – AFFIL, периодичность – ежемесячная)</w:t>
      </w:r>
    </w:p>
    <w:bookmarkEnd w:id="511"/>
    <w:bookmarkStart w:name="z566" w:id="512"/>
    <w:p>
      <w:pPr>
        <w:spacing w:after="0"/>
        <w:ind w:left="0"/>
        <w:jc w:val="left"/>
      </w:pPr>
      <w:r>
        <w:rPr>
          <w:rFonts w:ascii="Times New Roman"/>
          <w:b/>
          <w:i w:val="false"/>
          <w:color w:val="000000"/>
        </w:rPr>
        <w:t xml:space="preserve"> Глава 1. Общие положения</w:t>
      </w:r>
    </w:p>
    <w:bookmarkEnd w:id="512"/>
    <w:bookmarkStart w:name="z567" w:id="51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лицах, связанных с банком особыми отношениями, и сделках с ними" (далее – Форма).</w:t>
      </w:r>
    </w:p>
    <w:bookmarkEnd w:id="513"/>
    <w:bookmarkStart w:name="z568" w:id="5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514"/>
    <w:bookmarkStart w:name="z569" w:id="515"/>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периода.</w:t>
      </w:r>
    </w:p>
    <w:bookmarkEnd w:id="515"/>
    <w:bookmarkStart w:name="z570" w:id="516"/>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16"/>
    <w:bookmarkStart w:name="z571" w:id="51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17"/>
    <w:bookmarkStart w:name="z572" w:id="518"/>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518"/>
    <w:bookmarkStart w:name="z573" w:id="519"/>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519"/>
    <w:bookmarkStart w:name="z574" w:id="520"/>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520"/>
    <w:bookmarkStart w:name="z575" w:id="521"/>
    <w:p>
      <w:pPr>
        <w:spacing w:after="0"/>
        <w:ind w:left="0"/>
        <w:jc w:val="left"/>
      </w:pPr>
      <w:r>
        <w:rPr>
          <w:rFonts w:ascii="Times New Roman"/>
          <w:b/>
          <w:i w:val="false"/>
          <w:color w:val="000000"/>
        </w:rPr>
        <w:t xml:space="preserve"> Глава 2. Пояснение по заполнению Формы</w:t>
      </w:r>
    </w:p>
    <w:bookmarkEnd w:id="521"/>
    <w:bookmarkStart w:name="z576" w:id="522"/>
    <w:p>
      <w:pPr>
        <w:spacing w:after="0"/>
        <w:ind w:left="0"/>
        <w:jc w:val="both"/>
      </w:pPr>
      <w:r>
        <w:rPr>
          <w:rFonts w:ascii="Times New Roman"/>
          <w:b w:val="false"/>
          <w:i w:val="false"/>
          <w:color w:val="000000"/>
          <w:sz w:val="28"/>
        </w:rPr>
        <w:t>
      8. В Форме указываются:</w:t>
      </w:r>
    </w:p>
    <w:bookmarkEnd w:id="522"/>
    <w:bookmarkStart w:name="z577" w:id="523"/>
    <w:p>
      <w:pPr>
        <w:spacing w:after="0"/>
        <w:ind w:left="0"/>
        <w:jc w:val="both"/>
      </w:pPr>
      <w:r>
        <w:rPr>
          <w:rFonts w:ascii="Times New Roman"/>
          <w:b w:val="false"/>
          <w:i w:val="false"/>
          <w:color w:val="000000"/>
          <w:sz w:val="28"/>
        </w:rPr>
        <w:t>
      в Таблице 1 – значения по показателям реестра лиц, связанных с банком особыми отношениями;</w:t>
      </w:r>
    </w:p>
    <w:bookmarkEnd w:id="523"/>
    <w:bookmarkStart w:name="z578" w:id="524"/>
    <w:p>
      <w:pPr>
        <w:spacing w:after="0"/>
        <w:ind w:left="0"/>
        <w:jc w:val="both"/>
      </w:pPr>
      <w:r>
        <w:rPr>
          <w:rFonts w:ascii="Times New Roman"/>
          <w:b w:val="false"/>
          <w:i w:val="false"/>
          <w:color w:val="000000"/>
          <w:sz w:val="28"/>
        </w:rPr>
        <w:t>
      в Таблице 2 – значения по показателям отчета о сделках с лицами, связанными с банком особыми отношениями, включая сведения обо всех сделках банка с такими лицами, заключенных в течение отчетного месяца, и (или) действующих на отчетную дату;</w:t>
      </w:r>
    </w:p>
    <w:bookmarkEnd w:id="524"/>
    <w:bookmarkStart w:name="z579" w:id="525"/>
    <w:p>
      <w:pPr>
        <w:spacing w:after="0"/>
        <w:ind w:left="0"/>
        <w:jc w:val="both"/>
      </w:pPr>
      <w:r>
        <w:rPr>
          <w:rFonts w:ascii="Times New Roman"/>
          <w:b w:val="false"/>
          <w:i w:val="false"/>
          <w:color w:val="000000"/>
          <w:sz w:val="28"/>
        </w:rPr>
        <w:t>
      в Таблице 3 – дополнительные сведения к отчету о лицах, связанных с банком особыми отношениями, и сделках с ними.</w:t>
      </w:r>
    </w:p>
    <w:bookmarkEnd w:id="525"/>
    <w:bookmarkStart w:name="z580" w:id="526"/>
    <w:p>
      <w:pPr>
        <w:spacing w:after="0"/>
        <w:ind w:left="0"/>
        <w:jc w:val="both"/>
      </w:pPr>
      <w:r>
        <w:rPr>
          <w:rFonts w:ascii="Times New Roman"/>
          <w:b w:val="false"/>
          <w:i w:val="false"/>
          <w:color w:val="000000"/>
          <w:sz w:val="28"/>
        </w:rPr>
        <w:t>
      9. В строках 1, 5 и 6 Таблицы 1, строках 1, 3.5, 3.6, 3.7, 6.1 и 6.2 Таблицы 2, строке 1 Таблицы 3 значения выбираются из справочников, размещенных в информационной системе, посредством которой представляется Форма.</w:t>
      </w:r>
    </w:p>
    <w:bookmarkEnd w:id="526"/>
    <w:bookmarkStart w:name="z581" w:id="527"/>
    <w:p>
      <w:pPr>
        <w:spacing w:after="0"/>
        <w:ind w:left="0"/>
        <w:jc w:val="both"/>
      </w:pPr>
      <w:r>
        <w:rPr>
          <w:rFonts w:ascii="Times New Roman"/>
          <w:b w:val="false"/>
          <w:i w:val="false"/>
          <w:color w:val="000000"/>
          <w:sz w:val="28"/>
        </w:rPr>
        <w:t xml:space="preserve">
      10. Признак связанности лица с банком второго уровня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от 22 апреля 1998 года "О товариществах с ограниченной и дополнительной ответственностью" 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527"/>
    <w:bookmarkStart w:name="z582" w:id="528"/>
    <w:p>
      <w:pPr>
        <w:spacing w:after="0"/>
        <w:ind w:left="0"/>
        <w:jc w:val="both"/>
      </w:pPr>
      <w:r>
        <w:rPr>
          <w:rFonts w:ascii="Times New Roman"/>
          <w:b w:val="false"/>
          <w:i w:val="false"/>
          <w:color w:val="000000"/>
          <w:sz w:val="28"/>
        </w:rPr>
        <w:t>
      11. В таблице 1 указываются сведения обо всех лицах, связанных с банком особыми отношениями по состоянию на отчетную дату и являвшихся связанными с банком особыми отношениями в течение отчетного периода.</w:t>
      </w:r>
    </w:p>
    <w:bookmarkEnd w:id="528"/>
    <w:bookmarkStart w:name="z583" w:id="529"/>
    <w:p>
      <w:pPr>
        <w:spacing w:after="0"/>
        <w:ind w:left="0"/>
        <w:jc w:val="both"/>
      </w:pPr>
      <w:r>
        <w:rPr>
          <w:rFonts w:ascii="Times New Roman"/>
          <w:b w:val="false"/>
          <w:i w:val="false"/>
          <w:color w:val="000000"/>
          <w:sz w:val="28"/>
        </w:rPr>
        <w:t>
      Для идентификации лиц, связанных с банком второго уровня, особыми отношениями, в строках 1 и 2 таблиц 1 и 2 указываются следующие виды идентификаторов и их значения:</w:t>
      </w:r>
    </w:p>
    <w:bookmarkEnd w:id="529"/>
    <w:bookmarkStart w:name="z584" w:id="530"/>
    <w:p>
      <w:pPr>
        <w:spacing w:after="0"/>
        <w:ind w:left="0"/>
        <w:jc w:val="both"/>
      </w:pPr>
      <w:r>
        <w:rPr>
          <w:rFonts w:ascii="Times New Roman"/>
          <w:b w:val="false"/>
          <w:i w:val="false"/>
          <w:color w:val="000000"/>
          <w:sz w:val="28"/>
        </w:rPr>
        <w:t>
      по резидентам Республики Казахстан: для юридического лица – бизнес-идентификационный номер; для физического лица, в том числе индивидуального предпринимателя – индивидуальный идентификационный номер;</w:t>
      </w:r>
    </w:p>
    <w:bookmarkEnd w:id="530"/>
    <w:bookmarkStart w:name="z585" w:id="531"/>
    <w:p>
      <w:pPr>
        <w:spacing w:after="0"/>
        <w:ind w:left="0"/>
        <w:jc w:val="both"/>
      </w:pPr>
      <w:r>
        <w:rPr>
          <w:rFonts w:ascii="Times New Roman"/>
          <w:b w:val="false"/>
          <w:i w:val="false"/>
          <w:color w:val="000000"/>
          <w:sz w:val="28"/>
        </w:rPr>
        <w:t>
      по нерезидентам Республики Казахстан: для юридического лица – банковский идентификационный код, присвоенный контрагенту банка в соответствии с международным стандартом ISO (International Organization for Standartization) 9362: Bank Identifier Code (далее – банковский идентификационный код); для физического лица, в том числе индивидуального предпринимателя, и для юридического лица (при отсутствии у него банковского идентификационного кода) – альтернативный идентификационный номер, сформированный отчитывающимся банком по алгоритму, установленному для информационной системы, посредством которой представляется Форма.</w:t>
      </w:r>
    </w:p>
    <w:bookmarkEnd w:id="531"/>
    <w:bookmarkStart w:name="z586" w:id="532"/>
    <w:p>
      <w:pPr>
        <w:spacing w:after="0"/>
        <w:ind w:left="0"/>
        <w:jc w:val="both"/>
      </w:pPr>
      <w:r>
        <w:rPr>
          <w:rFonts w:ascii="Times New Roman"/>
          <w:b w:val="false"/>
          <w:i w:val="false"/>
          <w:color w:val="000000"/>
          <w:sz w:val="28"/>
        </w:rPr>
        <w:t>
      В строке 3 таблицы 1 указывается наименование (для юридического лица), фамилия, имя, отчество (при его наличии) (для физического лица) в соответствии со справочником лиц, связанных с банком особыми отношениями, который ведется банком.</w:t>
      </w:r>
    </w:p>
    <w:bookmarkEnd w:id="532"/>
    <w:bookmarkStart w:name="z587" w:id="533"/>
    <w:p>
      <w:pPr>
        <w:spacing w:after="0"/>
        <w:ind w:left="0"/>
        <w:jc w:val="both"/>
      </w:pPr>
      <w:r>
        <w:rPr>
          <w:rFonts w:ascii="Times New Roman"/>
          <w:b w:val="false"/>
          <w:i w:val="false"/>
          <w:color w:val="000000"/>
          <w:sz w:val="28"/>
        </w:rPr>
        <w:t>
      12. В строке 4 таблицы 1 по лицу, связанному с банком особыми отношениями, являющемуся физическим лицом (в том числе индивидуальным предпринимателем), указывается значение "1", в иных случаях указывается "0".</w:t>
      </w:r>
    </w:p>
    <w:bookmarkEnd w:id="533"/>
    <w:bookmarkStart w:name="z588" w:id="534"/>
    <w:p>
      <w:pPr>
        <w:spacing w:after="0"/>
        <w:ind w:left="0"/>
        <w:jc w:val="both"/>
      </w:pPr>
      <w:r>
        <w:rPr>
          <w:rFonts w:ascii="Times New Roman"/>
          <w:b w:val="false"/>
          <w:i w:val="false"/>
          <w:color w:val="000000"/>
          <w:sz w:val="28"/>
        </w:rPr>
        <w:t>
      13. В строке 6 таблицы 1 допускается одновременное отражение нескольких актуальных значений. Если лицо имеет несколько признаков связанности особыми отношениями с банком, в строке 6 таблицы 1 указываются все признаки.</w:t>
      </w:r>
    </w:p>
    <w:bookmarkEnd w:id="534"/>
    <w:bookmarkStart w:name="z589" w:id="535"/>
    <w:p>
      <w:pPr>
        <w:spacing w:after="0"/>
        <w:ind w:left="0"/>
        <w:jc w:val="both"/>
      </w:pPr>
      <w:r>
        <w:rPr>
          <w:rFonts w:ascii="Times New Roman"/>
          <w:b w:val="false"/>
          <w:i w:val="false"/>
          <w:color w:val="000000"/>
          <w:sz w:val="28"/>
        </w:rPr>
        <w:t>
      14. По всем лицам, являющимся связанными с банком особыми отношениями по состоянию на дату вступления в силу настоящего постановления, в строке 7 таблицы 1 указывается дата вступления в силу настоящего постановления. В последующие отчетные периоды строки 7 и 8 таблицы 1 заполняются по факту включения или исключения лиц из реестра лиц, связанных с банком особыми отношениями.</w:t>
      </w:r>
    </w:p>
    <w:bookmarkEnd w:id="535"/>
    <w:bookmarkStart w:name="z590" w:id="536"/>
    <w:p>
      <w:pPr>
        <w:spacing w:after="0"/>
        <w:ind w:left="0"/>
        <w:jc w:val="both"/>
      </w:pPr>
      <w:r>
        <w:rPr>
          <w:rFonts w:ascii="Times New Roman"/>
          <w:b w:val="false"/>
          <w:i w:val="false"/>
          <w:color w:val="000000"/>
          <w:sz w:val="28"/>
        </w:rPr>
        <w:t>
      15. В таблице 2 указываются сведения обо всех сделках банка с лицами, связанными особыми отношениями с ним, сумма которых по каждому виду операций банка с лицом, связанным особыми отношениями с ним, превышает 0,01 (ноль целых одну сотых) процента в совокупности от размера регуляторного собственного капитала банка.</w:t>
      </w:r>
    </w:p>
    <w:bookmarkEnd w:id="536"/>
    <w:bookmarkStart w:name="z591" w:id="537"/>
    <w:p>
      <w:pPr>
        <w:spacing w:after="0"/>
        <w:ind w:left="0"/>
        <w:jc w:val="both"/>
      </w:pPr>
      <w:r>
        <w:rPr>
          <w:rFonts w:ascii="Times New Roman"/>
          <w:b w:val="false"/>
          <w:i w:val="false"/>
          <w:color w:val="000000"/>
          <w:sz w:val="28"/>
        </w:rPr>
        <w:t>
      Если собственный капитал банка имеет отрицательное значение, в таблице 2 указываются сведения обо всех сделках банка с лицами, связанными особыми отношениями с ним, сумма которых по каждому виду операций банка с лицом, связанным особыми отношениями с ним, превышает 0,001 (ноль целых одну тысячных) процента в совокупности от размера активов банка.</w:t>
      </w:r>
    </w:p>
    <w:bookmarkEnd w:id="537"/>
    <w:bookmarkStart w:name="z592" w:id="538"/>
    <w:p>
      <w:pPr>
        <w:spacing w:after="0"/>
        <w:ind w:left="0"/>
        <w:jc w:val="both"/>
      </w:pPr>
      <w:r>
        <w:rPr>
          <w:rFonts w:ascii="Times New Roman"/>
          <w:b w:val="false"/>
          <w:i w:val="false"/>
          <w:color w:val="000000"/>
          <w:sz w:val="28"/>
        </w:rPr>
        <w:t>
      16. В строке 3.1 таблицы 2 указывается референс (код) сделки, который служит уникальным идентификатором данной сделки в информационной системе банка.</w:t>
      </w:r>
    </w:p>
    <w:bookmarkEnd w:id="538"/>
    <w:bookmarkStart w:name="z593" w:id="539"/>
    <w:p>
      <w:pPr>
        <w:spacing w:after="0"/>
        <w:ind w:left="0"/>
        <w:jc w:val="both"/>
      </w:pPr>
      <w:r>
        <w:rPr>
          <w:rFonts w:ascii="Times New Roman"/>
          <w:b w:val="false"/>
          <w:i w:val="false"/>
          <w:color w:val="000000"/>
          <w:sz w:val="28"/>
        </w:rPr>
        <w:t>
      17. При выборе вида операции в строке 3.5 таблицы 2 "выплаченные дивиденды лицам, связанным с банком особыми отношениями" и "выплаченные дивиденды банку лицами, связанными с банком особыми отношениями" в строке 3.3 таблицы 2 указывается дату выплаты и дату получения дивидендов соответственно.</w:t>
      </w:r>
    </w:p>
    <w:bookmarkEnd w:id="539"/>
    <w:bookmarkStart w:name="z594" w:id="540"/>
    <w:p>
      <w:pPr>
        <w:spacing w:after="0"/>
        <w:ind w:left="0"/>
        <w:jc w:val="both"/>
      </w:pPr>
      <w:r>
        <w:rPr>
          <w:rFonts w:ascii="Times New Roman"/>
          <w:b w:val="false"/>
          <w:i w:val="false"/>
          <w:color w:val="000000"/>
          <w:sz w:val="28"/>
        </w:rPr>
        <w:t>
      В строке 3.8 таблицы 2 указывается сумма выплаченных дивидендов, а в строке 6.3 таблицы 2 по виду стоимостного показателя "Начисленные доходы, расходы" – сумма начисленных дивидендов.</w:t>
      </w:r>
    </w:p>
    <w:bookmarkEnd w:id="540"/>
    <w:bookmarkStart w:name="z595" w:id="541"/>
    <w:p>
      <w:pPr>
        <w:spacing w:after="0"/>
        <w:ind w:left="0"/>
        <w:jc w:val="both"/>
      </w:pPr>
      <w:r>
        <w:rPr>
          <w:rFonts w:ascii="Times New Roman"/>
          <w:b w:val="false"/>
          <w:i w:val="false"/>
          <w:color w:val="000000"/>
          <w:sz w:val="28"/>
        </w:rPr>
        <w:t>
      18. При пролонгации действия договора, в строке 3.4 таблицы 2 указывается соответствующая дата, до которой пролонгировано действие договора, в строке 6.3 таблицы 2 по виду стоимостного показателя "Основной долг" – сумма балансового остатка на отчетную дату в период действия пролонгированного договора сделки.</w:t>
      </w:r>
    </w:p>
    <w:bookmarkEnd w:id="541"/>
    <w:bookmarkStart w:name="z596" w:id="542"/>
    <w:p>
      <w:pPr>
        <w:spacing w:after="0"/>
        <w:ind w:left="0"/>
        <w:jc w:val="both"/>
      </w:pPr>
      <w:r>
        <w:rPr>
          <w:rFonts w:ascii="Times New Roman"/>
          <w:b w:val="false"/>
          <w:i w:val="false"/>
          <w:color w:val="000000"/>
          <w:sz w:val="28"/>
        </w:rPr>
        <w:t>
      19. В строке 3.6 таблицы 2 указывается цель сделки в соответствии со справочником, который ведется банком.</w:t>
      </w:r>
    </w:p>
    <w:bookmarkEnd w:id="542"/>
    <w:bookmarkStart w:name="z597" w:id="543"/>
    <w:p>
      <w:pPr>
        <w:spacing w:after="0"/>
        <w:ind w:left="0"/>
        <w:jc w:val="both"/>
      </w:pPr>
      <w:r>
        <w:rPr>
          <w:rFonts w:ascii="Times New Roman"/>
          <w:b w:val="false"/>
          <w:i w:val="false"/>
          <w:color w:val="000000"/>
          <w:sz w:val="28"/>
        </w:rPr>
        <w:t>
      20. В строке 3.7 таблицы 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543"/>
    <w:bookmarkStart w:name="z598" w:id="544"/>
    <w:p>
      <w:pPr>
        <w:spacing w:after="0"/>
        <w:ind w:left="0"/>
        <w:jc w:val="both"/>
      </w:pPr>
      <w:r>
        <w:rPr>
          <w:rFonts w:ascii="Times New Roman"/>
          <w:b w:val="false"/>
          <w:i w:val="false"/>
          <w:color w:val="000000"/>
          <w:sz w:val="28"/>
        </w:rPr>
        <w:t>
      21. В строке 3.8 таблицы 2 отражается сумма сделки, указанная в договоре.</w:t>
      </w:r>
    </w:p>
    <w:bookmarkEnd w:id="544"/>
    <w:bookmarkStart w:name="z599" w:id="545"/>
    <w:p>
      <w:pPr>
        <w:spacing w:after="0"/>
        <w:ind w:left="0"/>
        <w:jc w:val="both"/>
      </w:pPr>
      <w:r>
        <w:rPr>
          <w:rFonts w:ascii="Times New Roman"/>
          <w:b w:val="false"/>
          <w:i w:val="false"/>
          <w:color w:val="000000"/>
          <w:sz w:val="28"/>
        </w:rPr>
        <w:t xml:space="preserve">
      Сумма сделки по договору в иностранной валюте указывается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дату заключения договора.</w:t>
      </w:r>
    </w:p>
    <w:bookmarkEnd w:id="545"/>
    <w:bookmarkStart w:name="z600" w:id="546"/>
    <w:p>
      <w:pPr>
        <w:spacing w:after="0"/>
        <w:ind w:left="0"/>
        <w:jc w:val="both"/>
      </w:pPr>
      <w:r>
        <w:rPr>
          <w:rFonts w:ascii="Times New Roman"/>
          <w:b w:val="false"/>
          <w:i w:val="false"/>
          <w:color w:val="000000"/>
          <w:sz w:val="28"/>
        </w:rPr>
        <w:t>
      22. В строке 3.9 указывается ставка вознаграждения по сделке в соответствии с условиями договора в процентах годовых.</w:t>
      </w:r>
    </w:p>
    <w:bookmarkEnd w:id="546"/>
    <w:bookmarkStart w:name="z601" w:id="547"/>
    <w:p>
      <w:pPr>
        <w:spacing w:after="0"/>
        <w:ind w:left="0"/>
        <w:jc w:val="both"/>
      </w:pPr>
      <w:r>
        <w:rPr>
          <w:rFonts w:ascii="Times New Roman"/>
          <w:b w:val="false"/>
          <w:i w:val="false"/>
          <w:color w:val="000000"/>
          <w:sz w:val="28"/>
        </w:rPr>
        <w:t>
      23. В строках 4.1 и 4.2 таблицы 2 отражаются реквизиты решения уполномоченного органа (лица) о совершении (заключении) банком сделки с лицом, связанным с ним особыми отношениями.</w:t>
      </w:r>
    </w:p>
    <w:bookmarkEnd w:id="547"/>
    <w:bookmarkStart w:name="z602" w:id="548"/>
    <w:p>
      <w:pPr>
        <w:spacing w:after="0"/>
        <w:ind w:left="0"/>
        <w:jc w:val="both"/>
      </w:pPr>
      <w:r>
        <w:rPr>
          <w:rFonts w:ascii="Times New Roman"/>
          <w:b w:val="false"/>
          <w:i w:val="false"/>
          <w:color w:val="000000"/>
          <w:sz w:val="28"/>
        </w:rPr>
        <w:t>
      Показатели в строках 4.1 и 4.2 таблицы 2 не заполняются, если по показателю в строке 5 таблицы 2 указано значение "1".</w:t>
      </w:r>
    </w:p>
    <w:bookmarkEnd w:id="548"/>
    <w:bookmarkStart w:name="z603" w:id="549"/>
    <w:p>
      <w:pPr>
        <w:spacing w:after="0"/>
        <w:ind w:left="0"/>
        <w:jc w:val="both"/>
      </w:pPr>
      <w:r>
        <w:rPr>
          <w:rFonts w:ascii="Times New Roman"/>
          <w:b w:val="false"/>
          <w:i w:val="false"/>
          <w:color w:val="000000"/>
          <w:sz w:val="28"/>
        </w:rPr>
        <w:t>
      Если на момент заключения сделки лицо не имело признака связанности с банком особыми отношениями, значения в строках 4.1 и 4.2 таблицы 2 не представляются.</w:t>
      </w:r>
    </w:p>
    <w:bookmarkEnd w:id="549"/>
    <w:bookmarkStart w:name="z604" w:id="550"/>
    <w:p>
      <w:pPr>
        <w:spacing w:after="0"/>
        <w:ind w:left="0"/>
        <w:jc w:val="both"/>
      </w:pPr>
      <w:r>
        <w:rPr>
          <w:rFonts w:ascii="Times New Roman"/>
          <w:b w:val="false"/>
          <w:i w:val="false"/>
          <w:color w:val="000000"/>
          <w:sz w:val="28"/>
        </w:rPr>
        <w:t>
      24. В строке 5 таблицы 2 при заключении сделки с лицом, связанным с банком особыми отношениями, в соответствии с типовыми условиями таких сделок, утвержденными советом директоров банка и применяемыми к аналогичным сделкам с третьими лицами, указывается "1", в ином случае указывается "0".</w:t>
      </w:r>
    </w:p>
    <w:bookmarkEnd w:id="550"/>
    <w:bookmarkStart w:name="z605" w:id="551"/>
    <w:p>
      <w:pPr>
        <w:spacing w:after="0"/>
        <w:ind w:left="0"/>
        <w:jc w:val="both"/>
      </w:pPr>
      <w:r>
        <w:rPr>
          <w:rFonts w:ascii="Times New Roman"/>
          <w:b w:val="false"/>
          <w:i w:val="false"/>
          <w:color w:val="000000"/>
          <w:sz w:val="28"/>
        </w:rPr>
        <w:t>
      25. В строках 6.2 и 6.3 указываются номера счетов в соответствии с Типовым планом счетов банков, на которых учитываются суммы сделок банка с лицами, связанными с ним особыми отношениями, и соответствующие им стоимостные значения на отчетную дату.</w:t>
      </w:r>
    </w:p>
    <w:bookmarkEnd w:id="551"/>
    <w:bookmarkStart w:name="z606" w:id="552"/>
    <w:p>
      <w:pPr>
        <w:spacing w:after="0"/>
        <w:ind w:left="0"/>
        <w:jc w:val="both"/>
      </w:pPr>
      <w:r>
        <w:rPr>
          <w:rFonts w:ascii="Times New Roman"/>
          <w:b w:val="false"/>
          <w:i w:val="false"/>
          <w:color w:val="000000"/>
          <w:sz w:val="28"/>
        </w:rPr>
        <w:t>
      Если стоимостное значение равно нулю, показатели по строкам 6.1, 6.2 и 6.3 не представляются.</w:t>
      </w:r>
    </w:p>
    <w:bookmarkEnd w:id="552"/>
    <w:bookmarkStart w:name="z607" w:id="553"/>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553"/>
    <w:bookmarkStart w:name="z608" w:id="554"/>
    <w:p>
      <w:pPr>
        <w:spacing w:after="0"/>
        <w:ind w:left="0"/>
        <w:jc w:val="both"/>
      </w:pPr>
      <w:r>
        <w:rPr>
          <w:rFonts w:ascii="Times New Roman"/>
          <w:b w:val="false"/>
          <w:i w:val="false"/>
          <w:color w:val="000000"/>
          <w:sz w:val="28"/>
        </w:rPr>
        <w:t>
      26. По виду стоимостного показателя в строке 6.1 таблицы 2 "Доходы, расходы", в строке 6.3 указываются суммы процентных доходов, расходов по сделке на отчетную дату, отраженные на соответствующих балансовых счетах 4 и 5 классов в соответствии с Типовым планом счетов банков.</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w:t>
            </w:r>
          </w:p>
        </w:tc>
      </w:tr>
    </w:tbl>
    <w:bookmarkStart w:name="z610" w:id="5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5"/>
    <w:bookmarkStart w:name="z611" w:id="55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56"/>
    <w:bookmarkStart w:name="z612" w:id="55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57"/>
    <w:bookmarkStart w:name="z613" w:id="558"/>
    <w:p>
      <w:pPr>
        <w:spacing w:after="0"/>
        <w:ind w:left="0"/>
        <w:jc w:val="left"/>
      </w:pPr>
      <w:r>
        <w:rPr>
          <w:rFonts w:ascii="Times New Roman"/>
          <w:b/>
          <w:i w:val="false"/>
          <w:color w:val="000000"/>
        </w:rPr>
        <w:t xml:space="preserve"> Отчет об операциях с наличными деньгами</w:t>
      </w:r>
    </w:p>
    <w:bookmarkEnd w:id="558"/>
    <w:bookmarkStart w:name="z614" w:id="559"/>
    <w:p>
      <w:pPr>
        <w:spacing w:after="0"/>
        <w:ind w:left="0"/>
        <w:jc w:val="both"/>
      </w:pPr>
      <w:r>
        <w:rPr>
          <w:rFonts w:ascii="Times New Roman"/>
          <w:b w:val="false"/>
          <w:i w:val="false"/>
          <w:color w:val="000000"/>
          <w:sz w:val="28"/>
        </w:rPr>
        <w:t>
      Индекс формы административных данных: CASH</w:t>
      </w:r>
    </w:p>
    <w:bookmarkEnd w:id="559"/>
    <w:bookmarkStart w:name="z615" w:id="560"/>
    <w:p>
      <w:pPr>
        <w:spacing w:after="0"/>
        <w:ind w:left="0"/>
        <w:jc w:val="both"/>
      </w:pPr>
      <w:r>
        <w:rPr>
          <w:rFonts w:ascii="Times New Roman"/>
          <w:b w:val="false"/>
          <w:i w:val="false"/>
          <w:color w:val="000000"/>
          <w:sz w:val="28"/>
        </w:rPr>
        <w:t>
      Периодичность: ежемесячная</w:t>
      </w:r>
    </w:p>
    <w:bookmarkEnd w:id="560"/>
    <w:bookmarkStart w:name="z616" w:id="561"/>
    <w:p>
      <w:pPr>
        <w:spacing w:after="0"/>
        <w:ind w:left="0"/>
        <w:jc w:val="both"/>
      </w:pPr>
      <w:r>
        <w:rPr>
          <w:rFonts w:ascii="Times New Roman"/>
          <w:b w:val="false"/>
          <w:i w:val="false"/>
          <w:color w:val="000000"/>
          <w:sz w:val="28"/>
        </w:rPr>
        <w:t>
      Отчетный период: по состоянию на 1 ______________ 20__ года</w:t>
      </w:r>
    </w:p>
    <w:bookmarkEnd w:id="561"/>
    <w:bookmarkStart w:name="z617" w:id="562"/>
    <w:p>
      <w:pPr>
        <w:spacing w:after="0"/>
        <w:ind w:left="0"/>
        <w:jc w:val="both"/>
      </w:pPr>
      <w:r>
        <w:rPr>
          <w:rFonts w:ascii="Times New Roman"/>
          <w:b w:val="false"/>
          <w:i w:val="false"/>
          <w:color w:val="000000"/>
          <w:sz w:val="28"/>
        </w:rPr>
        <w:t>
      Круг лиц, представляющих отчет: банки второго уровня</w:t>
      </w:r>
    </w:p>
    <w:bookmarkEnd w:id="562"/>
    <w:bookmarkStart w:name="z618" w:id="563"/>
    <w:p>
      <w:pPr>
        <w:spacing w:after="0"/>
        <w:ind w:left="0"/>
        <w:jc w:val="both"/>
      </w:pPr>
      <w:r>
        <w:rPr>
          <w:rFonts w:ascii="Times New Roman"/>
          <w:b w:val="false"/>
          <w:i w:val="false"/>
          <w:color w:val="000000"/>
          <w:sz w:val="28"/>
        </w:rPr>
        <w:t>
      Срок представления: ежемесячно, не позднее тридцатого числа месяца, следующего за отчетным месяцем</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 w:id="564"/>
    <w:p>
      <w:pPr>
        <w:spacing w:after="0"/>
        <w:ind w:left="0"/>
        <w:jc w:val="left"/>
      </w:pPr>
      <w:r>
        <w:rPr>
          <w:rFonts w:ascii="Times New Roman"/>
          <w:b/>
          <w:i w:val="false"/>
          <w:color w:val="000000"/>
        </w:rPr>
        <w:t xml:space="preserve"> Таблица 1. Сведения по операциям клиентов</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5775"/>
        <w:gridCol w:w="2007"/>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Расчетно-кассовое отделение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операций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субъектов предпринимательства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клиента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565"/>
    <w:p>
      <w:pPr>
        <w:spacing w:after="0"/>
        <w:ind w:left="0"/>
        <w:jc w:val="left"/>
      </w:pPr>
      <w:r>
        <w:rPr>
          <w:rFonts w:ascii="Times New Roman"/>
          <w:b/>
          <w:i w:val="false"/>
          <w:color w:val="000000"/>
        </w:rPr>
        <w:t xml:space="preserve"> Таблица 2. Сведения по кассовым операциям</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операций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2" w:id="566"/>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операциях</w:t>
            </w:r>
            <w:r>
              <w:br/>
            </w:r>
            <w:r>
              <w:rPr>
                <w:rFonts w:ascii="Times New Roman"/>
                <w:b w:val="false"/>
                <w:i w:val="false"/>
                <w:color w:val="000000"/>
                <w:sz w:val="20"/>
              </w:rPr>
              <w:t>с наличными деньгами</w:t>
            </w:r>
          </w:p>
        </w:tc>
      </w:tr>
    </w:tbl>
    <w:bookmarkStart w:name="z624" w:id="56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67"/>
    <w:bookmarkStart w:name="z625" w:id="568"/>
    <w:p>
      <w:pPr>
        <w:spacing w:after="0"/>
        <w:ind w:left="0"/>
        <w:jc w:val="left"/>
      </w:pPr>
      <w:r>
        <w:rPr>
          <w:rFonts w:ascii="Times New Roman"/>
          <w:b/>
          <w:i w:val="false"/>
          <w:color w:val="000000"/>
        </w:rPr>
        <w:t xml:space="preserve"> Отчет об операциях с наличными деньгами</w:t>
      </w:r>
      <w:r>
        <w:br/>
      </w:r>
      <w:r>
        <w:rPr>
          <w:rFonts w:ascii="Times New Roman"/>
          <w:b/>
          <w:i w:val="false"/>
          <w:color w:val="000000"/>
        </w:rPr>
        <w:t>(индекс – CASH, периодичность – ежемесячная)</w:t>
      </w:r>
    </w:p>
    <w:bookmarkEnd w:id="568"/>
    <w:bookmarkStart w:name="z626" w:id="569"/>
    <w:p>
      <w:pPr>
        <w:spacing w:after="0"/>
        <w:ind w:left="0"/>
        <w:jc w:val="left"/>
      </w:pPr>
      <w:r>
        <w:rPr>
          <w:rFonts w:ascii="Times New Roman"/>
          <w:b/>
          <w:i w:val="false"/>
          <w:color w:val="000000"/>
        </w:rPr>
        <w:t xml:space="preserve"> Глава 1. Общие положения</w:t>
      </w:r>
    </w:p>
    <w:bookmarkEnd w:id="569"/>
    <w:bookmarkStart w:name="z627" w:id="57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с наличными деньгами" (далее – Форма).</w:t>
      </w:r>
    </w:p>
    <w:bookmarkEnd w:id="570"/>
    <w:bookmarkStart w:name="z628" w:id="5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571"/>
    <w:bookmarkStart w:name="z629" w:id="572"/>
    <w:p>
      <w:pPr>
        <w:spacing w:after="0"/>
        <w:ind w:left="0"/>
        <w:jc w:val="both"/>
      </w:pPr>
      <w:r>
        <w:rPr>
          <w:rFonts w:ascii="Times New Roman"/>
          <w:b w:val="false"/>
          <w:i w:val="false"/>
          <w:color w:val="000000"/>
          <w:sz w:val="28"/>
        </w:rPr>
        <w:t>
      3. Форма составляется банками второго уровня ежемесячно.</w:t>
      </w:r>
    </w:p>
    <w:bookmarkEnd w:id="572"/>
    <w:bookmarkStart w:name="z630" w:id="573"/>
    <w:p>
      <w:pPr>
        <w:spacing w:after="0"/>
        <w:ind w:left="0"/>
        <w:jc w:val="both"/>
      </w:pPr>
      <w:r>
        <w:rPr>
          <w:rFonts w:ascii="Times New Roman"/>
          <w:b w:val="false"/>
          <w:i w:val="false"/>
          <w:color w:val="000000"/>
          <w:sz w:val="28"/>
        </w:rPr>
        <w:t>
      4. Форма составляется по состоянию на конец отчетного месяца.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573"/>
    <w:bookmarkStart w:name="z631" w:id="574"/>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574"/>
    <w:bookmarkStart w:name="z632" w:id="575"/>
    <w:p>
      <w:pPr>
        <w:spacing w:after="0"/>
        <w:ind w:left="0"/>
        <w:jc w:val="both"/>
      </w:pPr>
      <w:r>
        <w:rPr>
          <w:rFonts w:ascii="Times New Roman"/>
          <w:b w:val="false"/>
          <w:i w:val="false"/>
          <w:color w:val="000000"/>
          <w:sz w:val="28"/>
        </w:rPr>
        <w:t>
      6. Для целей Формы используются следующие понятия:</w:t>
      </w:r>
    </w:p>
    <w:bookmarkEnd w:id="575"/>
    <w:bookmarkStart w:name="z633" w:id="576"/>
    <w:p>
      <w:pPr>
        <w:spacing w:after="0"/>
        <w:ind w:left="0"/>
        <w:jc w:val="both"/>
      </w:pPr>
      <w:r>
        <w:rPr>
          <w:rFonts w:ascii="Times New Roman"/>
          <w:b w:val="false"/>
          <w:i w:val="false"/>
          <w:color w:val="000000"/>
          <w:sz w:val="28"/>
        </w:rPr>
        <w:t>
      1)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или для осуществления иных видов операций, формирования соответствующих подтверждающих документов, за исключением POS-терминалов;</w:t>
      </w:r>
    </w:p>
    <w:bookmarkEnd w:id="576"/>
    <w:bookmarkStart w:name="z634" w:id="577"/>
    <w:p>
      <w:pPr>
        <w:spacing w:after="0"/>
        <w:ind w:left="0"/>
        <w:jc w:val="both"/>
      </w:pPr>
      <w:r>
        <w:rPr>
          <w:rFonts w:ascii="Times New Roman"/>
          <w:b w:val="false"/>
          <w:i w:val="false"/>
          <w:color w:val="000000"/>
          <w:sz w:val="28"/>
        </w:rPr>
        <w:t>
      2) POS-терминал – электронно-механическое устройство, посредством которого с использованием платежных карточек и соединения с информационной системой банка второго уровня, осуществляется выдача наличных денег.</w:t>
      </w:r>
    </w:p>
    <w:bookmarkEnd w:id="577"/>
    <w:bookmarkStart w:name="z635" w:id="578"/>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578"/>
    <w:bookmarkStart w:name="z636" w:id="579"/>
    <w:p>
      <w:pPr>
        <w:spacing w:after="0"/>
        <w:ind w:left="0"/>
        <w:jc w:val="left"/>
      </w:pPr>
      <w:r>
        <w:rPr>
          <w:rFonts w:ascii="Times New Roman"/>
          <w:b/>
          <w:i w:val="false"/>
          <w:color w:val="000000"/>
        </w:rPr>
        <w:t xml:space="preserve"> Глава 2. Пояснение по заполнению Формы</w:t>
      </w:r>
    </w:p>
    <w:bookmarkEnd w:id="579"/>
    <w:bookmarkStart w:name="z637" w:id="580"/>
    <w:p>
      <w:pPr>
        <w:spacing w:after="0"/>
        <w:ind w:left="0"/>
        <w:jc w:val="both"/>
      </w:pPr>
      <w:r>
        <w:rPr>
          <w:rFonts w:ascii="Times New Roman"/>
          <w:b w:val="false"/>
          <w:i w:val="false"/>
          <w:color w:val="000000"/>
          <w:sz w:val="28"/>
        </w:rPr>
        <w:t>
      8. В Форме указываются сведения об операциях (приход, расход), осуществленных с использованием наличных денег через кассы, электронные устройства и POS-терминалы банка второго уровня юридическими (всех форм собственности), физическими лицами и индивидуальными предпринимателями.</w:t>
      </w:r>
    </w:p>
    <w:bookmarkEnd w:id="580"/>
    <w:bookmarkStart w:name="z638" w:id="581"/>
    <w:p>
      <w:pPr>
        <w:spacing w:after="0"/>
        <w:ind w:left="0"/>
        <w:jc w:val="both"/>
      </w:pPr>
      <w:r>
        <w:rPr>
          <w:rFonts w:ascii="Times New Roman"/>
          <w:b w:val="false"/>
          <w:i w:val="false"/>
          <w:color w:val="000000"/>
          <w:sz w:val="28"/>
        </w:rPr>
        <w:t>
      9. Строка 1 таблиц 1 и 2 предназначена для отражения референса, который служит идентификатором строки отчета в информационной системе, предназначенной для сбора отчетности. Референс является уникальным для банка второго уровня, представляющего сведения об операции с наличными деньгами.</w:t>
      </w:r>
    </w:p>
    <w:bookmarkEnd w:id="581"/>
    <w:bookmarkStart w:name="z639" w:id="582"/>
    <w:p>
      <w:pPr>
        <w:spacing w:after="0"/>
        <w:ind w:left="0"/>
        <w:jc w:val="both"/>
      </w:pPr>
      <w:r>
        <w:rPr>
          <w:rFonts w:ascii="Times New Roman"/>
          <w:b w:val="false"/>
          <w:i w:val="false"/>
          <w:color w:val="000000"/>
          <w:sz w:val="28"/>
        </w:rPr>
        <w:t>
      10. В строках 2, 3, 4, 5, 6, 7 и 8 таблицы 1 и строках 2, 3 и 4 таблицы 2 значения заполняются в соответствии с кодами справочников, размещенных в информационной системе, посредством которой представляется Форма.</w:t>
      </w:r>
    </w:p>
    <w:bookmarkEnd w:id="582"/>
    <w:bookmarkStart w:name="z640" w:id="583"/>
    <w:p>
      <w:pPr>
        <w:spacing w:after="0"/>
        <w:ind w:left="0"/>
        <w:jc w:val="both"/>
      </w:pPr>
      <w:r>
        <w:rPr>
          <w:rFonts w:ascii="Times New Roman"/>
          <w:b w:val="false"/>
          <w:i w:val="false"/>
          <w:color w:val="000000"/>
          <w:sz w:val="28"/>
        </w:rPr>
        <w:t>
      11. В строке 3 таблицы 1 указывается расчетно-кассовое отделение банка второго уровня, где была осуществлена приходно-расходная операция с наличными деньгами, в соответствии со справочником, который ведется банком второго уровня.</w:t>
      </w:r>
    </w:p>
    <w:bookmarkEnd w:id="583"/>
    <w:bookmarkStart w:name="z641" w:id="584"/>
    <w:p>
      <w:pPr>
        <w:spacing w:after="0"/>
        <w:ind w:left="0"/>
        <w:jc w:val="both"/>
      </w:pPr>
      <w:r>
        <w:rPr>
          <w:rFonts w:ascii="Times New Roman"/>
          <w:b w:val="false"/>
          <w:i w:val="false"/>
          <w:color w:val="000000"/>
          <w:sz w:val="28"/>
        </w:rPr>
        <w:t>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w:t>
      </w:r>
    </w:p>
    <w:bookmarkEnd w:id="584"/>
    <w:bookmarkStart w:name="z642" w:id="585"/>
    <w:p>
      <w:pPr>
        <w:spacing w:after="0"/>
        <w:ind w:left="0"/>
        <w:jc w:val="both"/>
      </w:pPr>
      <w:r>
        <w:rPr>
          <w:rFonts w:ascii="Times New Roman"/>
          <w:b w:val="false"/>
          <w:i w:val="false"/>
          <w:color w:val="000000"/>
          <w:sz w:val="28"/>
        </w:rPr>
        <w:t>
      12.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585"/>
    <w:bookmarkStart w:name="z643" w:id="586"/>
    <w:p>
      <w:pPr>
        <w:spacing w:after="0"/>
        <w:ind w:left="0"/>
        <w:jc w:val="both"/>
      </w:pPr>
      <w:r>
        <w:rPr>
          <w:rFonts w:ascii="Times New Roman"/>
          <w:b w:val="false"/>
          <w:i w:val="false"/>
          <w:color w:val="000000"/>
          <w:sz w:val="28"/>
        </w:rPr>
        <w:t>
      13. В строке 7 таблицы 1 указывается вид экономической деятельности клиентов, являющихся юридическими лицами и индивидуальными предпринимателями.</w:t>
      </w:r>
    </w:p>
    <w:bookmarkEnd w:id="586"/>
    <w:bookmarkStart w:name="z644" w:id="587"/>
    <w:p>
      <w:pPr>
        <w:spacing w:after="0"/>
        <w:ind w:left="0"/>
        <w:jc w:val="both"/>
      </w:pPr>
      <w:r>
        <w:rPr>
          <w:rFonts w:ascii="Times New Roman"/>
          <w:b w:val="false"/>
          <w:i w:val="false"/>
          <w:color w:val="000000"/>
          <w:sz w:val="28"/>
        </w:rPr>
        <w:t>
      14. Строка 8 таблицы 1 классифицируется на следующие приходные и расходные статьи:</w:t>
      </w:r>
    </w:p>
    <w:bookmarkEnd w:id="587"/>
    <w:bookmarkStart w:name="z645" w:id="588"/>
    <w:p>
      <w:pPr>
        <w:spacing w:after="0"/>
        <w:ind w:left="0"/>
        <w:jc w:val="both"/>
      </w:pPr>
      <w:r>
        <w:rPr>
          <w:rFonts w:ascii="Times New Roman"/>
          <w:b w:val="false"/>
          <w:i w:val="false"/>
          <w:color w:val="000000"/>
          <w:sz w:val="28"/>
        </w:rPr>
        <w:t>
      1) статьи прихода наличных денег:</w:t>
      </w:r>
    </w:p>
    <w:bookmarkEnd w:id="588"/>
    <w:bookmarkStart w:name="z646" w:id="589"/>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589"/>
    <w:bookmarkStart w:name="z647" w:id="590"/>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590"/>
    <w:bookmarkStart w:name="z648" w:id="591"/>
    <w:p>
      <w:pPr>
        <w:spacing w:after="0"/>
        <w:ind w:left="0"/>
        <w:jc w:val="both"/>
      </w:pPr>
      <w:r>
        <w:rPr>
          <w:rFonts w:ascii="Times New Roman"/>
          <w:b w:val="false"/>
          <w:i w:val="false"/>
          <w:color w:val="000000"/>
          <w:sz w:val="28"/>
        </w:rPr>
        <w:t>
      от продажи товаров как торговыми, так и неторговыми предприятиями;</w:t>
      </w:r>
    </w:p>
    <w:bookmarkEnd w:id="591"/>
    <w:bookmarkStart w:name="z649" w:id="592"/>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592"/>
    <w:bookmarkStart w:name="z650" w:id="593"/>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593"/>
    <w:bookmarkStart w:name="z651" w:id="594"/>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поступления наличных денег от оказания других видов услуг;</w:t>
      </w:r>
    </w:p>
    <w:bookmarkEnd w:id="594"/>
    <w:bookmarkStart w:name="z652" w:id="595"/>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банка второго уровня от юридических, физических лиц и индивидуальных предпринимателей для пополнения вкладов, текущих и карточных счетов;</w:t>
      </w:r>
    </w:p>
    <w:bookmarkEnd w:id="595"/>
    <w:bookmarkStart w:name="z653" w:id="596"/>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банке второго уровня);</w:t>
      </w:r>
    </w:p>
    <w:bookmarkEnd w:id="596"/>
    <w:bookmarkStart w:name="z654" w:id="597"/>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банке второго уровня);</w:t>
      </w:r>
    </w:p>
    <w:bookmarkEnd w:id="597"/>
    <w:bookmarkStart w:name="z655" w:id="598"/>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прием платежей без открытия счета для погашения займов, оформленных в других финансовых организациях;</w:t>
      </w:r>
    </w:p>
    <w:bookmarkEnd w:id="598"/>
    <w:bookmarkStart w:name="z656" w:id="599"/>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599"/>
    <w:bookmarkStart w:name="z657" w:id="600"/>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600"/>
    <w:bookmarkStart w:name="z658" w:id="601"/>
    <w:p>
      <w:pPr>
        <w:spacing w:after="0"/>
        <w:ind w:left="0"/>
        <w:jc w:val="both"/>
      </w:pPr>
      <w:r>
        <w:rPr>
          <w:rFonts w:ascii="Times New Roman"/>
          <w:b w:val="false"/>
          <w:i w:val="false"/>
          <w:color w:val="000000"/>
          <w:sz w:val="28"/>
        </w:rPr>
        <w:t>
      2) статьи расхода наличных денег:</w:t>
      </w:r>
    </w:p>
    <w:bookmarkEnd w:id="601"/>
    <w:bookmarkStart w:name="z659" w:id="602"/>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602"/>
    <w:bookmarkStart w:name="z660" w:id="603"/>
    <w:p>
      <w:pPr>
        <w:spacing w:after="0"/>
        <w:ind w:left="0"/>
        <w:jc w:val="both"/>
      </w:pPr>
      <w:r>
        <w:rPr>
          <w:rFonts w:ascii="Times New Roman"/>
          <w:b w:val="false"/>
          <w:i w:val="false"/>
          <w:color w:val="000000"/>
          <w:sz w:val="28"/>
        </w:rPr>
        <w:t>
      в статье "Выдача со счетов" отражается выдача наличных денег банком второго уровня с текущих, карточных счетов физических, юридических лиц и индивидуальных предпринимателей, возврат вкладов и вознаграждения по ним;</w:t>
      </w:r>
    </w:p>
    <w:bookmarkEnd w:id="603"/>
    <w:bookmarkStart w:name="z661" w:id="604"/>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банке второго уровня);</w:t>
      </w:r>
    </w:p>
    <w:bookmarkEnd w:id="604"/>
    <w:bookmarkStart w:name="z662" w:id="605"/>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банке второго уровня);</w:t>
      </w:r>
    </w:p>
    <w:bookmarkEnd w:id="605"/>
    <w:bookmarkStart w:name="z663" w:id="606"/>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606"/>
    <w:bookmarkStart w:name="z664" w:id="607"/>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607"/>
    <w:bookmarkStart w:name="z665" w:id="608"/>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608"/>
    <w:bookmarkStart w:name="z666" w:id="609"/>
    <w:p>
      <w:pPr>
        <w:spacing w:after="0"/>
        <w:ind w:left="0"/>
        <w:jc w:val="both"/>
      </w:pPr>
      <w:r>
        <w:rPr>
          <w:rFonts w:ascii="Times New Roman"/>
          <w:b w:val="false"/>
          <w:i w:val="false"/>
          <w:color w:val="000000"/>
          <w:sz w:val="28"/>
        </w:rPr>
        <w:t>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w:t>
      </w:r>
    </w:p>
    <w:bookmarkEnd w:id="609"/>
    <w:bookmarkStart w:name="z667" w:id="610"/>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610"/>
    <w:bookmarkStart w:name="z668" w:id="611"/>
    <w:p>
      <w:pPr>
        <w:spacing w:after="0"/>
        <w:ind w:left="0"/>
        <w:jc w:val="both"/>
      </w:pPr>
      <w:r>
        <w:rPr>
          <w:rFonts w:ascii="Times New Roman"/>
          <w:b w:val="false"/>
          <w:i w:val="false"/>
          <w:color w:val="000000"/>
          <w:sz w:val="28"/>
        </w:rPr>
        <w:t>
      15. Строка 4 таблицы 2 классифицируется на следующие приходные и расходные статьи:</w:t>
      </w:r>
    </w:p>
    <w:bookmarkEnd w:id="611"/>
    <w:bookmarkStart w:name="z669" w:id="612"/>
    <w:p>
      <w:pPr>
        <w:spacing w:after="0"/>
        <w:ind w:left="0"/>
        <w:jc w:val="both"/>
      </w:pPr>
      <w:r>
        <w:rPr>
          <w:rFonts w:ascii="Times New Roman"/>
          <w:b w:val="false"/>
          <w:i w:val="false"/>
          <w:color w:val="000000"/>
          <w:sz w:val="28"/>
        </w:rPr>
        <w:t>
      1) статьи прихода наличных денег:</w:t>
      </w:r>
    </w:p>
    <w:bookmarkEnd w:id="612"/>
    <w:bookmarkStart w:name="z670" w:id="613"/>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613"/>
    <w:bookmarkStart w:name="z671" w:id="614"/>
    <w:p>
      <w:pPr>
        <w:spacing w:after="0"/>
        <w:ind w:left="0"/>
        <w:jc w:val="both"/>
      </w:pPr>
      <w:r>
        <w:rPr>
          <w:rFonts w:ascii="Times New Roman"/>
          <w:b w:val="false"/>
          <w:i w:val="false"/>
          <w:color w:val="000000"/>
          <w:sz w:val="28"/>
        </w:rPr>
        <w:t>
      в статье "Поступления от продажи иностранной валюты обменными пунктами банка второго уровня" отражаются поступления наличных денег за проданную иностранную валюту от собственных обменных пунктов, банка второго уровня;</w:t>
      </w:r>
    </w:p>
    <w:bookmarkEnd w:id="614"/>
    <w:bookmarkStart w:name="z672" w:id="615"/>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615"/>
    <w:bookmarkStart w:name="z673" w:id="616"/>
    <w:p>
      <w:pPr>
        <w:spacing w:after="0"/>
        <w:ind w:left="0"/>
        <w:jc w:val="both"/>
      </w:pPr>
      <w:r>
        <w:rPr>
          <w:rFonts w:ascii="Times New Roman"/>
          <w:b w:val="false"/>
          <w:i w:val="false"/>
          <w:color w:val="000000"/>
          <w:sz w:val="28"/>
        </w:rPr>
        <w:t>
      в статье "Поступления наличных денег в операционную кассу банка второго уровня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банка второго уровня;</w:t>
      </w:r>
    </w:p>
    <w:bookmarkEnd w:id="616"/>
    <w:bookmarkStart w:name="z674" w:id="617"/>
    <w:p>
      <w:pPr>
        <w:spacing w:after="0"/>
        <w:ind w:left="0"/>
        <w:jc w:val="both"/>
      </w:pPr>
      <w:r>
        <w:rPr>
          <w:rFonts w:ascii="Times New Roman"/>
          <w:b w:val="false"/>
          <w:i w:val="false"/>
          <w:color w:val="000000"/>
          <w:sz w:val="28"/>
        </w:rPr>
        <w:t>
      в статье "Поступления наличных денег в операционную кассу банка второго уровня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w:t>
      </w:r>
    </w:p>
    <w:bookmarkEnd w:id="617"/>
    <w:bookmarkStart w:name="z675" w:id="618"/>
    <w:p>
      <w:pPr>
        <w:spacing w:after="0"/>
        <w:ind w:left="0"/>
        <w:jc w:val="both"/>
      </w:pPr>
      <w:r>
        <w:rPr>
          <w:rFonts w:ascii="Times New Roman"/>
          <w:b w:val="false"/>
          <w:i w:val="false"/>
          <w:color w:val="000000"/>
          <w:sz w:val="28"/>
        </w:rPr>
        <w:t>
      в операционную кассу банка второго уровня от его самостоятельных операционных касс, расположенных вне кассового узла банка второго уровня (перемещение наличных денег по сети банка второго уровня: касса головного офиса, касса филиала, касса, расположенная вне кассового узла банка второго уровня);</w:t>
      </w:r>
    </w:p>
    <w:bookmarkEnd w:id="618"/>
    <w:bookmarkStart w:name="z676" w:id="619"/>
    <w:p>
      <w:pPr>
        <w:spacing w:after="0"/>
        <w:ind w:left="0"/>
        <w:jc w:val="both"/>
      </w:pPr>
      <w:r>
        <w:rPr>
          <w:rFonts w:ascii="Times New Roman"/>
          <w:b w:val="false"/>
          <w:i w:val="false"/>
          <w:color w:val="000000"/>
          <w:sz w:val="28"/>
        </w:rPr>
        <w:t>
      в операционную кассу банка второго уровня из операционных касс других банков второго уровня, организаций, осуществляющих отдельные виды банковских операций;</w:t>
      </w:r>
    </w:p>
    <w:bookmarkEnd w:id="619"/>
    <w:bookmarkStart w:name="z677" w:id="620"/>
    <w:p>
      <w:pPr>
        <w:spacing w:after="0"/>
        <w:ind w:left="0"/>
        <w:jc w:val="both"/>
      </w:pPr>
      <w:r>
        <w:rPr>
          <w:rFonts w:ascii="Times New Roman"/>
          <w:b w:val="false"/>
          <w:i w:val="false"/>
          <w:color w:val="000000"/>
          <w:sz w:val="28"/>
        </w:rPr>
        <w:t>
      2) статьи расхода наличных денег:</w:t>
      </w:r>
    </w:p>
    <w:bookmarkEnd w:id="620"/>
    <w:bookmarkStart w:name="z678" w:id="621"/>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банка второго уровня на конец отчетного периода;</w:t>
      </w:r>
    </w:p>
    <w:bookmarkEnd w:id="621"/>
    <w:bookmarkStart w:name="z679" w:id="622"/>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622"/>
    <w:bookmarkStart w:name="z680" w:id="623"/>
    <w:p>
      <w:pPr>
        <w:spacing w:after="0"/>
        <w:ind w:left="0"/>
        <w:jc w:val="both"/>
      </w:pPr>
      <w:r>
        <w:rPr>
          <w:rFonts w:ascii="Times New Roman"/>
          <w:b w:val="false"/>
          <w:i w:val="false"/>
          <w:color w:val="000000"/>
          <w:sz w:val="28"/>
        </w:rPr>
        <w:t>
      в статье "Выдача наличных денег на покупку иностранной валюты банком второго уровня собственным обменным пунктам" отражается выдача наличных денег собственным обменным пунктам на покупку иностранной валюты;</w:t>
      </w:r>
    </w:p>
    <w:bookmarkEnd w:id="623"/>
    <w:bookmarkStart w:name="z681" w:id="624"/>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624"/>
    <w:bookmarkStart w:name="z682" w:id="625"/>
    <w:p>
      <w:pPr>
        <w:spacing w:after="0"/>
        <w:ind w:left="0"/>
        <w:jc w:val="both"/>
      </w:pPr>
      <w:r>
        <w:rPr>
          <w:rFonts w:ascii="Times New Roman"/>
          <w:b w:val="false"/>
          <w:i w:val="false"/>
          <w:color w:val="000000"/>
          <w:sz w:val="28"/>
        </w:rPr>
        <w:t>
      в статье "Сдача наличных денег банком второго уровня в оборотную кассу филиалов Национального Банка Республики Казахстан" отражается сумма наличных денег, переданных банком второго уровня в оборотную кассу филиалов Национального Банка Республики Казахстан;</w:t>
      </w:r>
    </w:p>
    <w:bookmarkEnd w:id="625"/>
    <w:bookmarkStart w:name="z683" w:id="626"/>
    <w:p>
      <w:pPr>
        <w:spacing w:after="0"/>
        <w:ind w:left="0"/>
        <w:jc w:val="both"/>
      </w:pPr>
      <w:r>
        <w:rPr>
          <w:rFonts w:ascii="Times New Roman"/>
          <w:b w:val="false"/>
          <w:i w:val="false"/>
          <w:color w:val="000000"/>
          <w:sz w:val="28"/>
        </w:rPr>
        <w:t>
      в статье "Выдача наличных денег из операционной кассы банка второго уровня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626"/>
    <w:bookmarkStart w:name="z684" w:id="627"/>
    <w:p>
      <w:pPr>
        <w:spacing w:after="0"/>
        <w:ind w:left="0"/>
        <w:jc w:val="both"/>
      </w:pPr>
      <w:r>
        <w:rPr>
          <w:rFonts w:ascii="Times New Roman"/>
          <w:b w:val="false"/>
          <w:i w:val="false"/>
          <w:color w:val="000000"/>
          <w:sz w:val="28"/>
        </w:rPr>
        <w:t>
      из операционной кассы банка второго уровня его самостоятельным операционным кассам, расположенным вне кассового узла банка второго уровня (перемещение наличных денег по сети банка второго уровня: касса головного офиса, касса филиала, касса, расположенная вне кассового узла банка второго уровня);</w:t>
      </w:r>
    </w:p>
    <w:bookmarkEnd w:id="627"/>
    <w:bookmarkStart w:name="z685" w:id="628"/>
    <w:p>
      <w:pPr>
        <w:spacing w:after="0"/>
        <w:ind w:left="0"/>
        <w:jc w:val="both"/>
      </w:pPr>
      <w:r>
        <w:rPr>
          <w:rFonts w:ascii="Times New Roman"/>
          <w:b w:val="false"/>
          <w:i w:val="false"/>
          <w:color w:val="000000"/>
          <w:sz w:val="28"/>
        </w:rPr>
        <w:t>
      из операционной кассы банка второго уровня в операционные кассы других банков второго уровня и организаций, осуществляющих отдельные виды банковских операций.</w:t>
      </w:r>
    </w:p>
    <w:bookmarkEnd w:id="628"/>
    <w:bookmarkStart w:name="z686" w:id="629"/>
    <w:p>
      <w:pPr>
        <w:spacing w:after="0"/>
        <w:ind w:left="0"/>
        <w:jc w:val="both"/>
      </w:pPr>
      <w:r>
        <w:rPr>
          <w:rFonts w:ascii="Times New Roman"/>
          <w:b w:val="false"/>
          <w:i w:val="false"/>
          <w:color w:val="000000"/>
          <w:sz w:val="28"/>
        </w:rPr>
        <w:t>
      16.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w:t>
            </w:r>
          </w:p>
        </w:tc>
      </w:tr>
    </w:tbl>
    <w:bookmarkStart w:name="z688" w:id="63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30"/>
    <w:bookmarkStart w:name="z689" w:id="63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31"/>
    <w:bookmarkStart w:name="z690" w:id="63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32"/>
    <w:bookmarkStart w:name="z691" w:id="633"/>
    <w:p>
      <w:pPr>
        <w:spacing w:after="0"/>
        <w:ind w:left="0"/>
        <w:jc w:val="left"/>
      </w:pPr>
      <w:r>
        <w:rPr>
          <w:rFonts w:ascii="Times New Roman"/>
          <w:b/>
          <w:i w:val="false"/>
          <w:color w:val="000000"/>
        </w:rPr>
        <w:t xml:space="preserve"> Отчет по счетам и вкладам клиентов-резидентов</w:t>
      </w:r>
    </w:p>
    <w:bookmarkEnd w:id="633"/>
    <w:bookmarkStart w:name="z692" w:id="634"/>
    <w:p>
      <w:pPr>
        <w:spacing w:after="0"/>
        <w:ind w:left="0"/>
        <w:jc w:val="both"/>
      </w:pPr>
      <w:r>
        <w:rPr>
          <w:rFonts w:ascii="Times New Roman"/>
          <w:b w:val="false"/>
          <w:i w:val="false"/>
          <w:color w:val="000000"/>
          <w:sz w:val="28"/>
        </w:rPr>
        <w:t>
      Индекс формы административных данных: RESDEP</w:t>
      </w:r>
    </w:p>
    <w:bookmarkEnd w:id="634"/>
    <w:bookmarkStart w:name="z693" w:id="635"/>
    <w:p>
      <w:pPr>
        <w:spacing w:after="0"/>
        <w:ind w:left="0"/>
        <w:jc w:val="both"/>
      </w:pPr>
      <w:r>
        <w:rPr>
          <w:rFonts w:ascii="Times New Roman"/>
          <w:b w:val="false"/>
          <w:i w:val="false"/>
          <w:color w:val="000000"/>
          <w:sz w:val="28"/>
        </w:rPr>
        <w:t>
      Периодичность: ежемесячная</w:t>
      </w:r>
    </w:p>
    <w:bookmarkEnd w:id="635"/>
    <w:bookmarkStart w:name="z694" w:id="636"/>
    <w:p>
      <w:pPr>
        <w:spacing w:after="0"/>
        <w:ind w:left="0"/>
        <w:jc w:val="both"/>
      </w:pPr>
      <w:r>
        <w:rPr>
          <w:rFonts w:ascii="Times New Roman"/>
          <w:b w:val="false"/>
          <w:i w:val="false"/>
          <w:color w:val="000000"/>
          <w:sz w:val="28"/>
        </w:rPr>
        <w:t>
      Отчетный период: по состоянию на "___" ________________20__ года</w:t>
      </w:r>
    </w:p>
    <w:bookmarkEnd w:id="636"/>
    <w:bookmarkStart w:name="z695" w:id="637"/>
    <w:p>
      <w:pPr>
        <w:spacing w:after="0"/>
        <w:ind w:left="0"/>
        <w:jc w:val="both"/>
      </w:pPr>
      <w:r>
        <w:rPr>
          <w:rFonts w:ascii="Times New Roman"/>
          <w:b w:val="false"/>
          <w:i w:val="false"/>
          <w:color w:val="000000"/>
          <w:sz w:val="28"/>
        </w:rPr>
        <w:t>
      Круг лиц, представляющих отчет: банки второго уровня</w:t>
      </w:r>
    </w:p>
    <w:bookmarkEnd w:id="637"/>
    <w:bookmarkStart w:name="z696" w:id="638"/>
    <w:p>
      <w:pPr>
        <w:spacing w:after="0"/>
        <w:ind w:left="0"/>
        <w:jc w:val="both"/>
      </w:pPr>
      <w:r>
        <w:rPr>
          <w:rFonts w:ascii="Times New Roman"/>
          <w:b w:val="false"/>
          <w:i w:val="false"/>
          <w:color w:val="000000"/>
          <w:sz w:val="28"/>
        </w:rPr>
        <w:t xml:space="preserve">
      Сроки представления: </w:t>
      </w:r>
    </w:p>
    <w:bookmarkEnd w:id="638"/>
    <w:bookmarkStart w:name="z697" w:id="639"/>
    <w:p>
      <w:pPr>
        <w:spacing w:after="0"/>
        <w:ind w:left="0"/>
        <w:jc w:val="both"/>
      </w:pPr>
      <w:r>
        <w:rPr>
          <w:rFonts w:ascii="Times New Roman"/>
          <w:b w:val="false"/>
          <w:i w:val="false"/>
          <w:color w:val="000000"/>
          <w:sz w:val="28"/>
        </w:rPr>
        <w:t>
      ежемесячно, не позднее восьмого рабочего дня месяца, следующего за отчетным месяцем</w:t>
      </w:r>
    </w:p>
    <w:bookmarkEnd w:id="639"/>
    <w:bookmarkStart w:name="z698" w:id="640"/>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6743"/>
        <w:gridCol w:w="1086"/>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вкладчиках и регионе банка: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годовая ставка вознаграждения,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отчетный период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за отчетный период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0" w:id="641"/>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________________________________________ 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счетам и вкладам</w:t>
            </w:r>
            <w:r>
              <w:br/>
            </w:r>
            <w:r>
              <w:rPr>
                <w:rFonts w:ascii="Times New Roman"/>
                <w:b w:val="false"/>
                <w:i w:val="false"/>
                <w:color w:val="000000"/>
                <w:sz w:val="20"/>
              </w:rPr>
              <w:t>клиентов-резидентов</w:t>
            </w:r>
          </w:p>
        </w:tc>
      </w:tr>
    </w:tbl>
    <w:bookmarkStart w:name="z702" w:id="64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42"/>
    <w:bookmarkStart w:name="z703" w:id="643"/>
    <w:p>
      <w:pPr>
        <w:spacing w:after="0"/>
        <w:ind w:left="0"/>
        <w:jc w:val="left"/>
      </w:pPr>
      <w:r>
        <w:rPr>
          <w:rFonts w:ascii="Times New Roman"/>
          <w:b/>
          <w:i w:val="false"/>
          <w:color w:val="000000"/>
        </w:rPr>
        <w:t xml:space="preserve"> Отчет по счетам и вкладам клиентов-резидентов</w:t>
      </w:r>
      <w:r>
        <w:br/>
      </w:r>
      <w:r>
        <w:rPr>
          <w:rFonts w:ascii="Times New Roman"/>
          <w:b/>
          <w:i w:val="false"/>
          <w:color w:val="000000"/>
        </w:rPr>
        <w:t>(индекс – RESDEP, периодичность – ежемесячная)</w:t>
      </w:r>
    </w:p>
    <w:bookmarkEnd w:id="643"/>
    <w:bookmarkStart w:name="z704" w:id="644"/>
    <w:p>
      <w:pPr>
        <w:spacing w:after="0"/>
        <w:ind w:left="0"/>
        <w:jc w:val="left"/>
      </w:pPr>
      <w:r>
        <w:rPr>
          <w:rFonts w:ascii="Times New Roman"/>
          <w:b/>
          <w:i w:val="false"/>
          <w:color w:val="000000"/>
        </w:rPr>
        <w:t xml:space="preserve"> Глава 1. Общие положения</w:t>
      </w:r>
    </w:p>
    <w:bookmarkEnd w:id="644"/>
    <w:bookmarkStart w:name="z705" w:id="64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счетам и вкладам клиентов-резидентов" (далее – Форма).</w:t>
      </w:r>
    </w:p>
    <w:bookmarkEnd w:id="645"/>
    <w:bookmarkStart w:name="z706" w:id="6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646"/>
    <w:bookmarkStart w:name="z707" w:id="647"/>
    <w:p>
      <w:pPr>
        <w:spacing w:after="0"/>
        <w:ind w:left="0"/>
        <w:jc w:val="both"/>
      </w:pPr>
      <w:r>
        <w:rPr>
          <w:rFonts w:ascii="Times New Roman"/>
          <w:b w:val="false"/>
          <w:i w:val="false"/>
          <w:color w:val="000000"/>
          <w:sz w:val="28"/>
        </w:rPr>
        <w:t xml:space="preserve">
      3. Форма составляется банками второго уровня ежемесячно по состоянию на конец отчетного месяца. </w:t>
      </w:r>
    </w:p>
    <w:bookmarkEnd w:id="647"/>
    <w:bookmarkStart w:name="z708" w:id="648"/>
    <w:p>
      <w:pPr>
        <w:spacing w:after="0"/>
        <w:ind w:left="0"/>
        <w:jc w:val="both"/>
      </w:pPr>
      <w:r>
        <w:rPr>
          <w:rFonts w:ascii="Times New Roman"/>
          <w:b w:val="false"/>
          <w:i w:val="false"/>
          <w:color w:val="000000"/>
          <w:sz w:val="28"/>
        </w:rPr>
        <w:t>
      Единицей измерения для стоимостных показателей Формы является тенге. Стоимостные показатели указываются в числах с двумя знаками после запятой.</w:t>
      </w:r>
    </w:p>
    <w:bookmarkEnd w:id="648"/>
    <w:bookmarkStart w:name="z709" w:id="64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49"/>
    <w:bookmarkStart w:name="z710" w:id="650"/>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650"/>
    <w:bookmarkStart w:name="z711" w:id="651"/>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Пояснении случаев, когда показатель не представляется.</w:t>
      </w:r>
    </w:p>
    <w:bookmarkEnd w:id="651"/>
    <w:bookmarkStart w:name="z712" w:id="652"/>
    <w:p>
      <w:pPr>
        <w:spacing w:after="0"/>
        <w:ind w:left="0"/>
        <w:jc w:val="left"/>
      </w:pPr>
      <w:r>
        <w:rPr>
          <w:rFonts w:ascii="Times New Roman"/>
          <w:b/>
          <w:i w:val="false"/>
          <w:color w:val="000000"/>
        </w:rPr>
        <w:t xml:space="preserve"> Глава 2. Пояснение по заполнению Формы</w:t>
      </w:r>
    </w:p>
    <w:bookmarkEnd w:id="652"/>
    <w:bookmarkStart w:name="z713" w:id="653"/>
    <w:p>
      <w:pPr>
        <w:spacing w:after="0"/>
        <w:ind w:left="0"/>
        <w:jc w:val="both"/>
      </w:pPr>
      <w:r>
        <w:rPr>
          <w:rFonts w:ascii="Times New Roman"/>
          <w:b w:val="false"/>
          <w:i w:val="false"/>
          <w:color w:val="000000"/>
          <w:sz w:val="28"/>
        </w:rPr>
        <w:t>
      7. В строках 2.1, 2.2, 3.1, 3.2 и 3.3 значения выбираются из справочников, размещенных в информационной системе, посредством которой представляется Форма.</w:t>
      </w:r>
    </w:p>
    <w:bookmarkEnd w:id="653"/>
    <w:bookmarkStart w:name="z714" w:id="654"/>
    <w:p>
      <w:pPr>
        <w:spacing w:after="0"/>
        <w:ind w:left="0"/>
        <w:jc w:val="both"/>
      </w:pPr>
      <w:r>
        <w:rPr>
          <w:rFonts w:ascii="Times New Roman"/>
          <w:b w:val="false"/>
          <w:i w:val="false"/>
          <w:color w:val="000000"/>
          <w:sz w:val="28"/>
        </w:rPr>
        <w:t>
      8. При заполнении Формы банки второго уровня раскрывают сведения о счетах и вкладах клиентов-резидентов.</w:t>
      </w:r>
    </w:p>
    <w:bookmarkEnd w:id="654"/>
    <w:bookmarkStart w:name="z715" w:id="655"/>
    <w:p>
      <w:pPr>
        <w:spacing w:after="0"/>
        <w:ind w:left="0"/>
        <w:jc w:val="both"/>
      </w:pPr>
      <w:r>
        <w:rPr>
          <w:rFonts w:ascii="Times New Roman"/>
          <w:b w:val="false"/>
          <w:i w:val="false"/>
          <w:color w:val="000000"/>
          <w:sz w:val="28"/>
        </w:rPr>
        <w:t>
      9. Информация указывается по счетам и вкладам клиентов-резидентов Республики Казахстан, отнесенных к секторам экономики "6", "7", "8" или "9", в разбивке по сроку (отсутствию срока), областям, согласно соответствующим филиалам банка (относительно расположения филиалов банка), в тенге и в иностранной валюте.</w:t>
      </w:r>
    </w:p>
    <w:bookmarkEnd w:id="655"/>
    <w:bookmarkStart w:name="z716" w:id="656"/>
    <w:p>
      <w:pPr>
        <w:spacing w:after="0"/>
        <w:ind w:left="0"/>
        <w:jc w:val="both"/>
      </w:pPr>
      <w:r>
        <w:rPr>
          <w:rFonts w:ascii="Times New Roman"/>
          <w:b w:val="false"/>
          <w:i w:val="false"/>
          <w:color w:val="000000"/>
          <w:sz w:val="28"/>
        </w:rPr>
        <w:t>
      Код сектора экономики указывается в соответствии со следующей кодификацией:</w:t>
      </w:r>
    </w:p>
    <w:bookmarkEnd w:id="656"/>
    <w:bookmarkStart w:name="z717" w:id="657"/>
    <w:p>
      <w:pPr>
        <w:spacing w:after="0"/>
        <w:ind w:left="0"/>
        <w:jc w:val="both"/>
      </w:pPr>
      <w:r>
        <w:rPr>
          <w:rFonts w:ascii="Times New Roman"/>
          <w:b w:val="false"/>
          <w:i w:val="false"/>
          <w:color w:val="000000"/>
          <w:sz w:val="28"/>
        </w:rPr>
        <w:t>
      код "6" – государственные нефинансовые организации;</w:t>
      </w:r>
    </w:p>
    <w:bookmarkEnd w:id="657"/>
    <w:bookmarkStart w:name="z718" w:id="658"/>
    <w:p>
      <w:pPr>
        <w:spacing w:after="0"/>
        <w:ind w:left="0"/>
        <w:jc w:val="both"/>
      </w:pPr>
      <w:r>
        <w:rPr>
          <w:rFonts w:ascii="Times New Roman"/>
          <w:b w:val="false"/>
          <w:i w:val="false"/>
          <w:color w:val="000000"/>
          <w:sz w:val="28"/>
        </w:rPr>
        <w:t>
      код "7" – негосударственные нефинансовые организации;</w:t>
      </w:r>
    </w:p>
    <w:bookmarkEnd w:id="658"/>
    <w:bookmarkStart w:name="z719" w:id="659"/>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659"/>
    <w:bookmarkStart w:name="z720" w:id="660"/>
    <w:p>
      <w:pPr>
        <w:spacing w:after="0"/>
        <w:ind w:left="0"/>
        <w:jc w:val="both"/>
      </w:pPr>
      <w:r>
        <w:rPr>
          <w:rFonts w:ascii="Times New Roman"/>
          <w:b w:val="false"/>
          <w:i w:val="false"/>
          <w:color w:val="000000"/>
          <w:sz w:val="28"/>
        </w:rPr>
        <w:t>
      код "9" – домашние хозяйства.</w:t>
      </w:r>
    </w:p>
    <w:bookmarkEnd w:id="660"/>
    <w:bookmarkStart w:name="z721" w:id="661"/>
    <w:p>
      <w:pPr>
        <w:spacing w:after="0"/>
        <w:ind w:left="0"/>
        <w:jc w:val="both"/>
      </w:pPr>
      <w:r>
        <w:rPr>
          <w:rFonts w:ascii="Times New Roman"/>
          <w:b w:val="false"/>
          <w:i w:val="false"/>
          <w:color w:val="000000"/>
          <w:sz w:val="28"/>
        </w:rPr>
        <w:t>
      10. В строке 2.1 указывается код "1", если контрагентом (вкладчиком) является юридическое лицо, код "2", если контрагентом (вкладчиком) является физическое лицо (включая индивидуальных предпринимателей).</w:t>
      </w:r>
    </w:p>
    <w:bookmarkEnd w:id="661"/>
    <w:bookmarkStart w:name="z722" w:id="662"/>
    <w:p>
      <w:pPr>
        <w:spacing w:after="0"/>
        <w:ind w:left="0"/>
        <w:jc w:val="both"/>
      </w:pPr>
      <w:r>
        <w:rPr>
          <w:rFonts w:ascii="Times New Roman"/>
          <w:b w:val="false"/>
          <w:i w:val="false"/>
          <w:color w:val="000000"/>
          <w:sz w:val="28"/>
        </w:rPr>
        <w:t>
      11. В строке 2.2 указывается регион филиала банка второго уровня, обслуживающего счет.</w:t>
      </w:r>
    </w:p>
    <w:bookmarkEnd w:id="662"/>
    <w:bookmarkStart w:name="z723" w:id="663"/>
    <w:p>
      <w:pPr>
        <w:spacing w:after="0"/>
        <w:ind w:left="0"/>
        <w:jc w:val="both"/>
      </w:pPr>
      <w:r>
        <w:rPr>
          <w:rFonts w:ascii="Times New Roman"/>
          <w:b w:val="false"/>
          <w:i w:val="false"/>
          <w:color w:val="000000"/>
          <w:sz w:val="28"/>
        </w:rPr>
        <w:t>
      12. В строке 3.3 счета, вклады распределяются по срокам на основании договоров банковского вклада с клиентами.</w:t>
      </w:r>
    </w:p>
    <w:bookmarkEnd w:id="663"/>
    <w:bookmarkStart w:name="z724" w:id="664"/>
    <w:p>
      <w:pPr>
        <w:spacing w:after="0"/>
        <w:ind w:left="0"/>
        <w:jc w:val="both"/>
      </w:pPr>
      <w:r>
        <w:rPr>
          <w:rFonts w:ascii="Times New Roman"/>
          <w:b w:val="false"/>
          <w:i w:val="false"/>
          <w:color w:val="000000"/>
          <w:sz w:val="28"/>
        </w:rPr>
        <w:t>
      13. В строке 3.4 отражаются средневзвешенные ставки вознаграждения по договорам по фактически привлеченным суммам денег на счета, вклады клиентов-резидентов за отчетный месяц.</w:t>
      </w:r>
    </w:p>
    <w:bookmarkEnd w:id="664"/>
    <w:bookmarkStart w:name="z725" w:id="665"/>
    <w:p>
      <w:pPr>
        <w:spacing w:after="0"/>
        <w:ind w:left="0"/>
        <w:jc w:val="both"/>
      </w:pPr>
      <w:r>
        <w:rPr>
          <w:rFonts w:ascii="Times New Roman"/>
          <w:b w:val="false"/>
          <w:i w:val="false"/>
          <w:color w:val="000000"/>
          <w:sz w:val="28"/>
        </w:rPr>
        <w:t xml:space="preserve">
      14. Если в течение отчетного месяца по счетам, вкладам в иностранной валюте проводились операции пролонгирования, пополнения, частичного снятия, суммы поступления, выбытия в строках 3.5 и 3.6 соответственно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дату проведения операций с иностранной валютой.</w:t>
      </w:r>
    </w:p>
    <w:bookmarkEnd w:id="665"/>
    <w:bookmarkStart w:name="z726" w:id="666"/>
    <w:p>
      <w:pPr>
        <w:spacing w:after="0"/>
        <w:ind w:left="0"/>
        <w:jc w:val="both"/>
      </w:pPr>
      <w:r>
        <w:rPr>
          <w:rFonts w:ascii="Times New Roman"/>
          <w:b w:val="false"/>
          <w:i w:val="false"/>
          <w:color w:val="000000"/>
          <w:sz w:val="28"/>
        </w:rPr>
        <w:t>
      15. В строке 3.7 по счетам, вкладам в иностранной валюте суммы пересчитываются по рыночному курсу обмена валют, определенному в порядке, предусмотренном пунктом 1 Постановления № 15 и Приказа № 99, на отчетную дату.</w:t>
      </w:r>
    </w:p>
    <w:bookmarkEnd w:id="666"/>
    <w:bookmarkStart w:name="z727" w:id="667"/>
    <w:p>
      <w:pPr>
        <w:spacing w:after="0"/>
        <w:ind w:left="0"/>
        <w:jc w:val="both"/>
      </w:pPr>
      <w:r>
        <w:rPr>
          <w:rFonts w:ascii="Times New Roman"/>
          <w:b w:val="false"/>
          <w:i w:val="false"/>
          <w:color w:val="000000"/>
          <w:sz w:val="28"/>
        </w:rPr>
        <w:t>
      В строке 3.7 указывается сумма обязательств банка по счетам, вкладам на конец отчетного периода, без учета начисленного вознаграждения.</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w:t>
            </w:r>
          </w:p>
        </w:tc>
      </w:tr>
    </w:tbl>
    <w:bookmarkStart w:name="z729" w:id="6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68"/>
    <w:bookmarkStart w:name="z730" w:id="6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69"/>
    <w:bookmarkStart w:name="z731" w:id="67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70"/>
    <w:bookmarkStart w:name="z732" w:id="671"/>
    <w:p>
      <w:pPr>
        <w:spacing w:after="0"/>
        <w:ind w:left="0"/>
        <w:jc w:val="left"/>
      </w:pPr>
      <w:r>
        <w:rPr>
          <w:rFonts w:ascii="Times New Roman"/>
          <w:b/>
          <w:i w:val="false"/>
          <w:color w:val="000000"/>
        </w:rPr>
        <w:t xml:space="preserve"> Отчет об основных источниках привлеченных денег</w:t>
      </w:r>
    </w:p>
    <w:bookmarkEnd w:id="671"/>
    <w:bookmarkStart w:name="z733" w:id="672"/>
    <w:p>
      <w:pPr>
        <w:spacing w:after="0"/>
        <w:ind w:left="0"/>
        <w:jc w:val="both"/>
      </w:pPr>
      <w:r>
        <w:rPr>
          <w:rFonts w:ascii="Times New Roman"/>
          <w:b w:val="false"/>
          <w:i w:val="false"/>
          <w:color w:val="000000"/>
          <w:sz w:val="28"/>
        </w:rPr>
        <w:t>
      Индекс формы административных данных: FUND</w:t>
      </w:r>
    </w:p>
    <w:bookmarkEnd w:id="672"/>
    <w:bookmarkStart w:name="z734" w:id="673"/>
    <w:p>
      <w:pPr>
        <w:spacing w:after="0"/>
        <w:ind w:left="0"/>
        <w:jc w:val="both"/>
      </w:pPr>
      <w:r>
        <w:rPr>
          <w:rFonts w:ascii="Times New Roman"/>
          <w:b w:val="false"/>
          <w:i w:val="false"/>
          <w:color w:val="000000"/>
          <w:sz w:val="28"/>
        </w:rPr>
        <w:t>
      Периодичность: ежемесячная</w:t>
      </w:r>
    </w:p>
    <w:bookmarkEnd w:id="673"/>
    <w:bookmarkStart w:name="z735" w:id="674"/>
    <w:p>
      <w:pPr>
        <w:spacing w:after="0"/>
        <w:ind w:left="0"/>
        <w:jc w:val="both"/>
      </w:pPr>
      <w:r>
        <w:rPr>
          <w:rFonts w:ascii="Times New Roman"/>
          <w:b w:val="false"/>
          <w:i w:val="false"/>
          <w:color w:val="000000"/>
          <w:sz w:val="28"/>
        </w:rPr>
        <w:t>
      Отчетный период: по состоянию на "___" ______________ 20__ года</w:t>
      </w:r>
    </w:p>
    <w:bookmarkEnd w:id="674"/>
    <w:bookmarkStart w:name="z736" w:id="675"/>
    <w:p>
      <w:pPr>
        <w:spacing w:after="0"/>
        <w:ind w:left="0"/>
        <w:jc w:val="both"/>
      </w:pPr>
      <w:r>
        <w:rPr>
          <w:rFonts w:ascii="Times New Roman"/>
          <w:b w:val="false"/>
          <w:i w:val="false"/>
          <w:color w:val="000000"/>
          <w:sz w:val="28"/>
        </w:rPr>
        <w:t>
      Круг лиц, представляющих отчет: банки второго уровня</w:t>
      </w:r>
    </w:p>
    <w:bookmarkEnd w:id="675"/>
    <w:bookmarkStart w:name="z737" w:id="676"/>
    <w:p>
      <w:pPr>
        <w:spacing w:after="0"/>
        <w:ind w:left="0"/>
        <w:jc w:val="both"/>
      </w:pPr>
      <w:r>
        <w:rPr>
          <w:rFonts w:ascii="Times New Roman"/>
          <w:b w:val="false"/>
          <w:i w:val="false"/>
          <w:color w:val="000000"/>
          <w:sz w:val="28"/>
        </w:rPr>
        <w:t>
      Срок представления: ежемесячно, не позднее пятнадцатого числа месяца, следующего за отчетным месяцем</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2"/>
        <w:gridCol w:w="7376"/>
        <w:gridCol w:w="962"/>
      </w:tblGrid>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фондирования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обязательства на отчетную дату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включенный в балансовую стоимость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9" w:id="677"/>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основных</w:t>
            </w:r>
            <w:r>
              <w:br/>
            </w:r>
            <w:r>
              <w:rPr>
                <w:rFonts w:ascii="Times New Roman"/>
                <w:b w:val="false"/>
                <w:i w:val="false"/>
                <w:color w:val="000000"/>
                <w:sz w:val="20"/>
              </w:rPr>
              <w:t>источниках привлеченных денег</w:t>
            </w:r>
          </w:p>
        </w:tc>
      </w:tr>
    </w:tbl>
    <w:bookmarkStart w:name="z741" w:id="67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78"/>
    <w:bookmarkStart w:name="z742" w:id="679"/>
    <w:p>
      <w:pPr>
        <w:spacing w:after="0"/>
        <w:ind w:left="0"/>
        <w:jc w:val="left"/>
      </w:pPr>
      <w:r>
        <w:rPr>
          <w:rFonts w:ascii="Times New Roman"/>
          <w:b/>
          <w:i w:val="false"/>
          <w:color w:val="000000"/>
        </w:rPr>
        <w:t xml:space="preserve"> Отчет об основных источниках привлеченных денег</w:t>
      </w:r>
      <w:r>
        <w:br/>
      </w:r>
      <w:r>
        <w:rPr>
          <w:rFonts w:ascii="Times New Roman"/>
          <w:b/>
          <w:i w:val="false"/>
          <w:color w:val="000000"/>
        </w:rPr>
        <w:t>(индекс – FUND, периодичность – ежемесячная)</w:t>
      </w:r>
    </w:p>
    <w:bookmarkEnd w:id="679"/>
    <w:bookmarkStart w:name="z743" w:id="680"/>
    <w:p>
      <w:pPr>
        <w:spacing w:after="0"/>
        <w:ind w:left="0"/>
        <w:jc w:val="left"/>
      </w:pPr>
      <w:r>
        <w:rPr>
          <w:rFonts w:ascii="Times New Roman"/>
          <w:b/>
          <w:i w:val="false"/>
          <w:color w:val="000000"/>
        </w:rPr>
        <w:t xml:space="preserve"> Глава 1. Общие положения</w:t>
      </w:r>
    </w:p>
    <w:bookmarkEnd w:id="680"/>
    <w:bookmarkStart w:name="z744" w:id="68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основных источниках привлеченных денег" (далее – Форма).</w:t>
      </w:r>
    </w:p>
    <w:bookmarkEnd w:id="681"/>
    <w:bookmarkStart w:name="z745" w:id="6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682"/>
    <w:bookmarkStart w:name="z746" w:id="683"/>
    <w:p>
      <w:pPr>
        <w:spacing w:after="0"/>
        <w:ind w:left="0"/>
        <w:jc w:val="both"/>
      </w:pPr>
      <w:r>
        <w:rPr>
          <w:rFonts w:ascii="Times New Roman"/>
          <w:b w:val="false"/>
          <w:i w:val="false"/>
          <w:color w:val="000000"/>
          <w:sz w:val="28"/>
        </w:rPr>
        <w:t>
      3. Форма составляется банками второго уровня ежемесячно по состоянию на конец отчетного периода.</w:t>
      </w:r>
    </w:p>
    <w:bookmarkEnd w:id="683"/>
    <w:bookmarkStart w:name="z747" w:id="684"/>
    <w:p>
      <w:pPr>
        <w:spacing w:after="0"/>
        <w:ind w:left="0"/>
        <w:jc w:val="both"/>
      </w:pPr>
      <w:r>
        <w:rPr>
          <w:rFonts w:ascii="Times New Roman"/>
          <w:b w:val="false"/>
          <w:i w:val="false"/>
          <w:color w:val="000000"/>
          <w:sz w:val="28"/>
        </w:rPr>
        <w:t>
      Единицей измерения, используемой при заполнении Формы, является тенге. Стоимостные показатели указываются в числах с двумя знаками после запятой.</w:t>
      </w:r>
    </w:p>
    <w:bookmarkEnd w:id="684"/>
    <w:bookmarkStart w:name="z748" w:id="68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85"/>
    <w:bookmarkStart w:name="z749" w:id="686"/>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посредством которой представляется Форма, даты указываются в формате: "ДД.ММ.ГГГГ", где "ГГГГ" – год, "ММ" – месяц, "ДД" – день.</w:t>
      </w:r>
    </w:p>
    <w:bookmarkEnd w:id="686"/>
    <w:bookmarkStart w:name="z750" w:id="687"/>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банков).</w:t>
      </w:r>
    </w:p>
    <w:bookmarkEnd w:id="687"/>
    <w:bookmarkStart w:name="z751" w:id="688"/>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688"/>
    <w:bookmarkStart w:name="z752" w:id="689"/>
    <w:p>
      <w:pPr>
        <w:spacing w:after="0"/>
        <w:ind w:left="0"/>
        <w:jc w:val="left"/>
      </w:pPr>
      <w:r>
        <w:rPr>
          <w:rFonts w:ascii="Times New Roman"/>
          <w:b/>
          <w:i w:val="false"/>
          <w:color w:val="000000"/>
        </w:rPr>
        <w:t xml:space="preserve"> Глава 2. Пояснение по заполнению Формы</w:t>
      </w:r>
    </w:p>
    <w:bookmarkEnd w:id="689"/>
    <w:bookmarkStart w:name="z753" w:id="690"/>
    <w:p>
      <w:pPr>
        <w:spacing w:after="0"/>
        <w:ind w:left="0"/>
        <w:jc w:val="both"/>
      </w:pPr>
      <w:r>
        <w:rPr>
          <w:rFonts w:ascii="Times New Roman"/>
          <w:b w:val="false"/>
          <w:i w:val="false"/>
          <w:color w:val="000000"/>
          <w:sz w:val="28"/>
        </w:rPr>
        <w:t>
      8. В Форме указываются сведения о крупнейших депозиторах (кредиторах) банка - физических и юридических лицах, сумма обязательств (совокупная сумма обязательств) банка перед которыми составляет не менее 10 (десяти) миллионов тенге и входит в число 30 (тридцати) наибольших значений перечня депозиторов (кредиторов) банка, сформированного по убыванию суммы обязательств.</w:t>
      </w:r>
    </w:p>
    <w:bookmarkEnd w:id="690"/>
    <w:bookmarkStart w:name="z754" w:id="691"/>
    <w:p>
      <w:pPr>
        <w:spacing w:after="0"/>
        <w:ind w:left="0"/>
        <w:jc w:val="both"/>
      </w:pPr>
      <w:r>
        <w:rPr>
          <w:rFonts w:ascii="Times New Roman"/>
          <w:b w:val="false"/>
          <w:i w:val="false"/>
          <w:color w:val="000000"/>
          <w:sz w:val="28"/>
        </w:rPr>
        <w:t>
      Если депозиторами (кредиторами) банка является группа связанных лиц, включающая юридическое лицо, его крупных участников и (или) дочерние организации, то в целях определения статуса крупнейшего депозитора (кредитора) банка рассматривается совокупная сумма обязательств банка перед указанными лицами.</w:t>
      </w:r>
    </w:p>
    <w:bookmarkEnd w:id="691"/>
    <w:bookmarkStart w:name="z755" w:id="692"/>
    <w:p>
      <w:pPr>
        <w:spacing w:after="0"/>
        <w:ind w:left="0"/>
        <w:jc w:val="both"/>
      </w:pPr>
      <w:r>
        <w:rPr>
          <w:rFonts w:ascii="Times New Roman"/>
          <w:b w:val="false"/>
          <w:i w:val="false"/>
          <w:color w:val="000000"/>
          <w:sz w:val="28"/>
        </w:rPr>
        <w:t>
      Если депозиторами (кредиторами) банка являются несколько филиалов одного юридического лица, то в Форме указывается сумма обязательств в совокупности по данному юридическому лицу.</w:t>
      </w:r>
    </w:p>
    <w:bookmarkEnd w:id="692"/>
    <w:bookmarkStart w:name="z756" w:id="693"/>
    <w:p>
      <w:pPr>
        <w:spacing w:after="0"/>
        <w:ind w:left="0"/>
        <w:jc w:val="both"/>
      </w:pPr>
      <w:r>
        <w:rPr>
          <w:rFonts w:ascii="Times New Roman"/>
          <w:b w:val="false"/>
          <w:i w:val="false"/>
          <w:color w:val="000000"/>
          <w:sz w:val="28"/>
        </w:rPr>
        <w:t>
      9. В Форме указывается балансовая стоимость привлеченных банком денег, с учетом начисленного вознаграждения, положительных (отрицательных) корректировок, дисконтов и премий по счетам и вкладам до востребования, срочным и сберегательным вкладам, займам полученным, выпущенным в обращение ценным бумагам, бессрочным финансовым инструментам, субординированным долгам.</w:t>
      </w:r>
    </w:p>
    <w:bookmarkEnd w:id="693"/>
    <w:bookmarkStart w:name="z757" w:id="694"/>
    <w:p>
      <w:pPr>
        <w:spacing w:after="0"/>
        <w:ind w:left="0"/>
        <w:jc w:val="both"/>
      </w:pPr>
      <w:r>
        <w:rPr>
          <w:rFonts w:ascii="Times New Roman"/>
          <w:b w:val="false"/>
          <w:i w:val="false"/>
          <w:color w:val="000000"/>
          <w:sz w:val="28"/>
        </w:rPr>
        <w:t>
      10. В строках 2.2, 2.4, 2.5, 2.6, 3, 5.2 и 5.4 значения выбираются из справочников, размещенных в информационной системе, посредством которой представляется Форма.</w:t>
      </w:r>
    </w:p>
    <w:bookmarkEnd w:id="694"/>
    <w:bookmarkStart w:name="z758" w:id="695"/>
    <w:p>
      <w:pPr>
        <w:spacing w:after="0"/>
        <w:ind w:left="0"/>
        <w:jc w:val="both"/>
      </w:pPr>
      <w:r>
        <w:rPr>
          <w:rFonts w:ascii="Times New Roman"/>
          <w:b w:val="false"/>
          <w:i w:val="false"/>
          <w:color w:val="000000"/>
          <w:sz w:val="28"/>
        </w:rPr>
        <w:t>
      11. Если в число крупнейших депозиторов (кредиторов) банка отнесена группа связанных лиц, включающая юридическое лицо, его крупных участников и (или) дочерние организации, то сведения в Форме указываются отдельно по каждому из указанных лиц.</w:t>
      </w:r>
    </w:p>
    <w:bookmarkEnd w:id="695"/>
    <w:bookmarkStart w:name="z759" w:id="696"/>
    <w:p>
      <w:pPr>
        <w:spacing w:after="0"/>
        <w:ind w:left="0"/>
        <w:jc w:val="both"/>
      </w:pPr>
      <w:r>
        <w:rPr>
          <w:rFonts w:ascii="Times New Roman"/>
          <w:b w:val="false"/>
          <w:i w:val="false"/>
          <w:color w:val="000000"/>
          <w:sz w:val="28"/>
        </w:rPr>
        <w:t>
      12. Статусы крупных участников юридического лица (доля участия которых составляет 10 (десять) и более процентов) и (или) его дочерних организаций в целях пунктов 8 и 11 Пояснения обновляются банком по состоянию на начало каждого календарного месяца.</w:t>
      </w:r>
    </w:p>
    <w:bookmarkEnd w:id="696"/>
    <w:bookmarkStart w:name="z760" w:id="697"/>
    <w:p>
      <w:pPr>
        <w:spacing w:after="0"/>
        <w:ind w:left="0"/>
        <w:jc w:val="both"/>
      </w:pPr>
      <w:r>
        <w:rPr>
          <w:rFonts w:ascii="Times New Roman"/>
          <w:b w:val="false"/>
          <w:i w:val="false"/>
          <w:color w:val="000000"/>
          <w:sz w:val="28"/>
        </w:rPr>
        <w:t>
      13. В число крупнейших депозиторов (кредиторов) банка не включается акционерное общество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697"/>
    <w:bookmarkStart w:name="z761" w:id="698"/>
    <w:p>
      <w:pPr>
        <w:spacing w:after="0"/>
        <w:ind w:left="0"/>
        <w:jc w:val="both"/>
      </w:pPr>
      <w:r>
        <w:rPr>
          <w:rFonts w:ascii="Times New Roman"/>
          <w:b w:val="false"/>
          <w:i w:val="false"/>
          <w:color w:val="000000"/>
          <w:sz w:val="28"/>
        </w:rPr>
        <w:t>
      14. В строке 2.1 указывается наименование контрагента (депозитора, кредитора) в соответствии со справочником, который ведется отчитывающимся банком. По физическим лицам показатель в строке 2.1 не представляется.</w:t>
      </w:r>
    </w:p>
    <w:bookmarkEnd w:id="698"/>
    <w:bookmarkStart w:name="z762" w:id="699"/>
    <w:p>
      <w:pPr>
        <w:spacing w:after="0"/>
        <w:ind w:left="0"/>
        <w:jc w:val="both"/>
      </w:pPr>
      <w:r>
        <w:rPr>
          <w:rFonts w:ascii="Times New Roman"/>
          <w:b w:val="false"/>
          <w:i w:val="false"/>
          <w:color w:val="000000"/>
          <w:sz w:val="28"/>
        </w:rPr>
        <w:t>
      Для идентификации крупнейших депозиторов (кредиторов) банка в строках 2.2 и 2.3 указываются следующие виды идентификаторов и их значения:</w:t>
      </w:r>
    </w:p>
    <w:bookmarkEnd w:id="699"/>
    <w:bookmarkStart w:name="z763" w:id="700"/>
    <w:p>
      <w:pPr>
        <w:spacing w:after="0"/>
        <w:ind w:left="0"/>
        <w:jc w:val="both"/>
      </w:pPr>
      <w:r>
        <w:rPr>
          <w:rFonts w:ascii="Times New Roman"/>
          <w:b w:val="false"/>
          <w:i w:val="false"/>
          <w:color w:val="000000"/>
          <w:sz w:val="28"/>
        </w:rPr>
        <w:t>
      по резидентам Республики Казахстан: для юридического лица – бизнес-идентификационный номер; для физического лица, в том числе индивидуального предпринимателя – индивидуальный идентификационный номер;</w:t>
      </w:r>
    </w:p>
    <w:bookmarkEnd w:id="700"/>
    <w:bookmarkStart w:name="z764" w:id="701"/>
    <w:p>
      <w:pPr>
        <w:spacing w:after="0"/>
        <w:ind w:left="0"/>
        <w:jc w:val="both"/>
      </w:pPr>
      <w:r>
        <w:rPr>
          <w:rFonts w:ascii="Times New Roman"/>
          <w:b w:val="false"/>
          <w:i w:val="false"/>
          <w:color w:val="000000"/>
          <w:sz w:val="28"/>
        </w:rPr>
        <w:t>
      по нерезидентам Республики Казахстан: для юридического лица – банковский идентификационный код, присвоенный контрагенту банка в соответствии с международным стандартом ISO (International Organization for Standartization) 9362: Bank Identifier Code (далее – банковский идентификационный код); для физического лица, в том числе индивидуального предпринимателя, и для юридического лица (при отсутствии у него банковского идентификационного кода) – альтернативный идентификационный номер, сформированный отчитывающимся банком по алгоритму, установленному для информационной системы, посредством которой представляется Форма.</w:t>
      </w:r>
    </w:p>
    <w:bookmarkEnd w:id="701"/>
    <w:bookmarkStart w:name="z765" w:id="702"/>
    <w:p>
      <w:pPr>
        <w:spacing w:after="0"/>
        <w:ind w:left="0"/>
        <w:jc w:val="both"/>
      </w:pPr>
      <w:r>
        <w:rPr>
          <w:rFonts w:ascii="Times New Roman"/>
          <w:b w:val="false"/>
          <w:i w:val="false"/>
          <w:color w:val="000000"/>
          <w:sz w:val="28"/>
        </w:rPr>
        <w:t>
      15. В строке 2.4 указывается код "1", если кредитором (депозитором) является юридическое лицо, код "2", если кредитором (депозитором) является физическое лицо (включая индивидуальных предпринимателей).</w:t>
      </w:r>
    </w:p>
    <w:bookmarkEnd w:id="702"/>
    <w:bookmarkStart w:name="z766" w:id="703"/>
    <w:p>
      <w:pPr>
        <w:spacing w:after="0"/>
        <w:ind w:left="0"/>
        <w:jc w:val="both"/>
      </w:pPr>
      <w:r>
        <w:rPr>
          <w:rFonts w:ascii="Times New Roman"/>
          <w:b w:val="false"/>
          <w:i w:val="false"/>
          <w:color w:val="000000"/>
          <w:sz w:val="28"/>
        </w:rPr>
        <w:t>
      16. В строке 2.5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703"/>
    <w:bookmarkStart w:name="z767" w:id="704"/>
    <w:p>
      <w:pPr>
        <w:spacing w:after="0"/>
        <w:ind w:left="0"/>
        <w:jc w:val="both"/>
      </w:pPr>
      <w:r>
        <w:rPr>
          <w:rFonts w:ascii="Times New Roman"/>
          <w:b w:val="false"/>
          <w:i w:val="false"/>
          <w:color w:val="000000"/>
          <w:sz w:val="28"/>
        </w:rPr>
        <w:t>
      17. В строке 2.7 указывается наименование компании верхнего уровня группы (при ее наличии), к которой принадлежит контрагент.</w:t>
      </w:r>
    </w:p>
    <w:bookmarkEnd w:id="704"/>
    <w:bookmarkStart w:name="z768" w:id="705"/>
    <w:p>
      <w:pPr>
        <w:spacing w:after="0"/>
        <w:ind w:left="0"/>
        <w:jc w:val="both"/>
      </w:pPr>
      <w:r>
        <w:rPr>
          <w:rFonts w:ascii="Times New Roman"/>
          <w:b w:val="false"/>
          <w:i w:val="false"/>
          <w:color w:val="000000"/>
          <w:sz w:val="28"/>
        </w:rPr>
        <w:t>
      18. В строке 4 по обязательствам в национальной валюте указывается значение "1", в иных случаях указывается "0".</w:t>
      </w:r>
    </w:p>
    <w:bookmarkEnd w:id="705"/>
    <w:bookmarkStart w:name="z769" w:id="706"/>
    <w:p>
      <w:pPr>
        <w:spacing w:after="0"/>
        <w:ind w:left="0"/>
        <w:jc w:val="both"/>
      </w:pPr>
      <w:r>
        <w:rPr>
          <w:rFonts w:ascii="Times New Roman"/>
          <w:b w:val="false"/>
          <w:i w:val="false"/>
          <w:color w:val="000000"/>
          <w:sz w:val="28"/>
        </w:rPr>
        <w:t>
      19. В строке 5 указывается балансовая стоимость привлеченных банком денег, с учетом начисленного вознаграждения, положительных (отрицательных) корректировок, дисконтов и премий.</w:t>
      </w:r>
    </w:p>
    <w:bookmarkEnd w:id="706"/>
    <w:bookmarkStart w:name="z770" w:id="707"/>
    <w:p>
      <w:pPr>
        <w:spacing w:after="0"/>
        <w:ind w:left="0"/>
        <w:jc w:val="both"/>
      </w:pPr>
      <w:r>
        <w:rPr>
          <w:rFonts w:ascii="Times New Roman"/>
          <w:b w:val="false"/>
          <w:i w:val="false"/>
          <w:color w:val="000000"/>
          <w:sz w:val="28"/>
        </w:rPr>
        <w:t>
      20. Значение в строке 5 включает значение в строке 5.1.</w:t>
      </w:r>
    </w:p>
    <w:bookmarkEnd w:id="707"/>
    <w:bookmarkStart w:name="z771" w:id="708"/>
    <w:p>
      <w:pPr>
        <w:spacing w:after="0"/>
        <w:ind w:left="0"/>
        <w:jc w:val="both"/>
      </w:pPr>
      <w:r>
        <w:rPr>
          <w:rFonts w:ascii="Times New Roman"/>
          <w:b w:val="false"/>
          <w:i w:val="false"/>
          <w:color w:val="000000"/>
          <w:sz w:val="28"/>
        </w:rPr>
        <w:t>
      21. Исламскими банками строка 5 заполняется с учетом остатков на балансовом счете 7830 "Обязательства по договору об инвестиционном депозите" в соответствии с Типовым планом счетов банков.</w:t>
      </w:r>
    </w:p>
    <w:bookmarkEnd w:id="708"/>
    <w:bookmarkStart w:name="z772" w:id="709"/>
    <w:p>
      <w:pPr>
        <w:spacing w:after="0"/>
        <w:ind w:left="0"/>
        <w:jc w:val="both"/>
      </w:pPr>
      <w:r>
        <w:rPr>
          <w:rFonts w:ascii="Times New Roman"/>
          <w:b w:val="false"/>
          <w:i w:val="false"/>
          <w:color w:val="000000"/>
          <w:sz w:val="28"/>
        </w:rPr>
        <w:t>
      22. Показатель в строке 5.1 не представляется при отсутствии дисконта, включенного в балансовую стоимость.</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w:t>
            </w:r>
          </w:p>
        </w:tc>
      </w:tr>
    </w:tbl>
    <w:bookmarkStart w:name="z774" w:id="7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10"/>
    <w:bookmarkStart w:name="z775" w:id="71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11"/>
    <w:bookmarkStart w:name="z776" w:id="71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12"/>
    <w:bookmarkStart w:name="z777" w:id="713"/>
    <w:p>
      <w:pPr>
        <w:spacing w:after="0"/>
        <w:ind w:left="0"/>
        <w:jc w:val="left"/>
      </w:pPr>
      <w:r>
        <w:rPr>
          <w:rFonts w:ascii="Times New Roman"/>
          <w:b/>
          <w:i w:val="false"/>
          <w:color w:val="000000"/>
        </w:rPr>
        <w:t xml:space="preserve"> Отчет по объемам и ставкам вознаграждений депозитов физических лиц</w:t>
      </w:r>
    </w:p>
    <w:bookmarkEnd w:id="713"/>
    <w:bookmarkStart w:name="z778" w:id="714"/>
    <w:p>
      <w:pPr>
        <w:spacing w:after="0"/>
        <w:ind w:left="0"/>
        <w:jc w:val="both"/>
      </w:pPr>
      <w:r>
        <w:rPr>
          <w:rFonts w:ascii="Times New Roman"/>
          <w:b w:val="false"/>
          <w:i w:val="false"/>
          <w:color w:val="000000"/>
          <w:sz w:val="28"/>
        </w:rPr>
        <w:t>
      Индекс формы административных данных: INDDEP</w:t>
      </w:r>
    </w:p>
    <w:bookmarkEnd w:id="714"/>
    <w:bookmarkStart w:name="z779" w:id="715"/>
    <w:p>
      <w:pPr>
        <w:spacing w:after="0"/>
        <w:ind w:left="0"/>
        <w:jc w:val="both"/>
      </w:pPr>
      <w:r>
        <w:rPr>
          <w:rFonts w:ascii="Times New Roman"/>
          <w:b w:val="false"/>
          <w:i w:val="false"/>
          <w:color w:val="000000"/>
          <w:sz w:val="28"/>
        </w:rPr>
        <w:t>
      Периодичность: ежемесячная</w:t>
      </w:r>
    </w:p>
    <w:bookmarkEnd w:id="715"/>
    <w:bookmarkStart w:name="z780" w:id="716"/>
    <w:p>
      <w:pPr>
        <w:spacing w:after="0"/>
        <w:ind w:left="0"/>
        <w:jc w:val="both"/>
      </w:pPr>
      <w:r>
        <w:rPr>
          <w:rFonts w:ascii="Times New Roman"/>
          <w:b w:val="false"/>
          <w:i w:val="false"/>
          <w:color w:val="000000"/>
          <w:sz w:val="28"/>
        </w:rPr>
        <w:t>
      Отчетный период: по состоянию на "___" ________________ 20__ года</w:t>
      </w:r>
    </w:p>
    <w:bookmarkEnd w:id="716"/>
    <w:bookmarkStart w:name="z781" w:id="717"/>
    <w:p>
      <w:pPr>
        <w:spacing w:after="0"/>
        <w:ind w:left="0"/>
        <w:jc w:val="both"/>
      </w:pPr>
      <w:r>
        <w:rPr>
          <w:rFonts w:ascii="Times New Roman"/>
          <w:b w:val="false"/>
          <w:i w:val="false"/>
          <w:color w:val="000000"/>
          <w:sz w:val="28"/>
        </w:rPr>
        <w:t>
      Круг лиц, представляющих отчет: банки второго уровня, являющиеся участниками системы обязательного гарантирования депозитов</w:t>
      </w:r>
    </w:p>
    <w:bookmarkEnd w:id="717"/>
    <w:bookmarkStart w:name="z782" w:id="718"/>
    <w:p>
      <w:pPr>
        <w:spacing w:after="0"/>
        <w:ind w:left="0"/>
        <w:jc w:val="both"/>
      </w:pPr>
      <w:r>
        <w:rPr>
          <w:rFonts w:ascii="Times New Roman"/>
          <w:b w:val="false"/>
          <w:i w:val="false"/>
          <w:color w:val="000000"/>
          <w:sz w:val="28"/>
        </w:rPr>
        <w:t xml:space="preserve">
      Сроки представления: </w:t>
      </w:r>
    </w:p>
    <w:bookmarkEnd w:id="718"/>
    <w:bookmarkStart w:name="z783" w:id="719"/>
    <w:p>
      <w:pPr>
        <w:spacing w:after="0"/>
        <w:ind w:left="0"/>
        <w:jc w:val="both"/>
      </w:pPr>
      <w:r>
        <w:rPr>
          <w:rFonts w:ascii="Times New Roman"/>
          <w:b w:val="false"/>
          <w:i w:val="false"/>
          <w:color w:val="000000"/>
          <w:sz w:val="28"/>
        </w:rPr>
        <w:t>
      ежемесячно, не позднее десятого рабочего дня месяца, следующего за отчетным месяцем</w:t>
      </w:r>
    </w:p>
    <w:bookmarkEnd w:id="719"/>
    <w:bookmarkStart w:name="z784" w:id="720"/>
    <w:p>
      <w:pPr>
        <w:spacing w:after="0"/>
        <w:ind w:left="0"/>
        <w:jc w:val="both"/>
      </w:pPr>
      <w:r>
        <w:rPr>
          <w:rFonts w:ascii="Times New Roman"/>
          <w:b w:val="false"/>
          <w:i w:val="false"/>
          <w:color w:val="000000"/>
          <w:sz w:val="28"/>
        </w:rPr>
        <w:t>
      дополнительный отчет за декабрь месяц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6" w:id="721"/>
    <w:p>
      <w:pPr>
        <w:spacing w:after="0"/>
        <w:ind w:left="0"/>
        <w:jc w:val="left"/>
      </w:pPr>
      <w:r>
        <w:rPr>
          <w:rFonts w:ascii="Times New Roman"/>
          <w:b/>
          <w:i w:val="false"/>
          <w:color w:val="000000"/>
        </w:rPr>
        <w:t xml:space="preserve"> Таблица 1. Отчет по депозитам физических лиц</w:t>
      </w:r>
    </w:p>
    <w:bookmarkEnd w:id="721"/>
    <w:bookmarkStart w:name="z787" w:id="722"/>
    <w:p>
      <w:pPr>
        <w:spacing w:after="0"/>
        <w:ind w:left="0"/>
        <w:jc w:val="both"/>
      </w:pPr>
      <w:r>
        <w:rPr>
          <w:rFonts w:ascii="Times New Roman"/>
          <w:b w:val="false"/>
          <w:i w:val="false"/>
          <w:color w:val="000000"/>
          <w:sz w:val="28"/>
        </w:rPr>
        <w:t>
      (в тысячах тенге)</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3368"/>
        <w:gridCol w:w="734"/>
        <w:gridCol w:w="976"/>
        <w:gridCol w:w="1706"/>
        <w:gridCol w:w="1800"/>
        <w:gridCol w:w="975"/>
        <w:gridCol w:w="1071"/>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том числе: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условные вклады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срочные вклады в национальной валюте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соответствующие условиям срочности, с правом пополнения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соответствующие условиям срочности, без права пополнения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сберегательные вклады с правом пополнения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сберегательные вклады без права пополнения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текущие счета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до востребования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в том числе: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условные вклады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срочные вклады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соответствующие условиям срочности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сберегательные вклады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текущие счета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до востребования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в национальной валюте,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срочные вклады с плавающей процентной ставкой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(одного) миллиона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миллиона тенге до 3 (трех)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миллионов тенге до 5 (пяти)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(пяти) миллионов тенге до 10 (десяти)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(десяти) миллионов тенге до 15 (пятнадцати)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(пятнадцати) миллионов тенге до 20 (двадцати)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(двадцати) миллионов тенге до 50 (пятидесяти)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(пятидесяти) миллионов тенге до 500 (пятисот) миллионов тенге включительно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сберегательные вклады с плавающей процентной ставкой лиц, связанных с банком второго уровня особыми отношениями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8" w:id="723"/>
    <w:p>
      <w:pPr>
        <w:spacing w:after="0"/>
        <w:ind w:left="0"/>
        <w:jc w:val="both"/>
      </w:pPr>
      <w:r>
        <w:rPr>
          <w:rFonts w:ascii="Times New Roman"/>
          <w:b w:val="false"/>
          <w:i w:val="false"/>
          <w:color w:val="000000"/>
          <w:sz w:val="28"/>
        </w:rPr>
        <w:t>
      продолжение таблицы:</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111"/>
        <w:gridCol w:w="1476"/>
        <w:gridCol w:w="2578"/>
        <w:gridCol w:w="2721"/>
        <w:gridCol w:w="1474"/>
        <w:gridCol w:w="1618"/>
        <w:gridCol w:w="805"/>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том числе: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724"/>
    <w:p>
      <w:pPr>
        <w:spacing w:after="0"/>
        <w:ind w:left="0"/>
        <w:jc w:val="left"/>
      </w:pPr>
      <w:r>
        <w:rPr>
          <w:rFonts w:ascii="Times New Roman"/>
          <w:b/>
          <w:i w:val="false"/>
          <w:color w:val="000000"/>
        </w:rPr>
        <w:t xml:space="preserve"> Таблица 2. Отчет по оборотам депозитов физических лиц</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3371"/>
        <w:gridCol w:w="843"/>
        <w:gridCol w:w="1287"/>
        <w:gridCol w:w="843"/>
        <w:gridCol w:w="843"/>
        <w:gridCol w:w="1693"/>
        <w:gridCol w:w="1694"/>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открывшихся за отчетный месяц</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принятых на вновь открывшихся счетах за отчетный месяц</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пролонгированных за отчетный месяц</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пролонгированных за отчетный месяц</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пополненных вкладчиком и (или) третьим лицом за отчетный месяц</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пополненных вкладчиком и (или) третьим лицом за отчетный месяц</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с плавающей процентной ставкой,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0" w:id="725"/>
    <w:p>
      <w:pPr>
        <w:spacing w:after="0"/>
        <w:ind w:left="0"/>
        <w:jc w:val="both"/>
      </w:pPr>
      <w:r>
        <w:rPr>
          <w:rFonts w:ascii="Times New Roman"/>
          <w:b w:val="false"/>
          <w:i w:val="false"/>
          <w:color w:val="000000"/>
          <w:sz w:val="28"/>
        </w:rPr>
        <w:t>
      продолжение таблицы:</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1836"/>
        <w:gridCol w:w="2050"/>
        <w:gridCol w:w="2050"/>
        <w:gridCol w:w="1837"/>
        <w:gridCol w:w="1837"/>
      </w:tblGrid>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из которых были частично сняты деньги за отчетный месяц</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частично снятых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погашенных по сроку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погашенных по сроку за отчетный месяц</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досрочно погашенных за отчетный месяц</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досрочно погашенных за отчетный месяц</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1" w:id="726"/>
    <w:p>
      <w:pPr>
        <w:spacing w:after="0"/>
        <w:ind w:left="0"/>
        <w:jc w:val="left"/>
      </w:pPr>
      <w:r>
        <w:rPr>
          <w:rFonts w:ascii="Times New Roman"/>
          <w:b/>
          <w:i w:val="false"/>
          <w:color w:val="000000"/>
        </w:rPr>
        <w:t xml:space="preserve"> Таблица 3. Отчет о сумме возмещения</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10337"/>
        <w:gridCol w:w="211"/>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акционерного общества "Казахстанский фонд гарантирования депозитов" (далее – Фонд) по депозитам (без учета встречных требований банка второго уровня к депозиторам) (в тысячах тенге)</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Фонда по депозитам (с учетом встречных требований банка второго уровня к депозиторам) (в тысячах тенге)</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(в единицах), в том числе:</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с нулевыми остатками по всем счетам (в единицах)</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 нулевыми остатками (в единицах)</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2" w:id="727"/>
    <w:p>
      <w:pPr>
        <w:spacing w:after="0"/>
        <w:ind w:left="0"/>
        <w:jc w:val="left"/>
      </w:pPr>
      <w:r>
        <w:rPr>
          <w:rFonts w:ascii="Times New Roman"/>
          <w:b/>
          <w:i w:val="false"/>
          <w:color w:val="000000"/>
        </w:rPr>
        <w:t xml:space="preserve"> Таблица 4. Отчет по депозитам физических лиц в региональном разрезе</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453"/>
        <w:gridCol w:w="1332"/>
        <w:gridCol w:w="3057"/>
        <w:gridCol w:w="1332"/>
        <w:gridCol w:w="3059"/>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тысячах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тысячах тенге)</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3" w:id="728"/>
    <w:p>
      <w:pPr>
        <w:spacing w:after="0"/>
        <w:ind w:left="0"/>
        <w:jc w:val="left"/>
      </w:pPr>
      <w:r>
        <w:rPr>
          <w:rFonts w:ascii="Times New Roman"/>
          <w:b/>
          <w:i w:val="false"/>
          <w:color w:val="000000"/>
        </w:rPr>
        <w:t xml:space="preserve"> Таблица 5. Ставки вознаграждения и объемы привлечения за отчетный месяц по привлечҰнным депозитам физических лиц с фиксированной процентной ставкой (депозиты с фиксированной процентной ставкой)</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5043"/>
        <w:gridCol w:w="2778"/>
        <w:gridCol w:w="815"/>
        <w:gridCol w:w="816"/>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депозита с фиксированной процентной ставкой</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(депозитов), в тысячах тенге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729"/>
    <w:p>
      <w:pPr>
        <w:spacing w:after="0"/>
        <w:ind w:left="0"/>
        <w:jc w:val="left"/>
      </w:pPr>
      <w:r>
        <w:rPr>
          <w:rFonts w:ascii="Times New Roman"/>
          <w:b/>
          <w:i w:val="false"/>
          <w:color w:val="000000"/>
        </w:rPr>
        <w:t xml:space="preserve"> Таблица 6. Ставки вознаграждения и объемы привлечения за отчетный месяц по привлечҰнным депозитам физических лиц с плавающей процентной ставкой (депозиты в национальной валюте с плавающей процентной ставкой)</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4304"/>
        <w:gridCol w:w="1040"/>
        <w:gridCol w:w="3545"/>
        <w:gridCol w:w="1330"/>
        <w:gridCol w:w="1041"/>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бенчмарка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(депозитов), в тысячах тенге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процентный пункт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Национального Банка Республики Казахстан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TONIA</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TWINA</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5" w:id="730"/>
    <w:p>
      <w:pPr>
        <w:spacing w:after="0"/>
        <w:ind w:left="0"/>
        <w:jc w:val="left"/>
      </w:pPr>
      <w:r>
        <w:rPr>
          <w:rFonts w:ascii="Times New Roman"/>
          <w:b/>
          <w:i w:val="false"/>
          <w:color w:val="000000"/>
        </w:rPr>
        <w:t xml:space="preserve"> Таблица 7. Отчет о наличии или отсутствии агентской сети для привлечения депозитов физических лиц</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697"/>
        <w:gridCol w:w="841"/>
        <w:gridCol w:w="842"/>
        <w:gridCol w:w="3102"/>
        <w:gridCol w:w="4040"/>
      </w:tblGrid>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 или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услуг агента (да или нет)</w:t>
            </w:r>
          </w:p>
        </w:tc>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жилищного строительного сберегательного банка и (или) Национального оператора почты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Агентская сеть для привлечения депозитов физических лиц</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6" w:id="731"/>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 xml:space="preserve">Дата "______" ______________ 20__ года </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объемам</w:t>
            </w:r>
            <w:r>
              <w:br/>
            </w:r>
            <w:r>
              <w:rPr>
                <w:rFonts w:ascii="Times New Roman"/>
                <w:b w:val="false"/>
                <w:i w:val="false"/>
                <w:color w:val="000000"/>
                <w:sz w:val="20"/>
              </w:rPr>
              <w:t>и ставкам вознаграждений</w:t>
            </w:r>
            <w:r>
              <w:br/>
            </w:r>
            <w:r>
              <w:rPr>
                <w:rFonts w:ascii="Times New Roman"/>
                <w:b w:val="false"/>
                <w:i w:val="false"/>
                <w:color w:val="000000"/>
                <w:sz w:val="20"/>
              </w:rPr>
              <w:t>депозитов физических лиц</w:t>
            </w:r>
          </w:p>
        </w:tc>
      </w:tr>
    </w:tbl>
    <w:bookmarkStart w:name="z798" w:id="73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32"/>
    <w:bookmarkStart w:name="z799" w:id="733"/>
    <w:p>
      <w:pPr>
        <w:spacing w:after="0"/>
        <w:ind w:left="0"/>
        <w:jc w:val="left"/>
      </w:pPr>
      <w:r>
        <w:rPr>
          <w:rFonts w:ascii="Times New Roman"/>
          <w:b/>
          <w:i w:val="false"/>
          <w:color w:val="000000"/>
        </w:rPr>
        <w:t xml:space="preserve"> Отчет по объемам и ставкам вознаграждений депозитов физических лиц</w:t>
      </w:r>
      <w:r>
        <w:br/>
      </w:r>
      <w:r>
        <w:rPr>
          <w:rFonts w:ascii="Times New Roman"/>
          <w:b/>
          <w:i w:val="false"/>
          <w:color w:val="000000"/>
        </w:rPr>
        <w:t>(индекс – INDDEP, периодичность – ежемесячная)</w:t>
      </w:r>
    </w:p>
    <w:bookmarkEnd w:id="733"/>
    <w:bookmarkStart w:name="z800" w:id="734"/>
    <w:p>
      <w:pPr>
        <w:spacing w:after="0"/>
        <w:ind w:left="0"/>
        <w:jc w:val="left"/>
      </w:pPr>
      <w:r>
        <w:rPr>
          <w:rFonts w:ascii="Times New Roman"/>
          <w:b/>
          <w:i w:val="false"/>
          <w:color w:val="000000"/>
        </w:rPr>
        <w:t xml:space="preserve"> Глава 1. Общие положения</w:t>
      </w:r>
    </w:p>
    <w:bookmarkEnd w:id="734"/>
    <w:bookmarkStart w:name="z801" w:id="73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объемам и ставкам вознаграждений депозитов физических лиц" (далее – Форма).</w:t>
      </w:r>
    </w:p>
    <w:bookmarkEnd w:id="735"/>
    <w:bookmarkStart w:name="z802" w:id="7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736"/>
    <w:bookmarkStart w:name="z803" w:id="737"/>
    <w:p>
      <w:pPr>
        <w:spacing w:after="0"/>
        <w:ind w:left="0"/>
        <w:jc w:val="both"/>
      </w:pPr>
      <w:r>
        <w:rPr>
          <w:rFonts w:ascii="Times New Roman"/>
          <w:b w:val="false"/>
          <w:i w:val="false"/>
          <w:color w:val="000000"/>
          <w:sz w:val="28"/>
        </w:rPr>
        <w:t>
      3. Форма составляется банками второго уровня, являющимися участниками системы обязательного гарантирования депозитов, ежемесячно по состоянию на конец отчетного месяца.</w:t>
      </w:r>
    </w:p>
    <w:bookmarkEnd w:id="737"/>
    <w:bookmarkStart w:name="z804" w:id="738"/>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38"/>
    <w:bookmarkStart w:name="z805" w:id="739"/>
    <w:p>
      <w:pPr>
        <w:spacing w:after="0"/>
        <w:ind w:left="0"/>
        <w:jc w:val="both"/>
      </w:pPr>
      <w:r>
        <w:rPr>
          <w:rFonts w:ascii="Times New Roman"/>
          <w:b w:val="false"/>
          <w:i w:val="false"/>
          <w:color w:val="000000"/>
          <w:sz w:val="28"/>
        </w:rPr>
        <w:t>
      4. Вклады (депозиты) распределяются по срокам на основании договоров банковского вклада с клиентами. По срокам вклады (депозиты) классифицируются на вклады (депозиты):</w:t>
      </w:r>
    </w:p>
    <w:bookmarkEnd w:id="739"/>
    <w:bookmarkStart w:name="z806" w:id="740"/>
    <w:p>
      <w:pPr>
        <w:spacing w:after="0"/>
        <w:ind w:left="0"/>
        <w:jc w:val="both"/>
      </w:pPr>
      <w:r>
        <w:rPr>
          <w:rFonts w:ascii="Times New Roman"/>
          <w:b w:val="false"/>
          <w:i w:val="false"/>
          <w:color w:val="000000"/>
          <w:sz w:val="28"/>
        </w:rPr>
        <w:t>
      до 3 (трех) месяцев включительно;</w:t>
      </w:r>
    </w:p>
    <w:bookmarkEnd w:id="740"/>
    <w:bookmarkStart w:name="z807" w:id="741"/>
    <w:p>
      <w:pPr>
        <w:spacing w:after="0"/>
        <w:ind w:left="0"/>
        <w:jc w:val="both"/>
      </w:pPr>
      <w:r>
        <w:rPr>
          <w:rFonts w:ascii="Times New Roman"/>
          <w:b w:val="false"/>
          <w:i w:val="false"/>
          <w:color w:val="000000"/>
          <w:sz w:val="28"/>
        </w:rPr>
        <w:t>
      от 3 (трех) до 6 (шести) месяцев включительно;</w:t>
      </w:r>
    </w:p>
    <w:bookmarkEnd w:id="741"/>
    <w:bookmarkStart w:name="z808" w:id="742"/>
    <w:p>
      <w:pPr>
        <w:spacing w:after="0"/>
        <w:ind w:left="0"/>
        <w:jc w:val="both"/>
      </w:pPr>
      <w:r>
        <w:rPr>
          <w:rFonts w:ascii="Times New Roman"/>
          <w:b w:val="false"/>
          <w:i w:val="false"/>
          <w:color w:val="000000"/>
          <w:sz w:val="28"/>
        </w:rPr>
        <w:t>
      от 6 (шести) до 12 (двенадцати) месяцев;</w:t>
      </w:r>
    </w:p>
    <w:bookmarkEnd w:id="742"/>
    <w:bookmarkStart w:name="z809" w:id="743"/>
    <w:p>
      <w:pPr>
        <w:spacing w:after="0"/>
        <w:ind w:left="0"/>
        <w:jc w:val="both"/>
      </w:pPr>
      <w:r>
        <w:rPr>
          <w:rFonts w:ascii="Times New Roman"/>
          <w:b w:val="false"/>
          <w:i w:val="false"/>
          <w:color w:val="000000"/>
          <w:sz w:val="28"/>
        </w:rPr>
        <w:t>
      12 (двенадцать) месяцев;</w:t>
      </w:r>
    </w:p>
    <w:bookmarkEnd w:id="743"/>
    <w:bookmarkStart w:name="z810" w:id="744"/>
    <w:p>
      <w:pPr>
        <w:spacing w:after="0"/>
        <w:ind w:left="0"/>
        <w:jc w:val="both"/>
      </w:pPr>
      <w:r>
        <w:rPr>
          <w:rFonts w:ascii="Times New Roman"/>
          <w:b w:val="false"/>
          <w:i w:val="false"/>
          <w:color w:val="000000"/>
          <w:sz w:val="28"/>
        </w:rPr>
        <w:t>
      свыше 12 (двенадцати) месяцев;</w:t>
      </w:r>
    </w:p>
    <w:bookmarkEnd w:id="744"/>
    <w:bookmarkStart w:name="z811" w:id="745"/>
    <w:p>
      <w:pPr>
        <w:spacing w:after="0"/>
        <w:ind w:left="0"/>
        <w:jc w:val="both"/>
      </w:pPr>
      <w:r>
        <w:rPr>
          <w:rFonts w:ascii="Times New Roman"/>
          <w:b w:val="false"/>
          <w:i w:val="false"/>
          <w:color w:val="000000"/>
          <w:sz w:val="28"/>
        </w:rPr>
        <w:t>
      без установленного срока (текущие счета, вклады до востребования, условные вклады).</w:t>
      </w:r>
    </w:p>
    <w:bookmarkEnd w:id="745"/>
    <w:bookmarkStart w:name="z812" w:id="746"/>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746"/>
    <w:bookmarkStart w:name="z813" w:id="747"/>
    <w:p>
      <w:pPr>
        <w:spacing w:after="0"/>
        <w:ind w:left="0"/>
        <w:jc w:val="left"/>
      </w:pPr>
      <w:r>
        <w:rPr>
          <w:rFonts w:ascii="Times New Roman"/>
          <w:b/>
          <w:i w:val="false"/>
          <w:color w:val="000000"/>
        </w:rPr>
        <w:t xml:space="preserve"> Глава 2. Пояснение по заполнению Формы</w:t>
      </w:r>
    </w:p>
    <w:bookmarkEnd w:id="747"/>
    <w:bookmarkStart w:name="z814" w:id="748"/>
    <w:p>
      <w:pPr>
        <w:spacing w:after="0"/>
        <w:ind w:left="0"/>
        <w:jc w:val="both"/>
      </w:pPr>
      <w:r>
        <w:rPr>
          <w:rFonts w:ascii="Times New Roman"/>
          <w:b w:val="false"/>
          <w:i w:val="false"/>
          <w:color w:val="000000"/>
          <w:sz w:val="28"/>
        </w:rPr>
        <w:t>
      6. При заполнении таблицы 1 банки второго уровня раскрывают сведения о вкладах (депозитах) физических лиц, в том числе с нулевыми остатками.</w:t>
      </w:r>
    </w:p>
    <w:bookmarkEnd w:id="748"/>
    <w:bookmarkStart w:name="z815" w:id="749"/>
    <w:p>
      <w:pPr>
        <w:spacing w:after="0"/>
        <w:ind w:left="0"/>
        <w:jc w:val="both"/>
      </w:pPr>
      <w:r>
        <w:rPr>
          <w:rFonts w:ascii="Times New Roman"/>
          <w:b w:val="false"/>
          <w:i w:val="false"/>
          <w:color w:val="000000"/>
          <w:sz w:val="28"/>
        </w:rPr>
        <w:t xml:space="preserve">
      7. По депозитам в иностранной валюте суммы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отчетную дату.</w:t>
      </w:r>
    </w:p>
    <w:bookmarkEnd w:id="749"/>
    <w:bookmarkStart w:name="z816" w:id="750"/>
    <w:p>
      <w:pPr>
        <w:spacing w:after="0"/>
        <w:ind w:left="0"/>
        <w:jc w:val="both"/>
      </w:pPr>
      <w:r>
        <w:rPr>
          <w:rFonts w:ascii="Times New Roman"/>
          <w:b w:val="false"/>
          <w:i w:val="false"/>
          <w:color w:val="000000"/>
          <w:sz w:val="28"/>
        </w:rPr>
        <w:t>
      8. При распределении депозитов по группам в зависимости от суммы депозита используются данные по состоянию на конец отчетного периода.</w:t>
      </w:r>
    </w:p>
    <w:bookmarkEnd w:id="750"/>
    <w:bookmarkStart w:name="z817" w:id="751"/>
    <w:p>
      <w:pPr>
        <w:spacing w:after="0"/>
        <w:ind w:left="0"/>
        <w:jc w:val="both"/>
      </w:pPr>
      <w:r>
        <w:rPr>
          <w:rFonts w:ascii="Times New Roman"/>
          <w:b w:val="false"/>
          <w:i w:val="false"/>
          <w:color w:val="000000"/>
          <w:sz w:val="28"/>
        </w:rPr>
        <w:t>
      9. По графам 3 и 10 таблицы 1 указываются совокупные суммы депозитов и количество счетов, открытых физическими лицами в тенге и (или) в иностранной валюте.</w:t>
      </w:r>
    </w:p>
    <w:bookmarkEnd w:id="751"/>
    <w:bookmarkStart w:name="z818" w:id="752"/>
    <w:p>
      <w:pPr>
        <w:spacing w:after="0"/>
        <w:ind w:left="0"/>
        <w:jc w:val="both"/>
      </w:pPr>
      <w:r>
        <w:rPr>
          <w:rFonts w:ascii="Times New Roman"/>
          <w:b w:val="false"/>
          <w:i w:val="false"/>
          <w:color w:val="000000"/>
          <w:sz w:val="28"/>
        </w:rPr>
        <w:t>
      10. В графах 4, 5, 6, 7, 8, 9, 11, 12, 13, 14, 15 и 16 таблицы 1 указываются совокупные суммы депозитов и количество счетов, открытых физическими лицами в тенге и в иностранной валюте, в разбивке по сроку (отсутствию срока).</w:t>
      </w:r>
    </w:p>
    <w:bookmarkEnd w:id="752"/>
    <w:bookmarkStart w:name="z819" w:id="753"/>
    <w:p>
      <w:pPr>
        <w:spacing w:after="0"/>
        <w:ind w:left="0"/>
        <w:jc w:val="both"/>
      </w:pPr>
      <w:r>
        <w:rPr>
          <w:rFonts w:ascii="Times New Roman"/>
          <w:b w:val="false"/>
          <w:i w:val="false"/>
          <w:color w:val="000000"/>
          <w:sz w:val="28"/>
        </w:rPr>
        <w:t>
      11. В графах 9 и 16 таблицы 1, кроме текущих счетов, вкладов до востребования и условных вкладов, с учетом наличия ограничений в законодательстве Республики Казахстан указываются вклады, по которым срок договора истек, но вклад не востребован клиентом, при этом:</w:t>
      </w:r>
    </w:p>
    <w:bookmarkEnd w:id="753"/>
    <w:bookmarkStart w:name="z820" w:id="754"/>
    <w:p>
      <w:pPr>
        <w:spacing w:after="0"/>
        <w:ind w:left="0"/>
        <w:jc w:val="both"/>
      </w:pPr>
      <w:r>
        <w:rPr>
          <w:rFonts w:ascii="Times New Roman"/>
          <w:b w:val="false"/>
          <w:i w:val="false"/>
          <w:color w:val="000000"/>
          <w:sz w:val="28"/>
        </w:rPr>
        <w:t>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w:t>
      </w:r>
    </w:p>
    <w:bookmarkEnd w:id="754"/>
    <w:bookmarkStart w:name="z821" w:id="755"/>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755"/>
    <w:bookmarkStart w:name="z822" w:id="756"/>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756"/>
    <w:bookmarkStart w:name="z823" w:id="757"/>
    <w:p>
      <w:pPr>
        <w:spacing w:after="0"/>
        <w:ind w:left="0"/>
        <w:jc w:val="both"/>
      </w:pPr>
      <w:r>
        <w:rPr>
          <w:rFonts w:ascii="Times New Roman"/>
          <w:b w:val="false"/>
          <w:i w:val="false"/>
          <w:color w:val="000000"/>
          <w:sz w:val="28"/>
        </w:rPr>
        <w:t>
      12. В строке 3 таблицы 1 указываются сведения о вкладах,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или предусмотрены премии государства.</w:t>
      </w:r>
    </w:p>
    <w:bookmarkEnd w:id="757"/>
    <w:bookmarkStart w:name="z824" w:id="758"/>
    <w:p>
      <w:pPr>
        <w:spacing w:after="0"/>
        <w:ind w:left="0"/>
        <w:jc w:val="both"/>
      </w:pPr>
      <w:r>
        <w:rPr>
          <w:rFonts w:ascii="Times New Roman"/>
          <w:b w:val="false"/>
          <w:i w:val="false"/>
          <w:color w:val="000000"/>
          <w:sz w:val="28"/>
        </w:rPr>
        <w:t>
      13. В строке 4 таблицы 1 указываются сведения о депозитах, вознаграждение по которым начисляется по плавающей процентной ставке.</w:t>
      </w:r>
    </w:p>
    <w:bookmarkEnd w:id="758"/>
    <w:bookmarkStart w:name="z825" w:id="759"/>
    <w:p>
      <w:pPr>
        <w:spacing w:after="0"/>
        <w:ind w:left="0"/>
        <w:jc w:val="both"/>
      </w:pPr>
      <w:r>
        <w:rPr>
          <w:rFonts w:ascii="Times New Roman"/>
          <w:b w:val="false"/>
          <w:i w:val="false"/>
          <w:color w:val="000000"/>
          <w:sz w:val="28"/>
        </w:rPr>
        <w:t>
      14. Строки "Справочно: Вклады (депозиты) лиц, связанных с банком особыми отношениями" уже включены в соответствующие строки 1.1.1.1, 1.1.1.2, 1.1.2.1, 1.1.2.2., 1.1.3.1, 1.1.3.2, 1.1.4, 1.1.5, 2.1.1, 2.1.2, 2.2, 2.3, 2.4, 2.5, 3, 4.1 и 4.2 таблицы 1.</w:t>
      </w:r>
    </w:p>
    <w:bookmarkEnd w:id="759"/>
    <w:bookmarkStart w:name="z826" w:id="760"/>
    <w:p>
      <w:pPr>
        <w:spacing w:after="0"/>
        <w:ind w:left="0"/>
        <w:jc w:val="both"/>
      </w:pPr>
      <w:r>
        <w:rPr>
          <w:rFonts w:ascii="Times New Roman"/>
          <w:b w:val="false"/>
          <w:i w:val="false"/>
          <w:color w:val="000000"/>
          <w:sz w:val="28"/>
        </w:rPr>
        <w:t xml:space="preserve">
      Признак связанности лица с банком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от 22 апреля 1998 года "О товариществах с ограниченной и дополнительной ответственностью" 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760"/>
    <w:bookmarkStart w:name="z827" w:id="761"/>
    <w:p>
      <w:pPr>
        <w:spacing w:after="0"/>
        <w:ind w:left="0"/>
        <w:jc w:val="both"/>
      </w:pPr>
      <w:r>
        <w:rPr>
          <w:rFonts w:ascii="Times New Roman"/>
          <w:b w:val="false"/>
          <w:i w:val="false"/>
          <w:color w:val="000000"/>
          <w:sz w:val="28"/>
        </w:rPr>
        <w:t>
      15. В таблице 2 указываются обороты по вкладам (депозитам) физических лиц за отчетный месяц.</w:t>
      </w:r>
    </w:p>
    <w:bookmarkEnd w:id="761"/>
    <w:bookmarkStart w:name="z828" w:id="762"/>
    <w:p>
      <w:pPr>
        <w:spacing w:after="0"/>
        <w:ind w:left="0"/>
        <w:jc w:val="both"/>
      </w:pPr>
      <w:r>
        <w:rPr>
          <w:rFonts w:ascii="Times New Roman"/>
          <w:b w:val="false"/>
          <w:i w:val="false"/>
          <w:color w:val="000000"/>
          <w:sz w:val="28"/>
        </w:rPr>
        <w:t xml:space="preserve">
      16. Если в течение отчетного месяца по депозитам в иностранной валюте проводились операции пролонгирования, пополнения, частичного снятия, предусмотренные в отчете, суммы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 15 и Приказа № 99, на дату проведения операций с иностранной валютой.</w:t>
      </w:r>
    </w:p>
    <w:bookmarkEnd w:id="762"/>
    <w:bookmarkStart w:name="z829" w:id="763"/>
    <w:p>
      <w:pPr>
        <w:spacing w:after="0"/>
        <w:ind w:left="0"/>
        <w:jc w:val="both"/>
      </w:pPr>
      <w:r>
        <w:rPr>
          <w:rFonts w:ascii="Times New Roman"/>
          <w:b w:val="false"/>
          <w:i w:val="false"/>
          <w:color w:val="000000"/>
          <w:sz w:val="28"/>
        </w:rPr>
        <w:t>
      17. В графах 3 и 4 таблицы 2 указываются сумма депозитов и количество счетов, открытых физическими лицами за отчетный месяц, в разбивке по сроку.</w:t>
      </w:r>
    </w:p>
    <w:bookmarkEnd w:id="763"/>
    <w:bookmarkStart w:name="z830" w:id="764"/>
    <w:p>
      <w:pPr>
        <w:spacing w:after="0"/>
        <w:ind w:left="0"/>
        <w:jc w:val="both"/>
      </w:pPr>
      <w:r>
        <w:rPr>
          <w:rFonts w:ascii="Times New Roman"/>
          <w:b w:val="false"/>
          <w:i w:val="false"/>
          <w:color w:val="000000"/>
          <w:sz w:val="28"/>
        </w:rPr>
        <w:t>
      18. В графах 5 и 6 таблицы 2 указываются количество счетов и сумма депозитов, сроки по которым пролонгированы в отчетном месяце.</w:t>
      </w:r>
    </w:p>
    <w:bookmarkEnd w:id="764"/>
    <w:bookmarkStart w:name="z831" w:id="765"/>
    <w:p>
      <w:pPr>
        <w:spacing w:after="0"/>
        <w:ind w:left="0"/>
        <w:jc w:val="both"/>
      </w:pPr>
      <w:r>
        <w:rPr>
          <w:rFonts w:ascii="Times New Roman"/>
          <w:b w:val="false"/>
          <w:i w:val="false"/>
          <w:color w:val="000000"/>
          <w:sz w:val="28"/>
        </w:rPr>
        <w:t>
      19. В графах 7 и 8 таблицы 2 указываются количество счетов и сумма депозитов, пополненных клиентами и (или) третьими лицами в отчетном месяце (за исключением капитализации). При этом в графах 7 и 8 таблицы 2 не указывается возврат денег на счета клиента банка второго уровня, списанных ранее в безакцептном порядке в целях погашения задолженности.</w:t>
      </w:r>
    </w:p>
    <w:bookmarkEnd w:id="765"/>
    <w:bookmarkStart w:name="z832" w:id="766"/>
    <w:p>
      <w:pPr>
        <w:spacing w:after="0"/>
        <w:ind w:left="0"/>
        <w:jc w:val="both"/>
      </w:pPr>
      <w:r>
        <w:rPr>
          <w:rFonts w:ascii="Times New Roman"/>
          <w:b w:val="false"/>
          <w:i w:val="false"/>
          <w:color w:val="000000"/>
          <w:sz w:val="28"/>
        </w:rPr>
        <w:t>
      20. В графах 9 и 10 таблицы 2 указываются количество счетов и сумма депозитов, с которых в отчетном месяце деньги частично изымались, в том числе по поручению клиента банка, его доверенного лица, по требованию третьих лиц на основании заключенных договоров, в соответствии с инкассовыми распоряжениями органов государственных доходов и судебных исполнителей.</w:t>
      </w:r>
    </w:p>
    <w:bookmarkEnd w:id="766"/>
    <w:bookmarkStart w:name="z833" w:id="767"/>
    <w:p>
      <w:pPr>
        <w:spacing w:after="0"/>
        <w:ind w:left="0"/>
        <w:jc w:val="both"/>
      </w:pPr>
      <w:r>
        <w:rPr>
          <w:rFonts w:ascii="Times New Roman"/>
          <w:b w:val="false"/>
          <w:i w:val="false"/>
          <w:color w:val="000000"/>
          <w:sz w:val="28"/>
        </w:rPr>
        <w:t>
      21. В графах 11 и 12 таблицы 2 указываются количество счетов и сумма депозитов, закрытых в отчетном месяце в связи с истечением срока договора, в том числе и текущие счета.</w:t>
      </w:r>
    </w:p>
    <w:bookmarkEnd w:id="767"/>
    <w:bookmarkStart w:name="z834" w:id="768"/>
    <w:p>
      <w:pPr>
        <w:spacing w:after="0"/>
        <w:ind w:left="0"/>
        <w:jc w:val="both"/>
      </w:pPr>
      <w:r>
        <w:rPr>
          <w:rFonts w:ascii="Times New Roman"/>
          <w:b w:val="false"/>
          <w:i w:val="false"/>
          <w:color w:val="000000"/>
          <w:sz w:val="28"/>
        </w:rPr>
        <w:t>
      22. В строках 13 и 14 таблицы 2 указываются количество счетов и сумма депозитов, досрочно закрытых в отчетном месяце.</w:t>
      </w:r>
    </w:p>
    <w:bookmarkEnd w:id="768"/>
    <w:bookmarkStart w:name="z835" w:id="769"/>
    <w:p>
      <w:pPr>
        <w:spacing w:after="0"/>
        <w:ind w:left="0"/>
        <w:jc w:val="both"/>
      </w:pPr>
      <w:r>
        <w:rPr>
          <w:rFonts w:ascii="Times New Roman"/>
          <w:b w:val="false"/>
          <w:i w:val="false"/>
          <w:color w:val="000000"/>
          <w:sz w:val="28"/>
        </w:rPr>
        <w:t>
      23. В строке 1 таблицы 3 указывается общая сумма возмещения по всем вкладам (депозитам) физических лиц банка второго уровня, подлежащая выплате Фондом, без учета встречных требований банка второго уровня к депозиторам.</w:t>
      </w:r>
    </w:p>
    <w:bookmarkEnd w:id="769"/>
    <w:bookmarkStart w:name="z836" w:id="770"/>
    <w:p>
      <w:pPr>
        <w:spacing w:after="0"/>
        <w:ind w:left="0"/>
        <w:jc w:val="both"/>
      </w:pPr>
      <w:r>
        <w:rPr>
          <w:rFonts w:ascii="Times New Roman"/>
          <w:b w:val="false"/>
          <w:i w:val="false"/>
          <w:color w:val="000000"/>
          <w:sz w:val="28"/>
        </w:rPr>
        <w:t>
      24. В строке 2 таблицы 3 указывается общая сумма возмещения по всем депозитам физических лиц банка, подлежащая выплате Фондом, с учетом (за вычетом) общей суммы встречных требований банка второго уровня к депозиторам.</w:t>
      </w:r>
    </w:p>
    <w:bookmarkEnd w:id="770"/>
    <w:bookmarkStart w:name="z837" w:id="771"/>
    <w:p>
      <w:pPr>
        <w:spacing w:after="0"/>
        <w:ind w:left="0"/>
        <w:jc w:val="both"/>
      </w:pPr>
      <w:r>
        <w:rPr>
          <w:rFonts w:ascii="Times New Roman"/>
          <w:b w:val="false"/>
          <w:i w:val="false"/>
          <w:color w:val="000000"/>
          <w:sz w:val="28"/>
        </w:rPr>
        <w:t>
      25. В строке 3 таблицы 3 указывается итоговое количество физических лиц, являющихся клиентами-депозиторами банка.</w:t>
      </w:r>
    </w:p>
    <w:bookmarkEnd w:id="771"/>
    <w:bookmarkStart w:name="z838" w:id="772"/>
    <w:p>
      <w:pPr>
        <w:spacing w:after="0"/>
        <w:ind w:left="0"/>
        <w:jc w:val="both"/>
      </w:pPr>
      <w:r>
        <w:rPr>
          <w:rFonts w:ascii="Times New Roman"/>
          <w:b w:val="false"/>
          <w:i w:val="false"/>
          <w:color w:val="000000"/>
          <w:sz w:val="28"/>
        </w:rPr>
        <w:t>
      26. В строке 3.1 таблицы 3 указывается количество клиентов с нулевым остатком по всем счетам. Если у клиента банка имеются несколько счетов в банке и один из них с нулевым остатком, то при заполнении указанной строки такие клиенты, имеющие нулевой остаток лишь по отдельным счетам, не учитываются.</w:t>
      </w:r>
    </w:p>
    <w:bookmarkEnd w:id="772"/>
    <w:bookmarkStart w:name="z839" w:id="773"/>
    <w:p>
      <w:pPr>
        <w:spacing w:after="0"/>
        <w:ind w:left="0"/>
        <w:jc w:val="both"/>
      </w:pPr>
      <w:r>
        <w:rPr>
          <w:rFonts w:ascii="Times New Roman"/>
          <w:b w:val="false"/>
          <w:i w:val="false"/>
          <w:color w:val="000000"/>
          <w:sz w:val="28"/>
        </w:rPr>
        <w:t>
      27. В строке 4 таблицы 3 указывается итоговое количество счетов физических лиц с нулевыми остатками.</w:t>
      </w:r>
    </w:p>
    <w:bookmarkEnd w:id="773"/>
    <w:bookmarkStart w:name="z840" w:id="774"/>
    <w:p>
      <w:pPr>
        <w:spacing w:after="0"/>
        <w:ind w:left="0"/>
        <w:jc w:val="both"/>
      </w:pPr>
      <w:r>
        <w:rPr>
          <w:rFonts w:ascii="Times New Roman"/>
          <w:b w:val="false"/>
          <w:i w:val="false"/>
          <w:color w:val="000000"/>
          <w:sz w:val="28"/>
        </w:rPr>
        <w:t>
      28. В таблице 4 указываются сумма и количество счетов по вкладам (депозитам) физических лиц в разбивке по областям, согласно соответствующим филиалам банка (относительно расположения филиалов банка), в тенге и в иностранной валюте. При отсутствии депозитов в филиалах, соответствующие ячейки отчета представляются с нулевыми остатками.</w:t>
      </w:r>
    </w:p>
    <w:bookmarkEnd w:id="774"/>
    <w:bookmarkStart w:name="z841" w:id="775"/>
    <w:p>
      <w:pPr>
        <w:spacing w:after="0"/>
        <w:ind w:left="0"/>
        <w:jc w:val="both"/>
      </w:pPr>
      <w:r>
        <w:rPr>
          <w:rFonts w:ascii="Times New Roman"/>
          <w:b w:val="false"/>
          <w:i w:val="false"/>
          <w:color w:val="000000"/>
          <w:sz w:val="28"/>
        </w:rPr>
        <w:t>
      29. Таблица 5 отчета заполняется по привлечҰнным вкладам (депозитам) физических лиц с фиксированной процентной ставкой банков второго уровня и текущим счетам, за период с первого по последнее (включительно) число отчетного месяца.</w:t>
      </w:r>
    </w:p>
    <w:bookmarkEnd w:id="775"/>
    <w:bookmarkStart w:name="z842" w:id="776"/>
    <w:p>
      <w:pPr>
        <w:spacing w:after="0"/>
        <w:ind w:left="0"/>
        <w:jc w:val="both"/>
      </w:pPr>
      <w:r>
        <w:rPr>
          <w:rFonts w:ascii="Times New Roman"/>
          <w:b w:val="false"/>
          <w:i w:val="false"/>
          <w:color w:val="000000"/>
          <w:sz w:val="28"/>
        </w:rPr>
        <w:t>
      30. По вновь привлеченным мультивалютным депозитам физических лиц банк второго уровня в сведениях указывает максимальные ставки вознаграждения по каждому виду валют.</w:t>
      </w:r>
    </w:p>
    <w:bookmarkEnd w:id="776"/>
    <w:bookmarkStart w:name="z843" w:id="777"/>
    <w:p>
      <w:pPr>
        <w:spacing w:after="0"/>
        <w:ind w:left="0"/>
        <w:jc w:val="both"/>
      </w:pPr>
      <w:r>
        <w:rPr>
          <w:rFonts w:ascii="Times New Roman"/>
          <w:b w:val="false"/>
          <w:i w:val="false"/>
          <w:color w:val="000000"/>
          <w:sz w:val="28"/>
        </w:rPr>
        <w:t>
      31. При пролонгации договора банковского вклада (счета) банк второго уровня в сведениях указывает максимальные ставки вознаграждения по продленному договору банковского вклада (счета).</w:t>
      </w:r>
    </w:p>
    <w:bookmarkEnd w:id="777"/>
    <w:bookmarkStart w:name="z844" w:id="778"/>
    <w:p>
      <w:pPr>
        <w:spacing w:after="0"/>
        <w:ind w:left="0"/>
        <w:jc w:val="both"/>
      </w:pPr>
      <w:r>
        <w:rPr>
          <w:rFonts w:ascii="Times New Roman"/>
          <w:b w:val="false"/>
          <w:i w:val="false"/>
          <w:color w:val="000000"/>
          <w:sz w:val="28"/>
        </w:rPr>
        <w:t>
      32. В графе 3 таблицы 5 указывается объем депозитов банка второго уровня, привлеченных за отчетный месяц по каждой категории депозита с фиксированной процентной ставкой.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778"/>
    <w:bookmarkStart w:name="z845" w:id="779"/>
    <w:p>
      <w:pPr>
        <w:spacing w:after="0"/>
        <w:ind w:left="0"/>
        <w:jc w:val="both"/>
      </w:pPr>
      <w:r>
        <w:rPr>
          <w:rFonts w:ascii="Times New Roman"/>
          <w:b w:val="false"/>
          <w:i w:val="false"/>
          <w:color w:val="000000"/>
          <w:sz w:val="28"/>
        </w:rPr>
        <w:t xml:space="preserve">
      33. Вновь привлеченные депозиты в иностранной валюте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 15 и Приказа № 99, на дату привлечения депозита в иностранной валюте.</w:t>
      </w:r>
    </w:p>
    <w:bookmarkEnd w:id="779"/>
    <w:bookmarkStart w:name="z846" w:id="780"/>
    <w:p>
      <w:pPr>
        <w:spacing w:after="0"/>
        <w:ind w:left="0"/>
        <w:jc w:val="both"/>
      </w:pPr>
      <w:r>
        <w:rPr>
          <w:rFonts w:ascii="Times New Roman"/>
          <w:b w:val="false"/>
          <w:i w:val="false"/>
          <w:color w:val="000000"/>
          <w:sz w:val="28"/>
        </w:rPr>
        <w:t>
      34. В графе 4 таблицы 5 указывается максимальная годовая эффективная ставка вознаграждения внутри каждой категории депозита, привлеченного в течение отчетного месяца, в том числе в зависимости от срока депозита (где это указано).</w:t>
      </w:r>
    </w:p>
    <w:bookmarkEnd w:id="780"/>
    <w:bookmarkStart w:name="z847" w:id="781"/>
    <w:p>
      <w:pPr>
        <w:spacing w:after="0"/>
        <w:ind w:left="0"/>
        <w:jc w:val="both"/>
      </w:pPr>
      <w:r>
        <w:rPr>
          <w:rFonts w:ascii="Times New Roman"/>
          <w:b w:val="false"/>
          <w:i w:val="false"/>
          <w:color w:val="000000"/>
          <w:sz w:val="28"/>
        </w:rPr>
        <w:t>
      35. В графе 5 таблицы 5 указывается средневзвешенная годовая эффективная ставка вознаграждения, которая рассчитывается отдельно по каждой категории депозита, привлеченного в течение отчетного месяца, в том числе в зависимости от срока депозита (где это указано) по следующей формуле:</w:t>
      </w:r>
    </w:p>
    <w:bookmarkEnd w:id="781"/>
    <w:bookmarkStart w:name="z848" w:id="782"/>
    <w:p>
      <w:pPr>
        <w:spacing w:after="0"/>
        <w:ind w:left="0"/>
        <w:jc w:val="both"/>
      </w:pPr>
      <w:r>
        <w:rPr>
          <w:rFonts w:ascii="Times New Roman"/>
          <w:b w:val="false"/>
          <w:i w:val="false"/>
          <w:color w:val="000000"/>
          <w:sz w:val="28"/>
        </w:rPr>
        <w:t xml:space="preserve">
      </w:t>
      </w:r>
    </w:p>
    <w:bookmarkEnd w:id="782"/>
    <w:p>
      <w:pPr>
        <w:spacing w:after="0"/>
        <w:ind w:left="0"/>
        <w:jc w:val="both"/>
      </w:pPr>
      <w:r>
        <w:drawing>
          <wp:inline distT="0" distB="0" distL="0" distR="0">
            <wp:extent cx="5524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9" w:id="783"/>
    <w:p>
      <w:pPr>
        <w:spacing w:after="0"/>
        <w:ind w:left="0"/>
        <w:jc w:val="both"/>
      </w:pPr>
      <w:r>
        <w:rPr>
          <w:rFonts w:ascii="Times New Roman"/>
          <w:b w:val="false"/>
          <w:i w:val="false"/>
          <w:color w:val="000000"/>
          <w:sz w:val="28"/>
        </w:rPr>
        <w:t>
      где:</w:t>
      </w:r>
    </w:p>
    <w:bookmarkEnd w:id="783"/>
    <w:bookmarkStart w:name="z850" w:id="784"/>
    <w:p>
      <w:pPr>
        <w:spacing w:after="0"/>
        <w:ind w:left="0"/>
        <w:jc w:val="both"/>
      </w:pPr>
      <w:r>
        <w:rPr>
          <w:rFonts w:ascii="Times New Roman"/>
          <w:b w:val="false"/>
          <w:i w:val="false"/>
          <w:color w:val="000000"/>
          <w:sz w:val="28"/>
        </w:rPr>
        <w:t>
      ГЭСВ ср. вз. – средневзвешенная годовая эффективная ставка вознаграждения по определенной категории депозита;</w:t>
      </w:r>
    </w:p>
    <w:bookmarkEnd w:id="784"/>
    <w:bookmarkStart w:name="z851" w:id="785"/>
    <w:p>
      <w:pPr>
        <w:spacing w:after="0"/>
        <w:ind w:left="0"/>
        <w:jc w:val="both"/>
      </w:pPr>
      <w:r>
        <w:rPr>
          <w:rFonts w:ascii="Times New Roman"/>
          <w:b w:val="false"/>
          <w:i w:val="false"/>
          <w:color w:val="000000"/>
          <w:sz w:val="28"/>
        </w:rPr>
        <w:t>
      ГЭСВi – годовая эффективная ставка вознаграждения по определенной категории депозита;</w:t>
      </w:r>
    </w:p>
    <w:bookmarkEnd w:id="785"/>
    <w:bookmarkStart w:name="z852" w:id="786"/>
    <w:p>
      <w:pPr>
        <w:spacing w:after="0"/>
        <w:ind w:left="0"/>
        <w:jc w:val="both"/>
      </w:pPr>
      <w:r>
        <w:rPr>
          <w:rFonts w:ascii="Times New Roman"/>
          <w:b w:val="false"/>
          <w:i w:val="false"/>
          <w:color w:val="000000"/>
          <w:sz w:val="28"/>
        </w:rPr>
        <w:t>
      Vi – сумма вновь привлеченных депозитов (все притоки) за отчетный месяц по каждой категории депозита с фиксированной процентной ставкой, привлеченных по одинаковой ГЭСВi, без учета вознаграждения (за исключением капитализированной суммы вознаграждения).</w:t>
      </w:r>
    </w:p>
    <w:bookmarkEnd w:id="786"/>
    <w:bookmarkStart w:name="z853" w:id="787"/>
    <w:p>
      <w:pPr>
        <w:spacing w:after="0"/>
        <w:ind w:left="0"/>
        <w:jc w:val="both"/>
      </w:pPr>
      <w:r>
        <w:rPr>
          <w:rFonts w:ascii="Times New Roman"/>
          <w:b w:val="false"/>
          <w:i w:val="false"/>
          <w:color w:val="000000"/>
          <w:sz w:val="28"/>
        </w:rPr>
        <w:t>
      При расчете суммы вновь привлеченных депозитов за отчетный месяц учитываются все притоки по вновь привлеченному депозиту за отчетный месяц.</w:t>
      </w:r>
    </w:p>
    <w:bookmarkEnd w:id="787"/>
    <w:bookmarkStart w:name="z854" w:id="788"/>
    <w:p>
      <w:pPr>
        <w:spacing w:after="0"/>
        <w:ind w:left="0"/>
        <w:jc w:val="both"/>
      </w:pPr>
      <w:r>
        <w:rPr>
          <w:rFonts w:ascii="Times New Roman"/>
          <w:b w:val="false"/>
          <w:i w:val="false"/>
          <w:color w:val="000000"/>
          <w:sz w:val="28"/>
        </w:rPr>
        <w:t>
      36.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788"/>
    <w:bookmarkStart w:name="z855" w:id="789"/>
    <w:p>
      <w:pPr>
        <w:spacing w:after="0"/>
        <w:ind w:left="0"/>
        <w:jc w:val="both"/>
      </w:pPr>
      <w:r>
        <w:rPr>
          <w:rFonts w:ascii="Times New Roman"/>
          <w:b w:val="false"/>
          <w:i w:val="false"/>
          <w:color w:val="000000"/>
          <w:sz w:val="28"/>
        </w:rPr>
        <w:t>
      если сотая доля больше или равна 5 (пяти), десятая доля увеличивается на 1 (один), все следующие за ней знаки исключаются;</w:t>
      </w:r>
    </w:p>
    <w:bookmarkEnd w:id="789"/>
    <w:bookmarkStart w:name="z856" w:id="790"/>
    <w:p>
      <w:pPr>
        <w:spacing w:after="0"/>
        <w:ind w:left="0"/>
        <w:jc w:val="both"/>
      </w:pPr>
      <w:r>
        <w:rPr>
          <w:rFonts w:ascii="Times New Roman"/>
          <w:b w:val="false"/>
          <w:i w:val="false"/>
          <w:color w:val="000000"/>
          <w:sz w:val="28"/>
        </w:rPr>
        <w:t>
      если сотая доля меньше 5 (пяти), десятая доля остается без изменений, все следующие за ней знаки исключаются.</w:t>
      </w:r>
    </w:p>
    <w:bookmarkEnd w:id="790"/>
    <w:bookmarkStart w:name="z857" w:id="791"/>
    <w:p>
      <w:pPr>
        <w:spacing w:after="0"/>
        <w:ind w:left="0"/>
        <w:jc w:val="both"/>
      </w:pPr>
      <w:r>
        <w:rPr>
          <w:rFonts w:ascii="Times New Roman"/>
          <w:b w:val="false"/>
          <w:i w:val="false"/>
          <w:color w:val="000000"/>
          <w:sz w:val="28"/>
        </w:rPr>
        <w:t>
      37. Таблица 6 заполняется по привлечҰнным вкладам (депозитам) физических лиц в национальной валюте с плавающей процентной ставкой банков второго уровня, за период с первого по последнее (включительно) число отчетного месяца.</w:t>
      </w:r>
    </w:p>
    <w:bookmarkEnd w:id="791"/>
    <w:bookmarkStart w:name="z858" w:id="792"/>
    <w:p>
      <w:pPr>
        <w:spacing w:after="0"/>
        <w:ind w:left="0"/>
        <w:jc w:val="both"/>
      </w:pPr>
      <w:r>
        <w:rPr>
          <w:rFonts w:ascii="Times New Roman"/>
          <w:b w:val="false"/>
          <w:i w:val="false"/>
          <w:color w:val="000000"/>
          <w:sz w:val="28"/>
        </w:rPr>
        <w:t>
      38. Для заполнения графы 3 таблицы 6 используются следующие источники информации о бенчмарках (индикаторах рынка для сопоставления со ставками вознаграждения):</w:t>
      </w:r>
    </w:p>
    <w:bookmarkEnd w:id="792"/>
    <w:bookmarkStart w:name="z859" w:id="793"/>
    <w:p>
      <w:pPr>
        <w:spacing w:after="0"/>
        <w:ind w:left="0"/>
        <w:jc w:val="both"/>
      </w:pPr>
      <w:r>
        <w:rPr>
          <w:rFonts w:ascii="Times New Roman"/>
          <w:b w:val="false"/>
          <w:i w:val="false"/>
          <w:color w:val="000000"/>
          <w:sz w:val="28"/>
        </w:rPr>
        <w:t>
      по базовой ставке Национального Банка Республики Казахстан – данные, публикуемые на официальном интернет-ресурсе Национального Банка Республики Казахстан;</w:t>
      </w:r>
    </w:p>
    <w:bookmarkEnd w:id="793"/>
    <w:bookmarkStart w:name="z860" w:id="794"/>
    <w:p>
      <w:pPr>
        <w:spacing w:after="0"/>
        <w:ind w:left="0"/>
        <w:jc w:val="both"/>
      </w:pPr>
      <w:r>
        <w:rPr>
          <w:rFonts w:ascii="Times New Roman"/>
          <w:b w:val="false"/>
          <w:i w:val="false"/>
          <w:color w:val="000000"/>
          <w:sz w:val="28"/>
        </w:rPr>
        <w:t>
      по уровню инфляции – данные, публикуемые на официальном интернет-ресурсе Бюро национальной статистики Агентства по стратегическому планированию и реформам Республики Казахстан;</w:t>
      </w:r>
    </w:p>
    <w:bookmarkEnd w:id="794"/>
    <w:bookmarkStart w:name="z861" w:id="795"/>
    <w:p>
      <w:pPr>
        <w:spacing w:after="0"/>
        <w:ind w:left="0"/>
        <w:jc w:val="both"/>
      </w:pPr>
      <w:r>
        <w:rPr>
          <w:rFonts w:ascii="Times New Roman"/>
          <w:b w:val="false"/>
          <w:i w:val="false"/>
          <w:color w:val="000000"/>
          <w:sz w:val="28"/>
        </w:rPr>
        <w:t>
      по ставкам денежного рынка – данные, публикуемые на официальном интернет-ресурсе акционерного общества "Казахстанская фондовая биржа".</w:t>
      </w:r>
    </w:p>
    <w:bookmarkEnd w:id="795"/>
    <w:bookmarkStart w:name="z862" w:id="796"/>
    <w:p>
      <w:pPr>
        <w:spacing w:after="0"/>
        <w:ind w:left="0"/>
        <w:jc w:val="both"/>
      </w:pPr>
      <w:r>
        <w:rPr>
          <w:rFonts w:ascii="Times New Roman"/>
          <w:b w:val="false"/>
          <w:i w:val="false"/>
          <w:color w:val="000000"/>
          <w:sz w:val="28"/>
        </w:rPr>
        <w:t>
      39. В графе 4 таблицы 6 указывается объем депозитов банка, привлеченный за отчетный месяц по каждой категории депозита с плавающей процентной ставкой.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796"/>
    <w:bookmarkStart w:name="z863" w:id="797"/>
    <w:p>
      <w:pPr>
        <w:spacing w:after="0"/>
        <w:ind w:left="0"/>
        <w:jc w:val="both"/>
      </w:pPr>
      <w:r>
        <w:rPr>
          <w:rFonts w:ascii="Times New Roman"/>
          <w:b w:val="false"/>
          <w:i w:val="false"/>
          <w:color w:val="000000"/>
          <w:sz w:val="28"/>
        </w:rPr>
        <w:t>
      40. В графе 5 таблицы 6 указывается значение ставки процентного спрэда, который рассчитывается и устанавливается банком второго уровня самостоятельно по каждой категории депозита с плавающей процентной ставкой.</w:t>
      </w:r>
    </w:p>
    <w:bookmarkEnd w:id="797"/>
    <w:bookmarkStart w:name="z864" w:id="798"/>
    <w:p>
      <w:pPr>
        <w:spacing w:after="0"/>
        <w:ind w:left="0"/>
        <w:jc w:val="both"/>
      </w:pPr>
      <w:r>
        <w:rPr>
          <w:rFonts w:ascii="Times New Roman"/>
          <w:b w:val="false"/>
          <w:i w:val="false"/>
          <w:color w:val="000000"/>
          <w:sz w:val="28"/>
        </w:rPr>
        <w:t>
      41. В графе 6 таблицы 6 указывается максимальная годовая эффективная ставка вознаграждения внутри каждой категории депозита, привлеченного в течение отчетного месяца.</w:t>
      </w:r>
    </w:p>
    <w:bookmarkEnd w:id="798"/>
    <w:bookmarkStart w:name="z865" w:id="799"/>
    <w:p>
      <w:pPr>
        <w:spacing w:after="0"/>
        <w:ind w:left="0"/>
        <w:jc w:val="both"/>
      </w:pPr>
      <w:r>
        <w:rPr>
          <w:rFonts w:ascii="Times New Roman"/>
          <w:b w:val="false"/>
          <w:i w:val="false"/>
          <w:color w:val="000000"/>
          <w:sz w:val="28"/>
        </w:rPr>
        <w:t>
      42. При отсутствии депозитов по одной или нескольким категориям, графы и соответствующие строки не подлежат заполнению.</w:t>
      </w:r>
    </w:p>
    <w:bookmarkEnd w:id="799"/>
    <w:bookmarkStart w:name="z866" w:id="800"/>
    <w:p>
      <w:pPr>
        <w:spacing w:after="0"/>
        <w:ind w:left="0"/>
        <w:jc w:val="both"/>
      </w:pPr>
      <w:r>
        <w:rPr>
          <w:rFonts w:ascii="Times New Roman"/>
          <w:b w:val="false"/>
          <w:i w:val="false"/>
          <w:color w:val="000000"/>
          <w:sz w:val="28"/>
        </w:rPr>
        <w:t>
      43. В графе 2 таблицы 7 указывается наличие или отсутствие агентской сети для привлечения вкладов (депозитов) физических лиц (да или нет).</w:t>
      </w:r>
    </w:p>
    <w:bookmarkEnd w:id="800"/>
    <w:bookmarkStart w:name="z867" w:id="801"/>
    <w:p>
      <w:pPr>
        <w:spacing w:after="0"/>
        <w:ind w:left="0"/>
        <w:jc w:val="both"/>
      </w:pPr>
      <w:r>
        <w:rPr>
          <w:rFonts w:ascii="Times New Roman"/>
          <w:b w:val="false"/>
          <w:i w:val="false"/>
          <w:color w:val="000000"/>
          <w:sz w:val="28"/>
        </w:rPr>
        <w:t>
      44. При отсутствии сведений (то есть указание "нет" в графе 2 таблицы 7), графы 3, 4, 5 и 6 таблицы 7 не заполняются.</w:t>
      </w:r>
    </w:p>
    <w:bookmarkEnd w:id="801"/>
    <w:bookmarkStart w:name="z868" w:id="802"/>
    <w:p>
      <w:pPr>
        <w:spacing w:after="0"/>
        <w:ind w:left="0"/>
        <w:jc w:val="both"/>
      </w:pPr>
      <w:r>
        <w:rPr>
          <w:rFonts w:ascii="Times New Roman"/>
          <w:b w:val="false"/>
          <w:i w:val="false"/>
          <w:color w:val="000000"/>
          <w:sz w:val="28"/>
        </w:rPr>
        <w:t>
      45. В графе 3 указывается количество агентов-физических лиц, с которыми у банка второго уровня заключены договоры (соглашения) по привлечению депозитов физических лиц.</w:t>
      </w:r>
    </w:p>
    <w:bookmarkEnd w:id="802"/>
    <w:bookmarkStart w:name="z869" w:id="803"/>
    <w:p>
      <w:pPr>
        <w:spacing w:after="0"/>
        <w:ind w:left="0"/>
        <w:jc w:val="both"/>
      </w:pPr>
      <w:r>
        <w:rPr>
          <w:rFonts w:ascii="Times New Roman"/>
          <w:b w:val="false"/>
          <w:i w:val="false"/>
          <w:color w:val="000000"/>
          <w:sz w:val="28"/>
        </w:rPr>
        <w:t>
      46. В графе 4 таблицы 7 указывается количество агентов-юридических лиц, с которыми у банка второго уровня заключены договоры (соглашения) по привлечению депозитов физических лиц.</w:t>
      </w:r>
    </w:p>
    <w:bookmarkEnd w:id="803"/>
    <w:bookmarkStart w:name="z870" w:id="804"/>
    <w:p>
      <w:pPr>
        <w:spacing w:after="0"/>
        <w:ind w:left="0"/>
        <w:jc w:val="both"/>
      </w:pPr>
      <w:r>
        <w:rPr>
          <w:rFonts w:ascii="Times New Roman"/>
          <w:b w:val="false"/>
          <w:i w:val="false"/>
          <w:color w:val="000000"/>
          <w:sz w:val="28"/>
        </w:rPr>
        <w:t>
      47. В графе 5 таблицы 7 указываются данные о наличии или отсутствии фактов привлечения банком второго уровня депозитов физических лиц посредством услуг агента (да или нет).</w:t>
      </w:r>
    </w:p>
    <w:bookmarkEnd w:id="804"/>
    <w:bookmarkStart w:name="z871" w:id="805"/>
    <w:p>
      <w:pPr>
        <w:spacing w:after="0"/>
        <w:ind w:left="0"/>
        <w:jc w:val="both"/>
      </w:pPr>
      <w:r>
        <w:rPr>
          <w:rFonts w:ascii="Times New Roman"/>
          <w:b w:val="false"/>
          <w:i w:val="false"/>
          <w:color w:val="000000"/>
          <w:sz w:val="28"/>
        </w:rPr>
        <w:t>
      48. В графе 6 таблицы 7 указывается привлечение депозитов физических лиц посредством жилищного строительного сберегательного банка и (или) Национального оператора почты (выбирается из списка).</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w:t>
            </w:r>
          </w:p>
        </w:tc>
      </w:tr>
    </w:tbl>
    <w:bookmarkStart w:name="z873" w:id="8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06"/>
    <w:bookmarkStart w:name="z874" w:id="80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07"/>
    <w:bookmarkStart w:name="z875" w:id="80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08"/>
    <w:bookmarkStart w:name="z876" w:id="809"/>
    <w:p>
      <w:pPr>
        <w:spacing w:after="0"/>
        <w:ind w:left="0"/>
        <w:jc w:val="left"/>
      </w:pPr>
      <w:r>
        <w:rPr>
          <w:rFonts w:ascii="Times New Roman"/>
          <w:b/>
          <w:i w:val="false"/>
          <w:color w:val="000000"/>
        </w:rPr>
        <w:t xml:space="preserve"> Отчет о мониторинге событий операционного риска, повлекших убытки</w:t>
      </w:r>
    </w:p>
    <w:bookmarkEnd w:id="809"/>
    <w:bookmarkStart w:name="z877" w:id="810"/>
    <w:p>
      <w:pPr>
        <w:spacing w:after="0"/>
        <w:ind w:left="0"/>
        <w:jc w:val="both"/>
      </w:pPr>
      <w:r>
        <w:rPr>
          <w:rFonts w:ascii="Times New Roman"/>
          <w:b w:val="false"/>
          <w:i w:val="false"/>
          <w:color w:val="000000"/>
          <w:sz w:val="28"/>
        </w:rPr>
        <w:t>
      Индекс формы административных данных: RISK</w:t>
      </w:r>
    </w:p>
    <w:bookmarkEnd w:id="810"/>
    <w:bookmarkStart w:name="z878" w:id="811"/>
    <w:p>
      <w:pPr>
        <w:spacing w:after="0"/>
        <w:ind w:left="0"/>
        <w:jc w:val="both"/>
      </w:pPr>
      <w:r>
        <w:rPr>
          <w:rFonts w:ascii="Times New Roman"/>
          <w:b w:val="false"/>
          <w:i w:val="false"/>
          <w:color w:val="000000"/>
          <w:sz w:val="28"/>
        </w:rPr>
        <w:t>
      Периодичность: ежеквартальная</w:t>
      </w:r>
    </w:p>
    <w:bookmarkEnd w:id="811"/>
    <w:bookmarkStart w:name="z879" w:id="812"/>
    <w:p>
      <w:pPr>
        <w:spacing w:after="0"/>
        <w:ind w:left="0"/>
        <w:jc w:val="both"/>
      </w:pPr>
      <w:r>
        <w:rPr>
          <w:rFonts w:ascii="Times New Roman"/>
          <w:b w:val="false"/>
          <w:i w:val="false"/>
          <w:color w:val="000000"/>
          <w:sz w:val="28"/>
        </w:rPr>
        <w:t>
      Отчетный период: по состоянию на "___" ____________ 20 ___ года</w:t>
      </w:r>
    </w:p>
    <w:bookmarkEnd w:id="812"/>
    <w:bookmarkStart w:name="z880" w:id="813"/>
    <w:p>
      <w:pPr>
        <w:spacing w:after="0"/>
        <w:ind w:left="0"/>
        <w:jc w:val="both"/>
      </w:pPr>
      <w:r>
        <w:rPr>
          <w:rFonts w:ascii="Times New Roman"/>
          <w:b w:val="false"/>
          <w:i w:val="false"/>
          <w:color w:val="000000"/>
          <w:sz w:val="28"/>
        </w:rPr>
        <w:t>
      Круг лиц, представляющих отчет: банки второго уровня</w:t>
      </w:r>
    </w:p>
    <w:bookmarkEnd w:id="813"/>
    <w:bookmarkStart w:name="z881" w:id="814"/>
    <w:p>
      <w:pPr>
        <w:spacing w:after="0"/>
        <w:ind w:left="0"/>
        <w:jc w:val="both"/>
      </w:pPr>
      <w:r>
        <w:rPr>
          <w:rFonts w:ascii="Times New Roman"/>
          <w:b w:val="false"/>
          <w:i w:val="false"/>
          <w:color w:val="000000"/>
          <w:sz w:val="28"/>
        </w:rPr>
        <w:t>
      Срок представления: ежеквартально – не позднее тридцатого числа месяца, следующего за отчетным кварталом</w:t>
      </w:r>
    </w:p>
    <w:bookmarkEnd w:id="814"/>
    <w:bookmarkStart w:name="z882" w:id="815"/>
    <w:p>
      <w:pPr>
        <w:spacing w:after="0"/>
        <w:ind w:left="0"/>
        <w:jc w:val="both"/>
      </w:pPr>
      <w:r>
        <w:rPr>
          <w:rFonts w:ascii="Times New Roman"/>
          <w:b w:val="false"/>
          <w:i w:val="false"/>
          <w:color w:val="000000"/>
          <w:sz w:val="28"/>
        </w:rPr>
        <w:t>
      Форма</w:t>
      </w:r>
    </w:p>
    <w:bookmarkEnd w:id="815"/>
    <w:bookmarkStart w:name="z883" w:id="816"/>
    <w:p>
      <w:pPr>
        <w:spacing w:after="0"/>
        <w:ind w:left="0"/>
        <w:jc w:val="left"/>
      </w:pPr>
      <w:r>
        <w:rPr>
          <w:rFonts w:ascii="Times New Roman"/>
          <w:b/>
          <w:i w:val="false"/>
          <w:color w:val="000000"/>
        </w:rPr>
        <w:t xml:space="preserve"> Таблица 1. События операционного риска, повлекшие убытки</w:t>
      </w:r>
    </w:p>
    <w:bookmarkEnd w:id="816"/>
    <w:bookmarkStart w:name="z884" w:id="817"/>
    <w:p>
      <w:pPr>
        <w:spacing w:after="0"/>
        <w:ind w:left="0"/>
        <w:jc w:val="both"/>
      </w:pPr>
      <w:r>
        <w:rPr>
          <w:rFonts w:ascii="Times New Roman"/>
          <w:b w:val="false"/>
          <w:i w:val="false"/>
          <w:color w:val="000000"/>
          <w:sz w:val="28"/>
        </w:rPr>
        <w:t>
      (в тысячах тенге)</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3055"/>
        <w:gridCol w:w="2522"/>
        <w:gridCol w:w="1521"/>
        <w:gridCol w:w="921"/>
        <w:gridCol w:w="720"/>
        <w:gridCol w:w="921"/>
        <w:gridCol w:w="1523"/>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события операционного риска, при котором были понесены убытки (причины убытков)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размер последствий от реализации событий операционного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Наложенные и взысканные штрафы по основаниям, установленным законодательными актами Республики Казахстан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взыскания по решению суда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работникам банка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клиентам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списание материальных активов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устранение последствий реализации операционного риска</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5" w:id="818"/>
    <w:p>
      <w:pPr>
        <w:spacing w:after="0"/>
        <w:ind w:left="0"/>
        <w:jc w:val="both"/>
      </w:pPr>
      <w:r>
        <w:rPr>
          <w:rFonts w:ascii="Times New Roman"/>
          <w:b w:val="false"/>
          <w:i w:val="false"/>
          <w:color w:val="000000"/>
          <w:sz w:val="28"/>
        </w:rPr>
        <w:t>
      продолжение таблицы:</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3724"/>
        <w:gridCol w:w="41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убытки, не покрытые резервами</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стоимости активов</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(указать какие)</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6" w:id="819"/>
    <w:p>
      <w:pPr>
        <w:spacing w:after="0"/>
        <w:ind w:left="0"/>
        <w:jc w:val="left"/>
      </w:pPr>
      <w:r>
        <w:rPr>
          <w:rFonts w:ascii="Times New Roman"/>
          <w:b/>
          <w:i w:val="false"/>
          <w:color w:val="000000"/>
        </w:rPr>
        <w:t xml:space="preserve"> Таблица 2. Совокупная сумма убытков от реализации операционного риска</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3"/>
        <w:gridCol w:w="2137"/>
      </w:tblGrid>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убытков от реализации операционного риска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7" w:id="820"/>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мониторинге</w:t>
            </w:r>
            <w:r>
              <w:br/>
            </w:r>
            <w:r>
              <w:rPr>
                <w:rFonts w:ascii="Times New Roman"/>
                <w:b w:val="false"/>
                <w:i w:val="false"/>
                <w:color w:val="000000"/>
                <w:sz w:val="20"/>
              </w:rPr>
              <w:t>событий операционного риска,</w:t>
            </w:r>
            <w:r>
              <w:br/>
            </w:r>
            <w:r>
              <w:rPr>
                <w:rFonts w:ascii="Times New Roman"/>
                <w:b w:val="false"/>
                <w:i w:val="false"/>
                <w:color w:val="000000"/>
                <w:sz w:val="20"/>
              </w:rPr>
              <w:t>повлекших убытки</w:t>
            </w:r>
          </w:p>
        </w:tc>
      </w:tr>
    </w:tbl>
    <w:bookmarkStart w:name="z889" w:id="82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21"/>
    <w:bookmarkStart w:name="z890" w:id="822"/>
    <w:p>
      <w:pPr>
        <w:spacing w:after="0"/>
        <w:ind w:left="0"/>
        <w:jc w:val="left"/>
      </w:pPr>
      <w:r>
        <w:rPr>
          <w:rFonts w:ascii="Times New Roman"/>
          <w:b/>
          <w:i w:val="false"/>
          <w:color w:val="000000"/>
        </w:rPr>
        <w:t xml:space="preserve"> Отчет о мониторинге событий операционного риска, повлекших убытки</w:t>
      </w:r>
      <w:r>
        <w:br/>
      </w:r>
      <w:r>
        <w:rPr>
          <w:rFonts w:ascii="Times New Roman"/>
          <w:b/>
          <w:i w:val="false"/>
          <w:color w:val="000000"/>
        </w:rPr>
        <w:t>(индекс –RISK, периодичность – ежеквартальная)</w:t>
      </w:r>
    </w:p>
    <w:bookmarkEnd w:id="822"/>
    <w:bookmarkStart w:name="z891" w:id="823"/>
    <w:p>
      <w:pPr>
        <w:spacing w:after="0"/>
        <w:ind w:left="0"/>
        <w:jc w:val="left"/>
      </w:pPr>
      <w:r>
        <w:rPr>
          <w:rFonts w:ascii="Times New Roman"/>
          <w:b/>
          <w:i w:val="false"/>
          <w:color w:val="000000"/>
        </w:rPr>
        <w:t xml:space="preserve"> Глава 1. Общие положения</w:t>
      </w:r>
    </w:p>
    <w:bookmarkEnd w:id="823"/>
    <w:bookmarkStart w:name="z892" w:id="824"/>
    <w:p>
      <w:pPr>
        <w:spacing w:after="0"/>
        <w:ind w:left="0"/>
        <w:jc w:val="both"/>
      </w:pPr>
      <w:r>
        <w:rPr>
          <w:rFonts w:ascii="Times New Roman"/>
          <w:b w:val="false"/>
          <w:i w:val="false"/>
          <w:color w:val="000000"/>
          <w:sz w:val="28"/>
        </w:rPr>
        <w:t>
      1. Настоящее пояснение (далее – Пояснение) определяет требования по заполнению формы, предназначенной для сбора административных данных, "Отчет о мониторинге событий операционного риска, повлекших убытки" (далее – Форма).</w:t>
      </w:r>
    </w:p>
    <w:bookmarkEnd w:id="824"/>
    <w:bookmarkStart w:name="z893" w:id="82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825"/>
    <w:bookmarkStart w:name="z894" w:id="826"/>
    <w:p>
      <w:pPr>
        <w:spacing w:after="0"/>
        <w:ind w:left="0"/>
        <w:jc w:val="both"/>
      </w:pPr>
      <w:r>
        <w:rPr>
          <w:rFonts w:ascii="Times New Roman"/>
          <w:b w:val="false"/>
          <w:i w:val="false"/>
          <w:color w:val="000000"/>
          <w:sz w:val="28"/>
        </w:rPr>
        <w:t xml:space="preserve">
      3. Форма составляется банками второго уровня ежеквартально по состоянию на конец отчетного квартала. </w:t>
      </w:r>
    </w:p>
    <w:bookmarkEnd w:id="826"/>
    <w:bookmarkStart w:name="z895" w:id="827"/>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27"/>
    <w:bookmarkStart w:name="z896" w:id="82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28"/>
    <w:bookmarkStart w:name="z897" w:id="829"/>
    <w:p>
      <w:pPr>
        <w:spacing w:after="0"/>
        <w:ind w:left="0"/>
        <w:jc w:val="left"/>
      </w:pPr>
      <w:r>
        <w:rPr>
          <w:rFonts w:ascii="Times New Roman"/>
          <w:b/>
          <w:i w:val="false"/>
          <w:color w:val="000000"/>
        </w:rPr>
        <w:t xml:space="preserve"> Глава 2. Пояснение по заполнению Формы</w:t>
      </w:r>
    </w:p>
    <w:bookmarkEnd w:id="829"/>
    <w:bookmarkStart w:name="z898" w:id="830"/>
    <w:p>
      <w:pPr>
        <w:spacing w:after="0"/>
        <w:ind w:left="0"/>
        <w:jc w:val="both"/>
      </w:pPr>
      <w:r>
        <w:rPr>
          <w:rFonts w:ascii="Times New Roman"/>
          <w:b w:val="false"/>
          <w:i w:val="false"/>
          <w:color w:val="000000"/>
          <w:sz w:val="28"/>
        </w:rPr>
        <w:t xml:space="preserve">
      5. В графе 2 таблицы 1 раскрывается отдельное событие операционного риска (причины убытков), реализованное в отчетном периоде, повлекшее убыток в размере 500 000 (пятьсот тысяч) тенге и более. </w:t>
      </w:r>
    </w:p>
    <w:bookmarkEnd w:id="830"/>
    <w:bookmarkStart w:name="z899" w:id="831"/>
    <w:p>
      <w:pPr>
        <w:spacing w:after="0"/>
        <w:ind w:left="0"/>
        <w:jc w:val="both"/>
      </w:pPr>
      <w:r>
        <w:rPr>
          <w:rFonts w:ascii="Times New Roman"/>
          <w:b w:val="false"/>
          <w:i w:val="false"/>
          <w:color w:val="000000"/>
          <w:sz w:val="28"/>
        </w:rPr>
        <w:t>
      Сумма убытка отражается с учетом возмещения.</w:t>
      </w:r>
    </w:p>
    <w:bookmarkEnd w:id="831"/>
    <w:bookmarkStart w:name="z900" w:id="832"/>
    <w:p>
      <w:pPr>
        <w:spacing w:after="0"/>
        <w:ind w:left="0"/>
        <w:jc w:val="both"/>
      </w:pPr>
      <w:r>
        <w:rPr>
          <w:rFonts w:ascii="Times New Roman"/>
          <w:b w:val="false"/>
          <w:i w:val="false"/>
          <w:color w:val="000000"/>
          <w:sz w:val="28"/>
        </w:rPr>
        <w:t xml:space="preserve">
      6. В таблице 2 указывается общая сумма всех убытков с учетом возмещения, понесенных банком с начала текущего календарного года по состоянию на отчетную дату, в том числе убытки в размере 500 000 (пятьсот тысяч) тенге и более. </w:t>
      </w:r>
    </w:p>
    <w:bookmarkEnd w:id="832"/>
    <w:bookmarkStart w:name="z901" w:id="833"/>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w:t>
            </w:r>
          </w:p>
        </w:tc>
      </w:tr>
    </w:tbl>
    <w:bookmarkStart w:name="z903" w:id="8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34"/>
    <w:bookmarkStart w:name="z904" w:id="83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35"/>
    <w:bookmarkStart w:name="z905" w:id="83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36"/>
    <w:bookmarkStart w:name="z906" w:id="837"/>
    <w:p>
      <w:pPr>
        <w:spacing w:after="0"/>
        <w:ind w:left="0"/>
        <w:jc w:val="left"/>
      </w:pPr>
      <w:r>
        <w:rPr>
          <w:rFonts w:ascii="Times New Roman"/>
          <w:b/>
          <w:i w:val="false"/>
          <w:color w:val="000000"/>
        </w:rPr>
        <w:t xml:space="preserve"> Отчет о доходах, выплаченных руководящим работникам банка</w:t>
      </w:r>
    </w:p>
    <w:bookmarkEnd w:id="837"/>
    <w:bookmarkStart w:name="z907" w:id="838"/>
    <w:p>
      <w:pPr>
        <w:spacing w:after="0"/>
        <w:ind w:left="0"/>
        <w:jc w:val="both"/>
      </w:pPr>
      <w:r>
        <w:rPr>
          <w:rFonts w:ascii="Times New Roman"/>
          <w:b w:val="false"/>
          <w:i w:val="false"/>
          <w:color w:val="000000"/>
          <w:sz w:val="28"/>
        </w:rPr>
        <w:t>
      Индекс формы административных данных: RExe</w:t>
      </w:r>
    </w:p>
    <w:bookmarkEnd w:id="838"/>
    <w:bookmarkStart w:name="z908" w:id="839"/>
    <w:p>
      <w:pPr>
        <w:spacing w:after="0"/>
        <w:ind w:left="0"/>
        <w:jc w:val="both"/>
      </w:pPr>
      <w:r>
        <w:rPr>
          <w:rFonts w:ascii="Times New Roman"/>
          <w:b w:val="false"/>
          <w:i w:val="false"/>
          <w:color w:val="000000"/>
          <w:sz w:val="28"/>
        </w:rPr>
        <w:t>
      Периодичность: ежегодная</w:t>
      </w:r>
    </w:p>
    <w:bookmarkEnd w:id="839"/>
    <w:bookmarkStart w:name="z909" w:id="840"/>
    <w:p>
      <w:pPr>
        <w:spacing w:after="0"/>
        <w:ind w:left="0"/>
        <w:jc w:val="both"/>
      </w:pPr>
      <w:r>
        <w:rPr>
          <w:rFonts w:ascii="Times New Roman"/>
          <w:b w:val="false"/>
          <w:i w:val="false"/>
          <w:color w:val="000000"/>
          <w:sz w:val="28"/>
        </w:rPr>
        <w:t>
      Отчетный период: за период с 1 января по 31 декабря 20__года</w:t>
      </w:r>
    </w:p>
    <w:bookmarkEnd w:id="840"/>
    <w:bookmarkStart w:name="z910" w:id="841"/>
    <w:p>
      <w:pPr>
        <w:spacing w:after="0"/>
        <w:ind w:left="0"/>
        <w:jc w:val="both"/>
      </w:pPr>
      <w:r>
        <w:rPr>
          <w:rFonts w:ascii="Times New Roman"/>
          <w:b w:val="false"/>
          <w:i w:val="false"/>
          <w:color w:val="000000"/>
          <w:sz w:val="28"/>
        </w:rPr>
        <w:t>
      Круг лиц, представляющих отчет: банки второго уровня</w:t>
      </w:r>
    </w:p>
    <w:bookmarkEnd w:id="841"/>
    <w:bookmarkStart w:name="z911" w:id="842"/>
    <w:p>
      <w:pPr>
        <w:spacing w:after="0"/>
        <w:ind w:left="0"/>
        <w:jc w:val="both"/>
      </w:pPr>
      <w:r>
        <w:rPr>
          <w:rFonts w:ascii="Times New Roman"/>
          <w:b w:val="false"/>
          <w:i w:val="false"/>
          <w:color w:val="000000"/>
          <w:sz w:val="28"/>
        </w:rPr>
        <w:t>
      Срок представления: ежегодно, в течение ста двадцати календарных дней по окончании финансового года</w:t>
      </w:r>
    </w:p>
    <w:bookmarkEnd w:id="842"/>
    <w:bookmarkStart w:name="z912" w:id="843"/>
    <w:p>
      <w:pPr>
        <w:spacing w:after="0"/>
        <w:ind w:left="0"/>
        <w:jc w:val="both"/>
      </w:pPr>
      <w:r>
        <w:rPr>
          <w:rFonts w:ascii="Times New Roman"/>
          <w:b w:val="false"/>
          <w:i w:val="false"/>
          <w:color w:val="000000"/>
          <w:sz w:val="28"/>
        </w:rPr>
        <w:t>
      Форма</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294"/>
        <w:gridCol w:w="4580"/>
        <w:gridCol w:w="1477"/>
        <w:gridCol w:w="1156"/>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руководящего работника банка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13" w:id="844"/>
    <w:p>
      <w:pPr>
        <w:spacing w:after="0"/>
        <w:ind w:left="0"/>
        <w:jc w:val="both"/>
      </w:pPr>
      <w:r>
        <w:rPr>
          <w:rFonts w:ascii="Times New Roman"/>
          <w:b w:val="false"/>
          <w:i w:val="false"/>
          <w:color w:val="000000"/>
          <w:sz w:val="28"/>
        </w:rPr>
        <w:t>
      продолжение таблицы:</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00"/>
        <w:gridCol w:w="1000"/>
        <w:gridCol w:w="1000"/>
        <w:gridCol w:w="1552"/>
        <w:gridCol w:w="2201"/>
        <w:gridCol w:w="2662"/>
      </w:tblGrid>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невыплаты нефиксированного вознаграждения (да/нет)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Вознаграждение, приостановленное в отчетных периодах, предшествующих отчетному периоду, и выплаченное в отчетном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4" w:id="845"/>
    <w:p>
      <w:pPr>
        <w:spacing w:after="0"/>
        <w:ind w:left="0"/>
        <w:jc w:val="both"/>
      </w:pPr>
      <w:r>
        <w:rPr>
          <w:rFonts w:ascii="Times New Roman"/>
          <w:b w:val="false"/>
          <w:i w:val="false"/>
          <w:color w:val="000000"/>
          <w:sz w:val="28"/>
        </w:rPr>
        <w:t>
      Наименование _______________________________________________________</w:t>
      </w:r>
      <w:r>
        <w:br/>
      </w: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Телефон ________________________________________</w:t>
      </w:r>
      <w:r>
        <w:br/>
      </w:r>
      <w:r>
        <w:rPr>
          <w:rFonts w:ascii="Times New Roman"/>
          <w:b w:val="false"/>
          <w:i w:val="false"/>
          <w:color w:val="000000"/>
          <w:sz w:val="28"/>
        </w:rPr>
        <w:t>Адрес электронной почты _________________________</w:t>
      </w:r>
      <w:r>
        <w:br/>
      </w:r>
      <w:r>
        <w:rPr>
          <w:rFonts w:ascii="Times New Roman"/>
          <w:b w:val="false"/>
          <w:i w:val="false"/>
          <w:color w:val="000000"/>
          <w:sz w:val="28"/>
        </w:rPr>
        <w:t>Исполнитель ______________________________________ ________________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____________________________________________________ ______________</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Дата "______" ______________ 20__ года</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выплаченных руководящим</w:t>
            </w:r>
            <w:r>
              <w:br/>
            </w:r>
            <w:r>
              <w:rPr>
                <w:rFonts w:ascii="Times New Roman"/>
                <w:b w:val="false"/>
                <w:i w:val="false"/>
                <w:color w:val="000000"/>
                <w:sz w:val="20"/>
              </w:rPr>
              <w:t>работникам банка</w:t>
            </w:r>
          </w:p>
        </w:tc>
      </w:tr>
    </w:tbl>
    <w:bookmarkStart w:name="z916" w:id="84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46"/>
    <w:bookmarkStart w:name="z917" w:id="847"/>
    <w:p>
      <w:pPr>
        <w:spacing w:after="0"/>
        <w:ind w:left="0"/>
        <w:jc w:val="left"/>
      </w:pPr>
      <w:r>
        <w:rPr>
          <w:rFonts w:ascii="Times New Roman"/>
          <w:b/>
          <w:i w:val="false"/>
          <w:color w:val="000000"/>
        </w:rPr>
        <w:t xml:space="preserve"> Отчет о доходах, выплаченных руководящим работникам банка</w:t>
      </w:r>
      <w:r>
        <w:br/>
      </w:r>
      <w:r>
        <w:rPr>
          <w:rFonts w:ascii="Times New Roman"/>
          <w:b/>
          <w:i w:val="false"/>
          <w:color w:val="000000"/>
        </w:rPr>
        <w:t>(индекс – RExe, периодичность – ежегодная)</w:t>
      </w:r>
    </w:p>
    <w:bookmarkEnd w:id="847"/>
    <w:bookmarkStart w:name="z918" w:id="848"/>
    <w:p>
      <w:pPr>
        <w:spacing w:after="0"/>
        <w:ind w:left="0"/>
        <w:jc w:val="left"/>
      </w:pPr>
      <w:r>
        <w:rPr>
          <w:rFonts w:ascii="Times New Roman"/>
          <w:b/>
          <w:i w:val="false"/>
          <w:color w:val="000000"/>
        </w:rPr>
        <w:t xml:space="preserve"> Глава 1. Общие положения</w:t>
      </w:r>
    </w:p>
    <w:bookmarkEnd w:id="848"/>
    <w:bookmarkStart w:name="z919" w:id="84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доходах, выплаченных руководящим работникам банка" (далее – Форма).</w:t>
      </w:r>
    </w:p>
    <w:bookmarkEnd w:id="849"/>
    <w:bookmarkStart w:name="z920" w:id="85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w:t>
      </w:r>
    </w:p>
    <w:bookmarkEnd w:id="850"/>
    <w:bookmarkStart w:name="z921" w:id="851"/>
    <w:p>
      <w:pPr>
        <w:spacing w:after="0"/>
        <w:ind w:left="0"/>
        <w:jc w:val="both"/>
      </w:pPr>
      <w:r>
        <w:rPr>
          <w:rFonts w:ascii="Times New Roman"/>
          <w:b w:val="false"/>
          <w:i w:val="false"/>
          <w:color w:val="000000"/>
          <w:sz w:val="28"/>
        </w:rPr>
        <w:t xml:space="preserve">
      3. Форма составляется банками второго уровня ежегодно по состоянию на конец отчетного периода. </w:t>
      </w:r>
    </w:p>
    <w:bookmarkEnd w:id="851"/>
    <w:bookmarkStart w:name="z922" w:id="852"/>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52"/>
    <w:bookmarkStart w:name="z923" w:id="85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53"/>
    <w:bookmarkStart w:name="z924" w:id="854"/>
    <w:p>
      <w:pPr>
        <w:spacing w:after="0"/>
        <w:ind w:left="0"/>
        <w:jc w:val="left"/>
      </w:pPr>
      <w:r>
        <w:rPr>
          <w:rFonts w:ascii="Times New Roman"/>
          <w:b/>
          <w:i w:val="false"/>
          <w:color w:val="000000"/>
        </w:rPr>
        <w:t xml:space="preserve"> Глава 2. Пояснение по заполнению Формы</w:t>
      </w:r>
    </w:p>
    <w:bookmarkEnd w:id="854"/>
    <w:bookmarkStart w:name="z925" w:id="855"/>
    <w:p>
      <w:pPr>
        <w:spacing w:after="0"/>
        <w:ind w:left="0"/>
        <w:jc w:val="both"/>
      </w:pPr>
      <w:r>
        <w:rPr>
          <w:rFonts w:ascii="Times New Roman"/>
          <w:b w:val="false"/>
          <w:i w:val="false"/>
          <w:color w:val="000000"/>
          <w:sz w:val="28"/>
        </w:rPr>
        <w:t>
      5. В форме отчета отражаются сведения о доходах, выплаченных руководящим работникам банка в течение финансового года.</w:t>
      </w:r>
    </w:p>
    <w:bookmarkEnd w:id="855"/>
    <w:bookmarkStart w:name="z926" w:id="856"/>
    <w:p>
      <w:pPr>
        <w:spacing w:after="0"/>
        <w:ind w:left="0"/>
        <w:jc w:val="both"/>
      </w:pPr>
      <w:r>
        <w:rPr>
          <w:rFonts w:ascii="Times New Roman"/>
          <w:b w:val="false"/>
          <w:i w:val="false"/>
          <w:color w:val="000000"/>
          <w:sz w:val="28"/>
        </w:rPr>
        <w:t xml:space="preserve">
      6. Суммы доходов отражаются на брутто основе с учетом обязательных платежей в бюджет. </w:t>
      </w:r>
    </w:p>
    <w:bookmarkEnd w:id="856"/>
    <w:bookmarkStart w:name="z927" w:id="857"/>
    <w:p>
      <w:pPr>
        <w:spacing w:after="0"/>
        <w:ind w:left="0"/>
        <w:jc w:val="both"/>
      </w:pPr>
      <w:r>
        <w:rPr>
          <w:rFonts w:ascii="Times New Roman"/>
          <w:b w:val="false"/>
          <w:i w:val="false"/>
          <w:color w:val="000000"/>
          <w:sz w:val="28"/>
        </w:rPr>
        <w:t>
      7. В графе 6 указывается наличие фактов невыплаты нефиксированного вознаграждения в течение отчетного периода.</w:t>
      </w:r>
    </w:p>
    <w:bookmarkEnd w:id="857"/>
    <w:bookmarkStart w:name="z928" w:id="858"/>
    <w:p>
      <w:pPr>
        <w:spacing w:after="0"/>
        <w:ind w:left="0"/>
        <w:jc w:val="both"/>
      </w:pPr>
      <w:r>
        <w:rPr>
          <w:rFonts w:ascii="Times New Roman"/>
          <w:b w:val="false"/>
          <w:i w:val="false"/>
          <w:color w:val="000000"/>
          <w:sz w:val="28"/>
        </w:rPr>
        <w:t>
      8. В отчете отражаются сведения по руководящим работникам банка, в том числе, уволенным в отчетном периоде.</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w:t>
            </w:r>
          </w:p>
        </w:tc>
      </w:tr>
    </w:tbl>
    <w:bookmarkStart w:name="z930" w:id="859"/>
    <w:p>
      <w:pPr>
        <w:spacing w:after="0"/>
        <w:ind w:left="0"/>
        <w:jc w:val="left"/>
      </w:pPr>
      <w:r>
        <w:rPr>
          <w:rFonts w:ascii="Times New Roman"/>
          <w:b/>
          <w:i w:val="false"/>
          <w:color w:val="000000"/>
        </w:rPr>
        <w:t xml:space="preserve"> Правила представления отчетности банками второго уровня</w:t>
      </w:r>
    </w:p>
    <w:bookmarkEnd w:id="859"/>
    <w:bookmarkStart w:name="z931" w:id="860"/>
    <w:p>
      <w:pPr>
        <w:spacing w:after="0"/>
        <w:ind w:left="0"/>
        <w:jc w:val="left"/>
      </w:pPr>
      <w:r>
        <w:rPr>
          <w:rFonts w:ascii="Times New Roman"/>
          <w:b/>
          <w:i w:val="false"/>
          <w:color w:val="000000"/>
        </w:rPr>
        <w:t xml:space="preserve"> Глава 1. Общие положения</w:t>
      </w:r>
    </w:p>
    <w:bookmarkEnd w:id="860"/>
    <w:bookmarkStart w:name="z932" w:id="861"/>
    <w:p>
      <w:pPr>
        <w:spacing w:after="0"/>
        <w:ind w:left="0"/>
        <w:jc w:val="both"/>
      </w:pPr>
      <w:r>
        <w:rPr>
          <w:rFonts w:ascii="Times New Roman"/>
          <w:b w:val="false"/>
          <w:i w:val="false"/>
          <w:color w:val="000000"/>
          <w:sz w:val="28"/>
        </w:rPr>
        <w:t xml:space="preserve">
      1. Правила представления отчетности банками второго уровня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 марта 2010 года "О государственной статистике" и определяют порядок представления отчетности банками второго уровня (далее – банк) в Национальный Банк Республики Казахстан (далее – Национальный Банк).</w:t>
      </w:r>
    </w:p>
    <w:bookmarkEnd w:id="861"/>
    <w:bookmarkStart w:name="z933" w:id="862"/>
    <w:p>
      <w:pPr>
        <w:spacing w:after="0"/>
        <w:ind w:left="0"/>
        <w:jc w:val="both"/>
      </w:pPr>
      <w:r>
        <w:rPr>
          <w:rFonts w:ascii="Times New Roman"/>
          <w:b w:val="false"/>
          <w:i w:val="false"/>
          <w:color w:val="000000"/>
          <w:sz w:val="28"/>
        </w:rPr>
        <w:t xml:space="preserve">
      2. В целях заполнения форм отчетности, предусмотренных настоящим постановлением,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и следующие понятия:</w:t>
      </w:r>
    </w:p>
    <w:bookmarkEnd w:id="862"/>
    <w:bookmarkStart w:name="z934" w:id="863"/>
    <w:p>
      <w:pPr>
        <w:spacing w:after="0"/>
        <w:ind w:left="0"/>
        <w:jc w:val="both"/>
      </w:pPr>
      <w:r>
        <w:rPr>
          <w:rFonts w:ascii="Times New Roman"/>
          <w:b w:val="false"/>
          <w:i w:val="false"/>
          <w:color w:val="000000"/>
          <w:sz w:val="28"/>
        </w:rPr>
        <w:t xml:space="preserve">
      1) заем – осуществление банком банковских заемных, лизинговых, факторинговых, форфейтинговых операций, осуществление исламским банком операций, указанных в подпунктах 3), 4) и 5) </w:t>
      </w:r>
      <w:r>
        <w:rPr>
          <w:rFonts w:ascii="Times New Roman"/>
          <w:b w:val="false"/>
          <w:i w:val="false"/>
          <w:color w:val="000000"/>
          <w:sz w:val="28"/>
        </w:rPr>
        <w:t>пункта 1</w:t>
      </w:r>
      <w:r>
        <w:rPr>
          <w:rFonts w:ascii="Times New Roman"/>
          <w:b w:val="false"/>
          <w:i w:val="false"/>
          <w:color w:val="000000"/>
          <w:sz w:val="28"/>
        </w:rPr>
        <w:t xml:space="preserve"> статьи 52-5 Закона о банках и банковской деятельности, учет векселей, операции обратное РЕПО;</w:t>
      </w:r>
    </w:p>
    <w:bookmarkEnd w:id="863"/>
    <w:bookmarkStart w:name="z935" w:id="864"/>
    <w:p>
      <w:pPr>
        <w:spacing w:after="0"/>
        <w:ind w:left="0"/>
        <w:jc w:val="both"/>
      </w:pPr>
      <w:r>
        <w:rPr>
          <w:rFonts w:ascii="Times New Roman"/>
          <w:b w:val="false"/>
          <w:i w:val="false"/>
          <w:color w:val="000000"/>
          <w:sz w:val="28"/>
        </w:rPr>
        <w:t>
      2) страна регистрации (инкорпорация) – страна, в которой (по законодательству которой) создано и зарегистрировано в качестве налогоплательщика юридическое лицо;</w:t>
      </w:r>
    </w:p>
    <w:bookmarkEnd w:id="864"/>
    <w:bookmarkStart w:name="z936" w:id="865"/>
    <w:p>
      <w:pPr>
        <w:spacing w:after="0"/>
        <w:ind w:left="0"/>
        <w:jc w:val="both"/>
      </w:pPr>
      <w:r>
        <w:rPr>
          <w:rFonts w:ascii="Times New Roman"/>
          <w:b w:val="false"/>
          <w:i w:val="false"/>
          <w:color w:val="000000"/>
          <w:sz w:val="28"/>
        </w:rPr>
        <w:t>
      3) пролонгация – изменение условий договора в части продления конечного срока действия договора;</w:t>
      </w:r>
    </w:p>
    <w:bookmarkEnd w:id="865"/>
    <w:bookmarkStart w:name="z937" w:id="866"/>
    <w:p>
      <w:pPr>
        <w:spacing w:after="0"/>
        <w:ind w:left="0"/>
        <w:jc w:val="both"/>
      </w:pPr>
      <w:r>
        <w:rPr>
          <w:rFonts w:ascii="Times New Roman"/>
          <w:b w:val="false"/>
          <w:i w:val="false"/>
          <w:color w:val="000000"/>
          <w:sz w:val="28"/>
        </w:rPr>
        <w:t>
      4) условное обязательство – обязательство:</w:t>
      </w:r>
    </w:p>
    <w:bookmarkEnd w:id="866"/>
    <w:bookmarkStart w:name="z938" w:id="867"/>
    <w:p>
      <w:pPr>
        <w:spacing w:after="0"/>
        <w:ind w:left="0"/>
        <w:jc w:val="both"/>
      </w:pPr>
      <w:r>
        <w:rPr>
          <w:rFonts w:ascii="Times New Roman"/>
          <w:b w:val="false"/>
          <w:i w:val="false"/>
          <w:color w:val="000000"/>
          <w:sz w:val="28"/>
        </w:rPr>
        <w:t>
      признание которого возможно только при наступлении (ненаступлении) одного или более неопределенных будущих событий, которые не находятся под полным контролем банка;</w:t>
      </w:r>
    </w:p>
    <w:bookmarkEnd w:id="867"/>
    <w:bookmarkStart w:name="z939" w:id="868"/>
    <w:p>
      <w:pPr>
        <w:spacing w:after="0"/>
        <w:ind w:left="0"/>
        <w:jc w:val="both"/>
      </w:pPr>
      <w:r>
        <w:rPr>
          <w:rFonts w:ascii="Times New Roman"/>
          <w:b w:val="false"/>
          <w:i w:val="false"/>
          <w:color w:val="000000"/>
          <w:sz w:val="28"/>
        </w:rPr>
        <w:t>
      принятое банком за клиента в пользу третьих лиц и несущее кредитные риски клиента, вытекающие из условий договора.</w:t>
      </w:r>
    </w:p>
    <w:bookmarkEnd w:id="868"/>
    <w:bookmarkStart w:name="z940" w:id="869"/>
    <w:p>
      <w:pPr>
        <w:spacing w:after="0"/>
        <w:ind w:left="0"/>
        <w:jc w:val="left"/>
      </w:pPr>
      <w:r>
        <w:rPr>
          <w:rFonts w:ascii="Times New Roman"/>
          <w:b/>
          <w:i w:val="false"/>
          <w:color w:val="000000"/>
        </w:rPr>
        <w:t xml:space="preserve"> Глава 2. Порядок представления отчетности</w:t>
      </w:r>
    </w:p>
    <w:bookmarkEnd w:id="869"/>
    <w:bookmarkStart w:name="z941" w:id="870"/>
    <w:p>
      <w:pPr>
        <w:spacing w:after="0"/>
        <w:ind w:left="0"/>
        <w:jc w:val="both"/>
      </w:pPr>
      <w:r>
        <w:rPr>
          <w:rFonts w:ascii="Times New Roman"/>
          <w:b w:val="false"/>
          <w:i w:val="false"/>
          <w:color w:val="000000"/>
          <w:sz w:val="28"/>
        </w:rPr>
        <w:t>
      3. Банк представляет в Национальный Банк отчетность, включающую данные по всем своим филиалам.</w:t>
      </w:r>
    </w:p>
    <w:bookmarkEnd w:id="870"/>
    <w:bookmarkStart w:name="z942" w:id="871"/>
    <w:p>
      <w:pPr>
        <w:spacing w:after="0"/>
        <w:ind w:left="0"/>
        <w:jc w:val="both"/>
      </w:pPr>
      <w:r>
        <w:rPr>
          <w:rFonts w:ascii="Times New Roman"/>
          <w:b w:val="false"/>
          <w:i w:val="false"/>
          <w:color w:val="000000"/>
          <w:sz w:val="28"/>
        </w:rPr>
        <w:t>
      4. Отчетность представляется в электронном виде посредством веб-портала Национального Банка – информационной системы Национального Банка, представляющей собой единое окно доступа к сервисам представления отчетности в Национальный Банк.</w:t>
      </w:r>
    </w:p>
    <w:bookmarkEnd w:id="871"/>
    <w:bookmarkStart w:name="z943" w:id="872"/>
    <w:p>
      <w:pPr>
        <w:spacing w:after="0"/>
        <w:ind w:left="0"/>
        <w:jc w:val="both"/>
      </w:pPr>
      <w:r>
        <w:rPr>
          <w:rFonts w:ascii="Times New Roman"/>
          <w:b w:val="false"/>
          <w:i w:val="false"/>
          <w:color w:val="000000"/>
          <w:sz w:val="28"/>
        </w:rPr>
        <w:t>
      5. Отчетность, подписанная посредством электронно-цифровой подписи руководителем или лицом, на которое возложена функция по подписанию отчета, и исполнителем, хранится в электронном формате.</w:t>
      </w:r>
    </w:p>
    <w:bookmarkEnd w:id="872"/>
    <w:bookmarkStart w:name="z944" w:id="873"/>
    <w:p>
      <w:pPr>
        <w:spacing w:after="0"/>
        <w:ind w:left="0"/>
        <w:jc w:val="both"/>
      </w:pPr>
      <w:r>
        <w:rPr>
          <w:rFonts w:ascii="Times New Roman"/>
          <w:b w:val="false"/>
          <w:i w:val="false"/>
          <w:color w:val="000000"/>
          <w:sz w:val="28"/>
        </w:rPr>
        <w:t>
      6. Полнота и достоверность данных в отчетности обеспечивается руководителем банка или лицом, на которое возложена функция по подписанию отчета.</w:t>
      </w:r>
    </w:p>
    <w:bookmarkEnd w:id="873"/>
    <w:bookmarkStart w:name="z945" w:id="874"/>
    <w:p>
      <w:pPr>
        <w:spacing w:after="0"/>
        <w:ind w:left="0"/>
        <w:jc w:val="both"/>
      </w:pPr>
      <w:r>
        <w:rPr>
          <w:rFonts w:ascii="Times New Roman"/>
          <w:b w:val="false"/>
          <w:i w:val="false"/>
          <w:color w:val="000000"/>
          <w:sz w:val="28"/>
        </w:rPr>
        <w:t>
      7. Альтернативный идентификационный номер служит в качестве одного из идентификаторов нерезидентов Республики Казахстан-контрагентов банков, является уникальным для банка, представляющего отчетность и неизменным в течение периода взаимоотношений банка с данным лицом.</w:t>
      </w:r>
    </w:p>
    <w:bookmarkEnd w:id="874"/>
    <w:bookmarkStart w:name="z946" w:id="875"/>
    <w:p>
      <w:pPr>
        <w:spacing w:after="0"/>
        <w:ind w:left="0"/>
        <w:jc w:val="both"/>
      </w:pPr>
      <w:r>
        <w:rPr>
          <w:rFonts w:ascii="Times New Roman"/>
          <w:b w:val="false"/>
          <w:i w:val="false"/>
          <w:color w:val="000000"/>
          <w:sz w:val="28"/>
        </w:rPr>
        <w:t xml:space="preserve">
      8. Резидентство клиента и (или) контрагента банка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875"/>
    <w:bookmarkStart w:name="z947" w:id="876"/>
    <w:p>
      <w:pPr>
        <w:spacing w:after="0"/>
        <w:ind w:left="0"/>
        <w:jc w:val="both"/>
      </w:pPr>
      <w:r>
        <w:rPr>
          <w:rFonts w:ascii="Times New Roman"/>
          <w:b w:val="false"/>
          <w:i w:val="false"/>
          <w:color w:val="000000"/>
          <w:sz w:val="28"/>
        </w:rPr>
        <w:t>
      9. В формах, предусматривающих детализацию информации до сделок, указывается референс (код) сделки (транзакции), который служит уникальным идентификатором сделки в информационной системе отчитывающегося банка. Поле значения референса имеет текстовый формат данных и может содержать текстовые и числовые элементы.</w:t>
      </w:r>
    </w:p>
    <w:bookmarkEnd w:id="876"/>
    <w:bookmarkStart w:name="z948" w:id="877"/>
    <w:p>
      <w:pPr>
        <w:spacing w:after="0"/>
        <w:ind w:left="0"/>
        <w:jc w:val="both"/>
      </w:pPr>
      <w:r>
        <w:rPr>
          <w:rFonts w:ascii="Times New Roman"/>
          <w:b w:val="false"/>
          <w:i w:val="false"/>
          <w:color w:val="000000"/>
          <w:sz w:val="28"/>
        </w:rPr>
        <w:t>
      В формах, не предусматривающих детализацию информации до сделок, в качестве референса указывается уникальный номер представляемого набора данных, который формируется в следующем порядке:</w:t>
      </w:r>
    </w:p>
    <w:bookmarkEnd w:id="877"/>
    <w:bookmarkStart w:name="z949" w:id="878"/>
    <w:p>
      <w:pPr>
        <w:spacing w:after="0"/>
        <w:ind w:left="0"/>
        <w:jc w:val="both"/>
      </w:pPr>
      <w:r>
        <w:rPr>
          <w:rFonts w:ascii="Times New Roman"/>
          <w:b w:val="false"/>
          <w:i w:val="false"/>
          <w:color w:val="000000"/>
          <w:sz w:val="28"/>
        </w:rPr>
        <w:t>
      первые восемь символов – отчетная дата в формате "ГГГГММДД", где "ГГГГ" – год, "ММ" – месяц, "ДД" – день;</w:t>
      </w:r>
    </w:p>
    <w:bookmarkEnd w:id="878"/>
    <w:bookmarkStart w:name="z950" w:id="879"/>
    <w:p>
      <w:pPr>
        <w:spacing w:after="0"/>
        <w:ind w:left="0"/>
        <w:jc w:val="both"/>
      </w:pPr>
      <w:r>
        <w:rPr>
          <w:rFonts w:ascii="Times New Roman"/>
          <w:b w:val="false"/>
          <w:i w:val="false"/>
          <w:color w:val="000000"/>
          <w:sz w:val="28"/>
        </w:rPr>
        <w:t>
      один символ – фиксированный разделитель "_";</w:t>
      </w:r>
    </w:p>
    <w:bookmarkEnd w:id="879"/>
    <w:bookmarkStart w:name="z951" w:id="880"/>
    <w:p>
      <w:pPr>
        <w:spacing w:after="0"/>
        <w:ind w:left="0"/>
        <w:jc w:val="both"/>
      </w:pPr>
      <w:r>
        <w:rPr>
          <w:rFonts w:ascii="Times New Roman"/>
          <w:b w:val="false"/>
          <w:i w:val="false"/>
          <w:color w:val="000000"/>
          <w:sz w:val="28"/>
        </w:rPr>
        <w:t>
      последние шесть символов – порядковый номер (от 000001 до 999999).</w:t>
      </w:r>
    </w:p>
    <w:bookmarkEnd w:id="880"/>
    <w:bookmarkStart w:name="z952" w:id="881"/>
    <w:p>
      <w:pPr>
        <w:spacing w:after="0"/>
        <w:ind w:left="0"/>
        <w:jc w:val="both"/>
      </w:pPr>
      <w:r>
        <w:rPr>
          <w:rFonts w:ascii="Times New Roman"/>
          <w:b w:val="false"/>
          <w:i w:val="false"/>
          <w:color w:val="000000"/>
          <w:sz w:val="28"/>
        </w:rPr>
        <w:t>
      При отсутствии в системе отчитывающегося банка референса (кода) сделки (транзакции) банком может использоваться алгоритм, предусмотренный частью второй настоящего пункта.</w:t>
      </w:r>
    </w:p>
    <w:bookmarkEnd w:id="881"/>
    <w:bookmarkStart w:name="z953" w:id="882"/>
    <w:p>
      <w:pPr>
        <w:spacing w:after="0"/>
        <w:ind w:left="0"/>
        <w:jc w:val="both"/>
      </w:pPr>
      <w:r>
        <w:rPr>
          <w:rFonts w:ascii="Times New Roman"/>
          <w:b w:val="false"/>
          <w:i w:val="false"/>
          <w:color w:val="000000"/>
          <w:sz w:val="28"/>
        </w:rPr>
        <w:t xml:space="preserve">
      10.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отчетную дату.</w:t>
      </w:r>
    </w:p>
    <w:bookmarkEnd w:id="882"/>
    <w:bookmarkStart w:name="z954" w:id="883"/>
    <w:p>
      <w:pPr>
        <w:spacing w:after="0"/>
        <w:ind w:left="0"/>
        <w:jc w:val="both"/>
      </w:pPr>
      <w:r>
        <w:rPr>
          <w:rFonts w:ascii="Times New Roman"/>
          <w:b w:val="false"/>
          <w:i w:val="false"/>
          <w:color w:val="000000"/>
          <w:sz w:val="28"/>
        </w:rPr>
        <w:t>
      11. При отсутствии данных по любой из таблиц форм отчетов, предусмотренных настоящим постановлением, сведения по ней не представляются, о чем банки второго уровня информируют Национальный Банк Республики Казахстан в письменном виде в срок не позднее срока представления сведений по данной таблице.</w:t>
      </w:r>
    </w:p>
    <w:bookmarkEnd w:id="8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