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33b1" w14:textId="8e83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индустрии и инфраструктурного развития Республики Казахстан от 26 июня 2019 года № 436 "Об утверждении Правил использования технических средств для фиксации фактов совершения административных правонарушений и действий сотрудниками органов транспортного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апреля 2021 года № 203. Зарегистрирован в Министерстве юстиции Республики Казахстан 11 мая 2021 года № 22721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июня 2019 года № 436 "Об утверждении Правил использования технических средств для фиксации фактов совершения административных правонарушений и действий сотрудниками органов транспортного контроля" (зарегистрирован в Реестре государственной регистрации нормативных правовых актов за № 18944, опубликован 4 июля 2019 года в Эталонном контрольном банке нормативных правовых актов Республики Казахстан)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технических средств для фиксации фактов совершения административных правонарушений и действий сотрудниками органов транспортного контроля,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центр – структурное подразделение Комитета транспорта Министерства индустрии и инфраструктурного развития Республики Казахстан, осуществляющее мониторинг и контроль на автомобильном транспорте постов транспортного контроля в режиме реального времени;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интеллектуальный прибор наблюдения – компонент интеллектуальной транспортной системы, включающий в себе стационарный или мобильный приборы видеонаблюдения, прошедшие метрологическую поверку, фиксирующие факт и время совершения административного правонарушения в области автомобильного транспорта, тип, государственный регистрационный знак, скорость и направление движения транспортного средства;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портативный носимый видеорегистратор (далее – видеожетон) – техническое устройство, предназначенное для осуществления аудиовидеозаписи сотрудниками Инспекции транспортного контроля Комитета транспорта Министерства индустрии и инфраструктурного развития Республики Казахстан (далее – Инспекция).";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использования интеллектуального прибора наблюдения.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Интеллектуальный прибор наблюдения предназначен для сбора доказательной базы при выявлении и пресечении административных правонарушений в области автомобильного транспорта и передачи формализованной информации в Ситуационный центр и посты транспортного контроля в режиме реального времени.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технической неисправности (в том числе потери сигналов каналов связи для онлайн передачи данных) интеллектуальный прибор наблюдения сохраняет данные в автоматическом режиме в локальной памяти, после налаживания канала передачи данных – передает информацию с указанием режима реального времени.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Мобильный интеллектуальный прибор наблюдения устанавливается на автотранспортном средстве, стационарный интеллектуальный прибор наблюдения – на автомобильных дорогах общего пользования.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Каждому интеллектуальному прибору наблюдения присваивается инвентарный номер для учета в работе при выдаче, приемке прибора и выгрузке информационных данных.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 выдачи и сдачи мобильных интеллектуальных приборов наблюдения регистрируется в журнале по форме, согласно приложению 3 к настоящим Правилам, который хранится в канцелярии Инспекции. Листы журнала нумеруются, прошнуровываются и скрепляются печатью.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Техническая эксплуатация интеллектуальных приборов наблюдения производится в соответствии с инструкцией завода-изготовителя.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неисправности интеллектуального прибора наблюдения сотрудник Инспекции незамедлительно уведомляет об этом дежурного Ситуационного центра.";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фиксации фактов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действий 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сдачи мобильных интеллектуальных приборов наблюдения _____________________________________________________________________ (наименование Инспекции)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 "___" _______ 20 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 "___" _______ 20 __ года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обложки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2862"/>
        <w:gridCol w:w="1613"/>
        <w:gridCol w:w="1613"/>
        <w:gridCol w:w="4864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прибора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сотрудника принявщего прибора.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сотрудника, дата и время приеме прибора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сотрудника, дата и время сдачи прибора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 и продолжи тельности видеозаписи (час.минут) (в случае отсутствия возможности данных в режиме реального времени)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Сдача мобильных интеллектуальных приборов наблюдения осуществляется сотрудником принявшим прибор.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