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b56e" w14:textId="762b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2021 года № 147. Зарегистрирован в Министерстве юстиции Республики Казахстан 11 мая 2021 года № 22722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11739, опубликован 20 августа 2015 года в информационно-правовой системе "Әділет")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193-1,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913"/>
        <w:gridCol w:w="8620"/>
      </w:tblGrid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193-1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мозаики пепино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202-1,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776"/>
        <w:gridCol w:w="10013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</w:t>
            </w:r>
          </w:p>
        </w:tc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 (ToBRFV)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203-1,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971"/>
        <w:gridCol w:w="9027"/>
      </w:tblGrid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