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ef1c" w14:textId="56ae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21 февраля 2018 года № 259 "Об утверждении классификаторов"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апреля 2021 года № 415. Зарегистрирован в Министерстве юстиции Республики Казахстан 11 мая 2021 года № 22724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февраля 2018 года № 259 "Об утверждении классификаторов" (зарегистрирован в Реестре государственной регистрации нормативных правовых актов Республики Казахстан под № 16512, опубликован 16 марта 2018 года в Эталонном контрольном банке нормативных правовых актов Республики Казахстан) следующее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классификатор кодов, подтверждающих соблюдение запретов и ограничений, используемых при таможенном декларировании,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классификатор формирования идентификационного таможенного номера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классификатор характера сделки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классификатор особенности внешнеэкономической сделки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 классификатор кодов товаров, содержащие объекты интеллектуальной собственности, заполняемых во втором и третьем подразделах графы 33 декларации на товары, согласно приложению 5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классификатор документов и сведений, используемых для электронной подачи заявления по защите прав объектов интеллектуальной собственности, согласно приложению 6 к настоящему приказу.";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 и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 № 259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кодов товаров, содержащие объекты интеллектуальной собственности, заполняемых во втором и третьем подразделах графы 33 декларации на товары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2"/>
        <w:gridCol w:w="9018"/>
      </w:tblGrid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I0100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не имеющие объекты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I0110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имеющие объекты интеллектуальной собственности, включенные в таможенный реестр объектов интеллектуальной собственности Республики Казахстан и единый таможенный реестр объектов интеллектуальной собственности государств-членов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I0200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имеющие объекты интеллектуальной собственности, не включҰнные в таможенный реестр объектов интеллектуальной собственности Республики Казахстан и единый таможенный реестр объектов интеллектуальной собственности государств-членов Евразийского экономического союза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 № 259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документов и сведений, используемых для электронной подачи заявления по защите прав объектов интеллектуальной собственности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8"/>
        <w:gridCol w:w="8652"/>
      </w:tblGrid>
      <w:tr>
        <w:trPr>
          <w:trHeight w:val="3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и принадлежность права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I0002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Доверенность, выданная правообладателем лицу, представляющему его интересы</w:t>
            </w:r>
          </w:p>
        </w:tc>
      </w:tr>
      <w:tr>
        <w:trPr>
          <w:trHeight w:val="3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I0003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правообладателя или иного лица, представляющего интересы правообладателя, о возмещении имущественного вреда</w:t>
            </w:r>
          </w:p>
        </w:tc>
      </w:tr>
      <w:tr>
        <w:trPr>
          <w:trHeight w:val="3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I0004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страхования ответственности заявителя за причинение вреда другим лицам</w:t>
            </w:r>
          </w:p>
        </w:tc>
      </w:tr>
      <w:tr>
        <w:trPr>
          <w:trHeight w:val="3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I0005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документы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таможенном регулировании в Республике Казахстан"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