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6439" w14:textId="1df6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апреля 2015 года № 293 "Об утверждении Правил проведения аудита по налогам и предоставления аудиторского заключения по налогам"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мая 2021 года № 433. Зарегистрирован в Министерстве юстиции Республики Казахстан 12 мая 2021 года № 22740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апреля 2015 года № 293 "Об утверждении Правил проведения аудита по налогам и предоставления аудиторского заключения по налогам" (зарегистрирован в Реестре государственной регистрации нормативных правовых актов под № 11244)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аудиторской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по налогам и предоставления аудиторского заключения по налогам,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аудита по налогам и предоставления аудиторского заключения по налогам (далее – Правила) разработаны в соответствии с подпунктом 18-1)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аудиторской деятельности" (далее – Закон) в целях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Кодекса Республики Казахстан "О налогах и других обязательных платежах в бюджет" (Налоговый кодекс) (далее – Налоговый кодекс).";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проведения аудита по налогам";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оформления результатов аудита по налогам";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Аудиторское заключение составляется в трех экземплярах.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аудиторского заключения в течение 3 (трех) рабочих дней со дня его составления аудиторская организация вручает аудируемому субъекту.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аудиторского заключения остается у аудиторской организации.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аудиторского заключения направляется в орган государственных доходов по месту нахождения аудируемого субъекта по запросу органа государственных доходов в рамках проводимых мер налогового контроля, а также в соответствии с пунктами 12 и 13 настоящих Правил.";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предоставления аудиторского заключения по налогам органу государственных доходов";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Аудиторское заключение предоставляется аудиторской организацией в орган государственных доходов по месту нахождения аудируемого субъекта в течение 5 (пяти) рабочих дней со дня вручения аудируемому субъекту такого заключения.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положение распространяется на проведение аудита по налогам в целях применения аудируемым субъектом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аудита по налогам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аудиторского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налогам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аудиторской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 (при его наличии)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руководителя, подпись,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аудиторской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№, дата выдачи лицензии)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Аудиторское заключение по налогам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            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составления)                               (дата)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Аудиторской организацией,____________________________________________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аудиторской организации, БИН)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на проведение аудита по налогам от  "__" 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 аудит по налогам в отношении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 индивидуального предпринимателя,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лица-резидента, индивидуальный идентификационный номер или бизнес-идентификационный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платежах в бюджет" (Налоговый 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деятельности" и иными нормативными правовыми актами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составлено аудиторское заключение по налогам за период с "__" _______ 20__ года по "__"  _______20__ года.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Аудит по налогам начат __________ Аудит по налогам окончен 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(дата)                                     (дата)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налогов и других обязательных платежей в бюджет, проверяемый период, 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 (далее – КБК), охваченные аудитом по налогам: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аудируемого субъекта: телефоны, факс: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предоставленные в ходе аудита по налогам: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 предоставленные в ходе аудита по налогам: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1. Общие сведения об аудируемом субъекте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о государственной регистрации в качестве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предпринимателя: серия _____; номер _____ дата выдачи "__" _______ ____ года.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Свидетельство о государственной регистрации/перерегистрации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лица: серия _____; номер _____ дата выдачи "__" _____ __ года.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налогообложения: __________________________________________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Организационно-правовая форма: ___________________________________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Состоит на учете:________________________________________________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код органа государственных доходов, дата постановки на учет)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налогоплательщика: серия _____; номер _____ дата выдачи "__" ____ года.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Состоит на учете по НДС: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выдано______________________________________серия _____; номер ____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"__" _______ ____ года, дата постановки на учет "__" _______ ____ года, 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снятия с учета "__" _______ ____ года.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Учредители (участники):_________________________________________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 учредителей (участников) ИИН, наименование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учредителя БИН, сумма уставного капитала, доля участия в %)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Адрес аудируемого субъекта (юридический):______________________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индекс:_______________________________________________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Область/район:_________________________________________________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Город/Район:___________________________________________________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Поселок/Село:__________________________________________________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Улица/Микрорайон:______________________________________________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дома:____________________________________________________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Квартира/комната:_______________________________________________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аудируемого субъекта (фактический):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индекс:________________________________________________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Область/район:__________________________________________________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Город/Район:____________________________________________________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Поселок/Село:___________________________________________________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Улица/Микрорайон:______________________________________________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дома:____________________________________________________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Квартира/комната:_______________________________________________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Должностными лицами в периоде охваченной аудитом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являлись:____________________________________________________________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 Ф.И.О. (при его наличии), ИИН, период, бухгалтер ИИН,  период)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банковских счетах:__________________________________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банка, БИН, БИК, № счета, вид счета валюты, дата открытия и закрытия)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Коэффициент налоговой нагрузки (КНН): период с __________ по 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КНН = ____%, при этом исчислено налога _____ тенге на СГД в размере __________ тенге.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 предыдущей налоговой проверке и (или) аудита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(№, дата акта, Ф.И.О. (при его наличии) исполнителя, место проведения, период и вид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проверки (аудита по налогам), сумма доначисленных (исчисленных) налогов,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штрафов и пени, принятые меры для устранения нарушений)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о наличии лицензируемых и разрешенных видов деятельности: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(№, дата выдачи, приостановления, отзыва, прекращения лицензии, орган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лицензируемый и разрешенный вид деятельности).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о фактических видах деятельности:__________________________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Сведения о реорганизации:_________________________________________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 регистрационном учете в качестве электронного налогоплательщика: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регистрационном учете аудируемого субъекта по отдельным видам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Сведения о структурных подразделениях (филиалы и представительства):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регистрационных данных контрольно-кассовая машина с ФП: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Сведения о регистрационных данных терминалов оплаты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Сведения о ранее установленных нарушениях по регистрационным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аудируемого субъекта по объектам налогообложения и объектам связанным с налогообложением: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юридических лицах в которых аудируемый субъект является собственником (участником):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2. Сведения аудита по налогам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аудитом по налогам установлено следующее: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Приостановление (продление, возобновление) деятельности: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годовой доход и общий оборот по реализации товаров,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аудируемого субъекта согласно формам налоговых отчетности по корпоративному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(индивидуальному) подоходному налогу и налогу на добавленную стоимость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налоговые периоды: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Приобретенные товары, работы и услуги аудируемого субъекта согласно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налоговых отчетностей по корпоративному (индивидуальному) подоходному налогу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налогу на добавленную стоимость за соответствующие налоговые периоды: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реестре полученных и выданных счетов-фактур и перечень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выполненных работ аудируемого субъекта за проверяемый период аудита по налогам,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подтверждением аудируемого субъекта за соответствующие налоговые периоды 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работников и начисленные суммы их доходов согласно 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налоговых отчетностей аудируемого субъекта за соответствующие налоговые периоды: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сверки инвентаризации налоговых отчетностей и лицевых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аудируемого субъекта: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и дата приема налоговой отчетности)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аналитического отчета "Пирамида":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об участии аудируемого субъекта в государственных закупках: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Ранее не устраненные нарушения, выявленные органами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аудируемого субъекта по результатам камерального контроля и принятые 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их устранению в ходе аудита по налогам: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Движение денежных средств по кассе, банковским счетам и контрольно-кассовым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машинам с фискальной памятью аудируемого субъекта: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 счета, валюта счета, обороты, сальдо на начало и на конец календарного года)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направленных запросов по контрагентам аудируемого субъекта в ходе аудита по налогам: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направленных запросов уполномоченным органам и организациям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наличии объектов налогообложения и объектов связанных с налогообложением аудируемого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 в ходе аудита по налогам: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по экспортно-импортным операциям аудируемого субъекта в ходе аудита по налогам: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наименование участника внешнеэкономической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сумма таможенной стоимости (количество объектов) за соответствующие налоговые периоды)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Информация о наличии операции аудируемого субъекта со лжепредприятиями,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сделках признанных судом совершенным субъектом без намерения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предпринимательской деятельности, расходов по сделке, признанной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недействительной, об операциях с контрагентами, регистрация которых признана судом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недействительной, сведения об операциях с контрагентами, признанные бездействующими: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индивидуального предпринимателя,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ИИН/БИН, №, даты судебных актов, признания бездействующих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налогоплательщиков и суммы операции по контрагентам)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 о дебиторской и кредиторской задолженности аудируемого субъекта: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физического лица, индивидуального предпринимателя,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лица, ИИН/БИН, обороты, сальдо на начало и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периодов)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о перемене лиц и прекращении обязательств в договорах и сделках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(цессии, уступках требований, взаимозачете, зачет встречных требований, прощение долга,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отступное, новация, прекращение обязательства невозможностью исполнения, и так далее)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аудируемого субъекта: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по операциям с нерезидентами аудируемого субъекта: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наименование нерезидентов, налоговые периоды, код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доходов, номер и дата договора (контракта), сумма начисленных и выплаченных доходов)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Сведения о взаимосвязанных сторонах аудируемого субъекта: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физического лица, индивидуального предпринимателя,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ИИН/БИН)  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 о представлении аудируемым субъектом дополнительной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отчетности с изменениями и дополнениями за период, по которому срок исковой давности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истекает менее чем через один календарный год, в части начисления и (или) пересмотра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исчисленной суммы налогов и других обязательных платежей в бюджет, а также в части переноса убытков: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    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Сведения, переданные аудиторской организацией в соответствии с 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противодействии легализации (отмыванию) доходов,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преступным путем, и финансированию терроризма" аудируемого субъекта: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дата направленного документа)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Дополнительные сведения: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3. Результаты аудита по налогам  </w:t>
      </w:r>
    </w:p>
    <w:bookmarkEnd w:id="160"/>
    <w:bookmarkStart w:name="z17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1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подоходный налог с юридических лиц-резидентов,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поступлений от организаций нефтяного сектора (КБК______) ____ год (период с __________ по __________).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налогообложения: __________________________________________.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исчисления:_____________________________________________________________________.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3537"/>
        <w:gridCol w:w="4307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(вычеты):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3537"/>
        <w:gridCol w:w="4307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убытки и корректировки: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998"/>
        <w:gridCol w:w="3537"/>
        <w:gridCol w:w="4307"/>
        <w:gridCol w:w="123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убытков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налогооблагаемого дохода: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4565"/>
        <w:gridCol w:w="2046"/>
        <w:gridCol w:w="2492"/>
        <w:gridCol w:w="712"/>
      </w:tblGrid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расчета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после корректировки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вычетов (по расходам)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перенесенные убытки и корректировки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Налогооблагаемый доход (с учетом корректировки)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(с учетом корректировки и перенесенных убытков)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налога, в %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 по льготе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 и убытков:_________________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исчисленных (уменьшенных) налогов и убытков в тенге, период)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77"/>
    <w:bookmarkStart w:name="z19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2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с доходов, не облагаемых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(КБК ________) _______ год (период с ________ по __________).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в котором должны быть исчисления______.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(вычеты):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Перенесенные убытки и корректировки: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убытков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Необлагаемые обороты: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131"/>
        <w:gridCol w:w="3773"/>
        <w:gridCol w:w="3774"/>
        <w:gridCol w:w="1312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оборотов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налогооблагаемого дохода: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8"/>
        <w:gridCol w:w="4736"/>
        <w:gridCol w:w="2124"/>
        <w:gridCol w:w="2124"/>
        <w:gridCol w:w="738"/>
      </w:tblGrid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расчета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аудиторского заключения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 после корректировки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вычетов (по расходам)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перенесенные убытки корректировки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Необлагаемые обороты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Налогоблагаемый доход (с учетом корректировки)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(с учетом корректировки и перенесенных убытков)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налога, в %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исчислено налога по льготе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(сумма расхождений в тенге);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 и убытков:_________________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исчисленных (уменьшенных) налогов и убытков в тенге, период)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5"/>
    <w:bookmarkStart w:name="z20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3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на произведенные товары, выполненные работы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оказанные услуги на территории Республики Казахстан (КБК______) ____ год __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 с __________ по __________).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налогообложения:__________________________________________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исчисления___________________.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Начисления по НДС: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992"/>
        <w:gridCol w:w="2139"/>
        <w:gridCol w:w="2139"/>
        <w:gridCol w:w="2522"/>
        <w:gridCol w:w="2522"/>
        <w:gridCol w:w="1376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начислений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аудируемого субъекта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аудируемого субъекта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аудита по налогам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аудита по налогам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НДС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относимый в зачет: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243"/>
        <w:gridCol w:w="1903"/>
        <w:gridCol w:w="1903"/>
        <w:gridCol w:w="2243"/>
        <w:gridCol w:w="2243"/>
        <w:gridCol w:w="122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НДС, относимого в зачет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аудируемого субъекта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аудируемого субъекта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аудита по налогам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аудита по налогам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НДС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НДС: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3312"/>
        <w:gridCol w:w="1498"/>
        <w:gridCol w:w="1499"/>
        <w:gridCol w:w="1766"/>
        <w:gridCol w:w="1767"/>
        <w:gridCol w:w="964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расчета по НДС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аудируемого субъекта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аудируемого субъекта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 данным аудита по налогам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по данным аудита по налогам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 НДС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начислено НДС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относимого в зачет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раздельный метод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пропорциональный метод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подлежащий уплате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 (для с/х товаропроизводителей)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подлежащий к уплате (для с/х товаропроизводителей)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НДС, относимого в зачет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НДС, относимого в зачет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 и платежей:___________________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Доказательства:____________________________________________________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10"/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4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с доходов, облагаемых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(КБК ______) _______ год квартал (период с ________ по __________).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исчисления_____________________________.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аудируемого субъекта: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работников: __; Фонд оплаты труда: __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аудита по налогам: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работников: __; Фонд оплаты труда: __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индивидуального подоходного налога: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364"/>
        <w:gridCol w:w="2117"/>
        <w:gridCol w:w="1553"/>
        <w:gridCol w:w="1553"/>
        <w:gridCol w:w="1553"/>
        <w:gridCol w:w="1553"/>
        <w:gridCol w:w="2307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(данные аудируемого субъекта)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подлежащие налогообложению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дохода (данные аудируемого субъекта)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(данные аудита по налогам)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не подлежащие налогообложению (данные аудита по налогам)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индивидуального подоходного налога (продолжение):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"/>
        <w:gridCol w:w="1652"/>
        <w:gridCol w:w="1652"/>
        <w:gridCol w:w="1652"/>
        <w:gridCol w:w="642"/>
        <w:gridCol w:w="642"/>
        <w:gridCol w:w="2744"/>
        <w:gridCol w:w="2745"/>
        <w:gridCol w:w="286"/>
      </w:tblGrid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ОПВ (данные аудита по налогам)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ИПН (данные аудита по налогам)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дохода (данные аудита по налогам)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по доходам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Расхождения по налогам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Недобор (по данным аудируемого субъекта/ и данные аудита по налогам соответственно)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Перебор (по данным аудируемого субъекта/ и данные аудита по налогам соответственно)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расчет индивидуального подоходного налога: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30"/>
        <w:gridCol w:w="2260"/>
        <w:gridCol w:w="2260"/>
        <w:gridCol w:w="1575"/>
        <w:gridCol w:w="1576"/>
        <w:gridCol w:w="1576"/>
        <w:gridCol w:w="1576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доходам на начало периода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по налогу на начало периода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доход за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налог за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 доход за период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 налог за период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Ежемесячный расчет индивидуального подоходного налога (продолжение):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434"/>
        <w:gridCol w:w="3482"/>
        <w:gridCol w:w="4011"/>
        <w:gridCol w:w="843"/>
        <w:gridCol w:w="843"/>
        <w:gridCol w:w="84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налог по данным аудируемого субъекта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 налог по данным аудита по налогам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расхождений в тенге);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__________________________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исчисленных (уменьшенных) налогов в тенге, период)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9"/>
    <w:bookmarkStart w:name="z24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5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виды налогов и платежей (КБК ______) ____ год__ квартал (с __________ по __________).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 измерения объекта налогообложения:______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прочих налогов и платежей: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451"/>
        <w:gridCol w:w="1576"/>
        <w:gridCol w:w="1892"/>
        <w:gridCol w:w="1858"/>
        <w:gridCol w:w="2174"/>
        <w:gridCol w:w="450"/>
        <w:gridCol w:w="450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 (единица измерения объекта, ставка объекта)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аудируемого субъекта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аудируемого субъекта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аудита по налогам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аудита по налогам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552"/>
        <w:gridCol w:w="1890"/>
        <w:gridCol w:w="2268"/>
        <w:gridCol w:w="2229"/>
        <w:gridCol w:w="2607"/>
        <w:gridCol w:w="540"/>
      </w:tblGrid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статьи расчета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аудируемого субъекта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аудируемого субъекта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по данным аудита по налогам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Налог/платеж по данным аудита по налогам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налога/платежа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Льгота по налогу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налога по льготе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налогов, платежей: ______________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исчислено налога по статье: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исчисленных (уменьшенных) налогов, платежей в тенге, период)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44"/>
    <w:bookmarkStart w:name="z25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6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отсутствии налогооблагаемой базы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период: _____________________________________________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налогов и платежей (КБК):_________________________________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Действующий вид налогов и платежей:___________________________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налогообложения:________________________________________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 государственных доходов, в котором должны быть произведены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 ОГД):_________________________________________________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аудиторского заключения: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аудите по налогам по вопросу правильности исчисления за период c 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нарушений и расхождений не установлено, в связи с отсутствием налогооблагаемой базы.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при осуществлении безлицензионной деятельности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Отчетный период: _____________________________________________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налогов и платежей (КБК):_________________________________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Действующий вид налогов и платежей:___________________________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налогообложения:_______________________________________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 государственных доходов, в котором должны быть произведены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(код ОГД):____________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аудиторского заключения: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аудите по налогам по вопросу правильности исчисления за период c _____ по ______ нарушений и расхождений не установлено, в связи с отсутствием налогооблагаемой базы.</w:t>
      </w:r>
    </w:p>
    <w:bookmarkEnd w:id="261"/>
    <w:bookmarkStart w:name="z27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7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Корпоративный подоходный налог с юридических лиц-резидентов,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поступлений от организаций нефтяного сектора (КБК ______) (индивидуальный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 с доходов, не облагаемых у источника выплаты КБК ______).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(КБК ____) ____ год __ квартал (с ______по _______).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доходов, в котором должны быть произведены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исчисления________________.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налога для субъектов малого бизнеса: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5516"/>
        <w:gridCol w:w="1212"/>
        <w:gridCol w:w="1476"/>
        <w:gridCol w:w="2624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расчета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аудируемого субъекта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аудита по налогам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(+/-)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за налоговый период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исчисленного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дохода, превышающая предельную сумму дохода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работников, зарплата не менее 2-х или 2,5 кратного МРЗП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налога в сторону уменьшения от среднесписочной численности работников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с учетом корректировки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корпоративного (индивидуального) подоходного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Перплата по лицевому счету КПН (ИПН)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социального налога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74"/>
    <w:bookmarkStart w:name="z28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Приложение № 8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подакцизных товаров (КБК____):________год (с ______ по ______).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должны быть произведены исчисления __________________.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654"/>
        <w:gridCol w:w="1828"/>
        <w:gridCol w:w="914"/>
        <w:gridCol w:w="2070"/>
        <w:gridCol w:w="1370"/>
        <w:gridCol w:w="459"/>
        <w:gridCol w:w="1829"/>
        <w:gridCol w:w="3"/>
        <w:gridCol w:w="402"/>
        <w:gridCol w:w="1160"/>
        <w:gridCol w:w="403"/>
        <w:gridCol w:w="404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 (аудируемый субъект)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(аудируемый субъект)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оборота (аудируемый субъект)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 (аудируемый субъект)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 (аудит по налогам)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(аудит по налогам)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оборота (аудит по налогам)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 (аудит по налогам)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расхождений в тенге);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_________________________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86"/>
    <w:bookmarkStart w:name="z3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9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 (КБК ____) ___ год __ квартал (с _____ по _____).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должны быть произведены исчисления __________________.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налог: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624"/>
        <w:gridCol w:w="1624"/>
        <w:gridCol w:w="1448"/>
        <w:gridCol w:w="1624"/>
        <w:gridCol w:w="1799"/>
        <w:gridCol w:w="1624"/>
        <w:gridCol w:w="1800"/>
        <w:gridCol w:w="281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налогобложения (единица измерения объекта)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(данные аудируемого субъекта)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аудируемого субъекта)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фиксированного налога (данные аудируемого субъекта)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(данные аудита по налогам)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аудита по налогам)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фиксированного налога (данные аудита по налогам)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расхождений в тенге);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исчисленных (уменьшенных) налогов в тенге, период)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98"/>
    <w:bookmarkStart w:name="z31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10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 (КБК ___) ___ год __ квартал (с ____ по ___).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налогообложения _________________________________________.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должны быть произведены исчисления _____________________.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бизнес: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"/>
        <w:gridCol w:w="1405"/>
        <w:gridCol w:w="1861"/>
        <w:gridCol w:w="1254"/>
        <w:gridCol w:w="1861"/>
        <w:gridCol w:w="2014"/>
        <w:gridCol w:w="1406"/>
        <w:gridCol w:w="2014"/>
        <w:gridCol w:w="243"/>
      </w:tblGrid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налогобложения (единица измерения объекта)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аудируемого субъекта)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аудируемого субъекта)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аудируемого субъекта)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аудита по налогам)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аудита по налогам)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аудита по налогам)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налога на игорный бизнес: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371"/>
        <w:gridCol w:w="1816"/>
        <w:gridCol w:w="1223"/>
        <w:gridCol w:w="1817"/>
        <w:gridCol w:w="1965"/>
        <w:gridCol w:w="1372"/>
        <w:gridCol w:w="1966"/>
        <w:gridCol w:w="237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налогобложения (единица измерения объекта)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аудируемого субъекта)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аудируемого субъекта)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аудируемого субъекта)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по налогу на игорный бизнес (данные аудита по налогам)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(данные аудита по налогам)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налогу на игорный бизнес (данные аудита по налогам)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Исчислено налога на игорный бизнес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дополнительного платежа, подлежащего уплате в бюджет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лицевому счету (КПН)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Расхождения:___________________________________________________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расхождений в тенге);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Исчисленные (уменьшенные) суммы налогов: _______________________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исчислено налога по статье:__________________________________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исчисленных (уменьшенных) налогов в тенге, период)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расхождения и основание для исчисления налогов: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Доказательства:</w:t>
      </w:r>
    </w:p>
    <w:bookmarkEnd w:id="310"/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11"/>
    <w:bookmarkStart w:name="z32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Приложение № 11*</w:t>
      </w:r>
    </w:p>
    <w:bookmarkEnd w:id="312"/>
    <w:bookmarkStart w:name="z3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доходов и расходов некоммерческих организаций 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_________ по _______).</w:t>
      </w:r>
    </w:p>
    <w:bookmarkEnd w:id="313"/>
    <w:bookmarkStart w:name="z3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поступление активов, в том числе кредитов и авансов полученных: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73"/>
        <w:gridCol w:w="873"/>
        <w:gridCol w:w="873"/>
        <w:gridCol w:w="2219"/>
        <w:gridCol w:w="1546"/>
        <w:gridCol w:w="1546"/>
        <w:gridCol w:w="537"/>
        <w:gridCol w:w="1210"/>
        <w:gridCol w:w="1211"/>
        <w:gridCol w:w="875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валюте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поступление активов, в том числе кредитов и авансов полученных (продолжение):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1138"/>
        <w:gridCol w:w="3041"/>
        <w:gridCol w:w="1088"/>
        <w:gridCol w:w="1088"/>
        <w:gridCol w:w="1089"/>
        <w:gridCol w:w="669"/>
        <w:gridCol w:w="1089"/>
        <w:gridCol w:w="1089"/>
        <w:gridCol w:w="671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(физического) лица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нерезидент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счета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расходов периода: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73"/>
        <w:gridCol w:w="873"/>
        <w:gridCol w:w="873"/>
        <w:gridCol w:w="2219"/>
        <w:gridCol w:w="1546"/>
        <w:gridCol w:w="1546"/>
        <w:gridCol w:w="537"/>
        <w:gridCol w:w="1210"/>
        <w:gridCol w:w="1211"/>
        <w:gridCol w:w="875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 и услуг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тенге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единицы в валюте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расходов периода (продолжение):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1108"/>
        <w:gridCol w:w="2961"/>
        <w:gridCol w:w="1060"/>
        <w:gridCol w:w="1060"/>
        <w:gridCol w:w="1060"/>
        <w:gridCol w:w="652"/>
        <w:gridCol w:w="1060"/>
        <w:gridCol w:w="1061"/>
        <w:gridCol w:w="652"/>
        <w:gridCol w:w="324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(физического) лица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резидентства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нерезидент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счета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Данное приложение заполняется по некоммерческим организациям.</w:t>
      </w:r>
    </w:p>
    <w:bookmarkEnd w:id="318"/>
    <w:bookmarkStart w:name="z33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аудита по налогам выявлены следующие обязательства по исчислению и уплате налогов и других обязательных платежей в бюджет, исчислению, удержанию, перечислению обязательных пенсионных взносов, обязательных профессиональных пенсионных взносов, исчислению и уплате социальных отчислений: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143"/>
        <w:gridCol w:w="3144"/>
        <w:gridCol w:w="2460"/>
        <w:gridCol w:w="2461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налога, платежа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налога,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исчислению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уменьшению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выявленных нарушениях по результатам аудита по налогам, и об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устранении аудируемым субъектом в ходе аудита по налогам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аудиторскому заключению на ____ листах.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проводившие аудит по налогам: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 аудиторов-исполнителей, подпись, №,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свидетельства).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налогам получил (-а):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аудируемого субъекта и (или) представителя, подпись, дата)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налогам вручено аудируемому субъекту: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должностного лица аудиторской организации, подпись, дата)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Аудиторское заключение по налогам отправлено аудируемому субъекту: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(документ, подтверждающий факт отправки и (или) получения, нарочно, заказным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письмом с уведомлением).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- код бюджетной классификации;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номер;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МРЗП - минимальный размер зароботной платы;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СГД - совокупный годовой доход;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ИПН - индивидуальный подоходный налог;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КПН - корпоративный подоходный налог;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ОПВ - обязательные пенсионные взносы;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- орган государственных доходов;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КНН - коэффициент налоговой нагрузки;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- фамилия, имя, отчество;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ФП - фискальная память.</w:t>
      </w:r>
    </w:p>
    <w:bookmarkEnd w:id="3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