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2cf6" w14:textId="f642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12 июля 2017 года № 347 "Об утверждении Правил начальной военной подготовки"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мая 2021 года № 285. Зарегистрирован в Министерстве юстиции Республики Казахстан 12 мая 2021 года № 22743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 347 "Об утверждении Правил начальной военной подготовки" (зарегистрирован в Реестре государственной регистрации нормативных правовых актов под № 15725, опубликован 29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начальной военной подготовки,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Занятия по начальной военной и технологической подготовке в организациях образования проводятся на основании Государственных общеобязательных стандартов образования всех уровней образования, утвержденных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в сфере гражданской защиты: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по обучению основам безопасности жизнедеятельности человека;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уполномоченными органами в области образования и здравоохранения разрабатывает раздел программы по курсу "Основы безопасности жизнедеятельности";".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