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4d0e" w14:textId="1914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30 октября 2020 года № ҚР ДСМ-172/2020 "Об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мая 2021 года № ҚР ДСМ -38. Зарегистрирован в Министерстве юстиции Республики Казахстан 12 мая 2021 года № 22747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ДСМ-172/2020 "Об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средств" (зарегистрирован в Реестре государственной регистрации нормативных правовых актов под № 21557, опубликован 4 ноября 2020 года в Эталонном контрольном банке нормативных правовых актов Республики Казахстан)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 "Выдача справки о допуске к управлению транспортным средством" утвержденного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Медицинский осмотр Претендентов включает осмотр терапевта, специалистов, указанных в пункте 5 настоящих Правил, исследование биологических сред на предмет употребления психоактивных веществ.";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Прием документов и выдача результатов оказания государственной услуги осуществляется через услугодателя (медицинские организации) или через веб-портал "Электронного правительства" (далее – портал).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в электронном виде сведения о документе, удостоверяющим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в электронном формате, услугополучатель формирует запрос на получение государственной услуги на портале, подписанный электронно – цифровой подписью (далее – ЭЦП). Результат оказания государственной услуги услугодатель направляет услугополучателю в "Личный кабинет" в форме электронного документа".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документов, в "личный кабинет" направляется уведомление о назначении даты выдачи результата оказания государственной услуги в форме электронного документа, подписанного ЭЦП уполномоченного лица услугодателя либо мотивированный ответ об отказе в оказании государственной услуги в форме электронного документа.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пунктом 8 стандартов оказания государственной услуги, и (или) документов с истекшим сроком действия, недостоверных сведений услугодатель отказывает в оказании государственной услуги в виде мотивированного отказа, по основаниям, предусмотренным пунктом 9 стандарта оказания государственной услуги.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оказании государственной услуги являются: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услугополучателем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результат медицинского осмотра в соответствии с Правилами.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оформляется письмом за подписью руководителя услугодателя или лица исполняющего его обязанности, с указанием основания отказа.".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-38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справки о допуске к управлению транспортным средством"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839"/>
        <w:gridCol w:w="10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справки о допуске к управлению транспортным средством"</w:t>
            </w:r>
          </w:p>
          <w:bookmarkEnd w:id="23"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портал).</w:t>
            </w:r>
          </w:p>
          <w:bookmarkEnd w:id="24"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 услугополучателем документов услугодателю - в течение 1 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услугополучателем услугодателю – до 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услугодателя - в течение 1 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портал - с момента сдачи документа не более 30 (тридцати) минут.</w:t>
            </w:r>
          </w:p>
          <w:bookmarkEnd w:id="25"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справка о допуске к управлению транспортом, выданная по форме № 073/у,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основе, стоимость оказания государственной услуги определяется в соответствии со статьей 202 Кодекса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услугодатель – с понедельника по пятницу с 9-00 до 18-30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портал – круглосуточно, за исключением технических перерывов в связи с проведением ремонтных работ.</w:t>
            </w:r>
          </w:p>
          <w:bookmarkEnd w:id="26"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документ, удостоверяющий личность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результаты медицинского осмотра, в соответствии с правилами проведения медицинского осмотра лиц, претендующих на получение права управления транспортными средствами;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документ, подтверждающий оплату за оказание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 заявление в форме электронного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услугодатель получают из соответствующих государственных информационных систем через шлюз "Электронного правительства".</w:t>
            </w:r>
          </w:p>
          <w:bookmarkEnd w:id="27"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предоставление услугополучателем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результат медицинского осмотра в соответствии с Правилами.</w:t>
            </w:r>
          </w:p>
          <w:bookmarkEnd w:id="28"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формирования полного пакета через веб-портал "Электронного правительства" услугополучателю необходимо пройти медицинский осмотр в медицинском учреждении для формирования/наличия в электронном формате справки "Выдача справки о допуске к управлению транспортным средством" при получении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справочных служб услугодателя, а также Единого контакт-центра "1414", 8-800-080-7777.</w:t>
            </w:r>
          </w:p>
          <w:bookmarkEnd w:id="2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