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5065c" w14:textId="45506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требований к электронным информационным ресурсам для дистанционных медицинских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12 мая 2021 года № ҚР ДСМ - 39. Зарегистрирован в Министерстве юстиции Республики Казахстан 18 мая 2021 года № 22751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 Республики Казахстан от 7 июля 2020 года "О здоровье народа и системе здравоохранения"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электронным информационным ресурсам для дистанционных медицинских услуг.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электронного здравоохранения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Цой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цифрового развития,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 - 39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 к электронным информационным ресурсам для дистанционных медицинских услуг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требования к электронным информационным ресурсам для дистанционных медицинских услуг (далее – Требования)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 Республики Казахстан от 7 июля 2020 года "О здоровье народа и системе здравоохранения" (далее – Кодекс).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Требованиях используются следующие понятия: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объекты информатизации – электронные информационные ресурсы, программное обеспечение, интернет-ресурс и информационно-коммуникационная инфраструктура;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в области здравоохранения (далее – уполномоченный орган) – центральный исполнительный орган, осуществляющий руководство и межотраслевую координацию в области охраны здоровья граждан, медицинской и фармацевтической науки, медицинского и фармацевтического образования, санитарно-эпидемиологического благополучия населения, обращения лекарственных средств и медицинских изделий, контроля за качеством медицинских услуг (помощи);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лечащий врач – врач, оказывающий медицинскую помощь пациенту в период его наблюдения и лечения в медицинской организации;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национальная телемедицинская сеть Республики Казахстан (далее – НТМС) – сеть стационарных и мобильных телемедицинских центров организаций здравоохранения, находящихся в ведении уполномоченного органа, объединенных защищенной телекоммуникационной инфраструктурой и оснащенных аппаратно-программными комплексами;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дистанционные медицинские услуги – предоставление медицинских услуг в целях диагностики, лечения, медицинской реабилитации и профилактики заболеваний и травм, проведения исследований и оценок посредством цифровых технологий, обеспечивающее дистанционное взаимодействие медицинских работников между собой, с физическими лицами и (или) их законными представителями, идентификацию указанных лиц, а также документирование совершаемых ими действий;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медицинский работник – физическое лицо, имеющее профессиональное медицинское образование и осуществляющее медицинскую деятельность;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медицинская организация – организация здравоохранения, основной деятельностью которой является оказание медицинской помощи;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носимые медицинские устройства – мобильные (носимые) устройства, предназначенные для сбора и передачи показателей состояния здоровья физического лица;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телемедицинская сеть – сеть стационарных и мобильных телемедицинских центров, оснащенных медицинским оборудованием и объединенных посредством информационно-коммуникационных технологий в единое информационное пространство для предоставления дистанционных медицинских услуг, обучения и обмена медицинской информацией в электронном формате;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пациент – физическое лицо, являющееся (являвшееся) потребителем медицинских услуг независимо от наличия или отсутствия у него заболевания или состояния, требующего оказания медицинской помощи;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информированное согласие – процедура письменного добровольного подтверждения лицом своего согласия на получение медицинской помощи и (или) участие в конкретном исследовании после получения информации обо всех значимых для принятия им решения аспектах медицинской помощи и (или) исследования;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электронный паспорт здоровья – набор структурированных персональных медицинских данных о состоянии здоровья физического лица и оказываемой ему медицинской помощи, формируемых субъектами цифрового здравоохранения из электронных источников на протяжении всей жизни и доступных как физическому лицу, так и работникам здравоохранения в соответствии с правилами, утвержденными уполномоченным органом.</w:t>
      </w:r>
    </w:p>
    <w:bookmarkEnd w:id="24"/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Требования к электронным информационным ресурсам для дистанционных медицинских услуг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Дистанционные медицинские услуги оказываются посредством: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телемедицинской сети медицинской организации;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НТМС;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объектов информатизации медицинской организации, в том числе с применением носимых медицинских устройств.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оказании дистанционных медицинских услуг к телемедицинской сети медицинской организации, НТМС, объектам информатизации медицинской организации предъявляются следующие требования: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соответствие требованиям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ноября 2015 года "Об информатизации", а также </w:t>
      </w:r>
      <w:r>
        <w:rPr>
          <w:rFonts w:ascii="Times New Roman"/>
          <w:b w:val="false"/>
          <w:i w:val="false"/>
          <w:color w:val="000000"/>
          <w:sz w:val="28"/>
        </w:rPr>
        <w:t>Единым требованиям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области информационно-коммуникационных технологий и обеспечения информационной безопасности, утвержденных постановлением Правительства Республики Казахстан от 20 декабря 2016 года № 832;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взаимодействия между медицинскими работниками и (или) пациентом и (или) его законным представителем в формате аудио-визуального контакта и обмена текстовыми сообщениями, документами и изображениями;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акцепта публичной оферты, содержащей все существенные условия по организации дистанционного оказания медицинских услуг в медицинской организации;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идентификации личности пациента, а также медицинских работников, задействованных в оказании дистанционных медицинских услуг посредством системы идентификации и аутентификации в соответствии с требованиями уполномоченного органа в сфере обеспечения информационной безопасности посредством встроенных инструментов объектов информатизации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мая 2013 года "О персональных данных и их защите";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формирования расписания приема медицинских работников в медицинской организации;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организации записи пациентов и (или) его законных представителей на консультацию и (или) оказание профилактической, диагностической, лечебной, реабилитационной и паллиативной помощи;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возможности подачи пациентом и (или) его законным представителем информированного согласия на получение медицинской помощи согласно подпункту 279)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Кодекса;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формирования заявок на проведение консилиума;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отправки медицинским работникам, пациентам и (или) их законным представителям, уведомлений о дате и времени проведения или отмене (переносе) консультаций и (или) оказании лечебно-диагностической, медицинской реабилитации и (или) консилиума;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внесения медицинских записей, сопутствующих материалов о состоянии здоровья и диагнозе пациента в электронный паспорт здоровья пациента с использованием электронной цифровой подписи врача и(или) медицинского работника, оказавшего услуги медицинской реабилитации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129 Кодекса;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передачи данных в Национальный электронный паспорт здоровья и электронные информационные ресурсы уполномоченного органа в объеме и кратности, определяемых уполномоченным органом, за исключением случаев,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марта 1999 года "О государственных секретах"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60 Кодекса;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организации и ведения личного кабинета пациента;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документирования с использованием информационно-коммуникационных технологий и (или) объектов информатизации фактов передачи и получения сведений о состоянии здоровья пациента;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обработки данных о состоянии здоровья пациента с использованием информационно-коммуникационных технологий и (или) объектов информатизации;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доступа лечащему врачу, назначившему дистанционное наблюдение за состоянием здоровья пациента, а также при необходимости медицинскому работнику, осуществляющему дистанционное наблюдение к сведениям о состоянии здоровья пациента;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направления лечащим врачом или медицинским работником, задействованным в процессе персонального медицинского сопровождения сообщений пациенту с рекомендациями по соблюдению назначенного лечения и образа жизни;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хранения и обработки, защиты персональных медицинских данных пациентов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53 и </w:t>
      </w:r>
      <w:r>
        <w:rPr>
          <w:rFonts w:ascii="Times New Roman"/>
          <w:b w:val="false"/>
          <w:i w:val="false"/>
          <w:color w:val="000000"/>
          <w:sz w:val="28"/>
        </w:rPr>
        <w:t>статьей 56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9 Закона Республики Казахстан от 24 ноября 2015 года "Об информатизации";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доступа физическим лицам к информации о своем здоровье и оказанной медицинской помощи в электронном паспорте здоровья, а также отслеживанию журнала доступа к данным;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интеграции с соответствующими информационными системами уполномоченного органа для обеспечения процесса оплаты затрат медицинским организациям при оказании дистанционных медицинских услуг в рамках гарантированного объема бесплатной медицинской помощи и (или) в системе обязательного социального медицинского страхования;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интеграции средств телекоммуникации между пациентом и (или) его законным представителем и медицинским работником с объектами информатизации, используемыми при оказании дистанционных медицинских услуг, за исключением случаев, оговоренных нормативными правовыми актами и инструкциями уполномоченного органа в сфере информатизации;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соответствия средств телекоммуникации между пациентом и (или) его законным представителем и медицинским работником, применяемых при оказании дистанционных медицинских услуг, требованиям законодательства в сфере защиты персональных данных, предъявляемым к защите персональных данных и соблюдению тайны медицинского работника.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оказании дистанционных медицинских услуг посредством мобильных приложений и (или) интернет – ресурсов, в том числе с применением носимых медицинских устройств, к объектам информатизации медицинской организации, дополнительно предъявляются следующие требования: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дистанционного мониторинга за состоянием здоровья пациента;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дистанционного получения данных о состоянии здоровья пациента лечащим врачом и (или) медицинским работником, обеспечивающим дистанционное наблюдение за состоянием здоровья пациента в автоматическом режиме посредством информационно-коммуникационных технологий и (или) объектов информатизации при использовании носимых медицинских устройств, сертифицированных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60 Кодекса и имеющих функции передачи данных;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ручного ввода данных о состоянии здоровья пациента, самим пациентом и (или) лечащим врачом, в том числе ручного ввода данных с носимых медицинских устройств, не имеющих функции передачи данных;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мониторинга и контроля показателей состояния здоровья пациента, в том числе в автоматическом режиме с использованием информационно-коммуникационных технологий и (или) объектов информатизации;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экстренного оповещения всех участников процесса персонального медицинского сопровождения при критическом отклонении показателей состояния здоровья пациента от предельных значений и выполнения мероприятий, направленных на стабилизацию состояния здоровья пациента, включая проведение консультаций для дистанционного и (или) очного оказания медицинской помощи, направления на консультации и диагностические исследования, госпитализацию на стационарозамещающее или стационарное лечение, вызов бригады скорой медицинской помощи или оказание неотложной медицинской помощи.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Электронные информационные ресурсы субъектов здравоохранения для полноты данных по документированию процесса оказания дистанционных медицинских услуг обеспечивают возможность внесения в медицинские информационные системы следующего минимального набора данных: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записи на услугу, оказываемую дистанционно: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идентификационный номер и фамилию, имя, отчество (при его наличии) пациента;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и наименование услуги;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участок и (или) фамилия, имя, отчество (при его наличии) врача, оказывающего услугу;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и время записи на услугу;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дистанционном выполнении услуги: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оказания дистанционной медицинской услуги;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использованные средства телекоммуникации;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идентификационный номер и фамилия, имя, отчество (при его наличии) пациента;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и наименование услуги;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идентификационный номер и фамилия, имя, отчество (при его наличии) врача, оказавшего услугу;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набор данных по диагнозу (диагноз, вид, тип, характер);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запись врача с описанием объективного статуса пациента, с интерпретацией показателей состояния здоровья пациента, результатов диагностических исследований;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(описание результата выполненной услуги);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ведения пациента с включением даты следующего осмотра;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направление на лабораторное исследование / на консультационные услуги / на госпитализацию, перевод в другой стационар (в случае необходимости в соответствии с набором данных, необходимом для направления) в соответствии с формой медицинской учетной документации лабораторий в составе медицинских организаций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приказу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рецепт на лекарственные средства (в случае необходимости в соответствии с набором данных, необходимом для направления)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выписывания, учета и хранения рецептов, утвержденными приказом Министра здравоохранения Республики Казахстан от 2 октября 2020 года № ҚР ДСМ-112/2020 (зарегистрирован в Реестре государственной регистрации нормативных правовых актов под № 21493);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лист или справка о временной нетрудоспособности (в случае необходимости в соответствии с набором данных, необходимым для открытия, продления, закрытия листа или справки о временной нетрудоспособности)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экспертизы временной нетрудоспособности, а также выдачи листа или справки о временной нетрудоспособности, утвержденными приказом Министра здравоохранения Республики Казахстан от 18 ноября 2020 года № ҚР ДСМ-198/2020 (зарегистрирован в Реестре государственной регистрации нормативных правовых актов под № 21660);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направление на медико-социальную экспертизу (в случае необходимости в соответствии с набором данных, необходимым для направления на медико-социальную экспертизу)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медико-социальной экспертизы, утвержденными приказом Министра здравоохранения и социального развития Республики Казахстан от 30 января 2015 года № 44 (зарегистрирован в Реестре государственной регистрации нормативных правовых актов под № 10589).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Оказание дистанционных медицинских услуг посредством информационно-коммуникационной технологии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организации, предоставления и оплаты дистанционных медицинских услуг, утвержденными приказом Министра здравоохранения Республики Казахстан от 1 февраля 2021 года № ҚР ДСМ-12 (зарегистрирован в Реестре государственной регистрации нормативных правовых актов под № 22151).</w:t>
      </w:r>
    </w:p>
    <w:bookmarkEnd w:id="7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