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980a0" w14:textId="e0980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приказ Министра внутренних дел Республики Казахстан от 26 ноября 2015 года № 966 "Об утверждении Перечня руководящих должностей органов внутренних дел Республики Казахстан, подлежащих ротации и Правил проведения их перемещения"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мая 2021 года № 283. Зарегистрирован в Министерстве юстиции Республики Казахстан 18 мая 2021 года № 22762. Утратил силу приказом Министра внутренних дел РК от 18.03.2025 № 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18.03.2025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26 ноября 2015 года № 966 "Об утверждении Перечня руководящих должностей органов внутренних дел Республики Казахстан, подлежащих ротации и Правил проведения их перемещения" (зарегистрирован в Реестре государственной регистрации нормативных правовых актов № 12558) следующее изменение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Перечне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руководящих должностей органов внутренних дел Республики Казахстан подлежащих ротации, утвержденном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8 изложить в следующей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Начальник управления специализированной службы охраны областей, городов Нур-Султан Министерства внутренних дел Республики Казахстан, Алматы, Жезказган, Шымкента и Министерства внутренних дел Республики Казахстан (Нур-Султан);";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Командир Полков полиции Министерства внутренних дел Республики Казахстан по охране правительственных учреждений и по охране дипломатических представительств;".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политики Министерства внутренних дел Республики Казахстан (Жолдасов О.Ж.) в установленном законодательством Республики Казахстан порядке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внутренних дел Республики Казахстан и Департамент кадровой политики Министерства внутренних дел Республики Казахстан (Жолдасов О.Ж.).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внутренних дел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