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ca24" w14:textId="6b0c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26 октября 2018 года № 436 "Об утверждении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мая 2021 года № 161. Зарегистрирован в Министерстве юстиции Республики Казахстан 18 мая 2021 года № 22763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26 октября 2018 года № 436 "Об утверждении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№ 17741)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 (далее – договор субсидирования) – письменное соглашение, заключаемое в бумажном или электронном виде между заемщиком, рабочим органом (услугодателем) по распределению средств субсидий и финансовым институтом, предусматривающее порядок и условия перечисления субсидий, ответственность сторон;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сельскохозяйственные животные (далее - животные) – культивируемые человеком все виды животных, птиц, рыб и пчел, имеющих непосредственное отношение к сельскохозяйственному производству;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личный кабинет – персональная веб-страница пользователя (заемщика (услугополучателя), финансового института, рабочего органа (услугодателя) по распределению средств субсидий) в электронном реестре заявок на субсидирование;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лицевой счет – совокупность записей, содержащихся в электронном реестре заявок на субсидирование, позволяющих идентифицировать зарегистрированное лицо с целью регистрации заявок на субсидирование и учета операций по ним;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поставщик услуг – лицо, обеспечивающее доступ к информационной системе субсидирования и ее сопровождение в качестве владельца, которое определяется рабочим органом (услугодателем) по распределению средств субсидий в соответствии с законодательством Республики Казахстан о государственных закупках;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финансовые институты – Банк развития Казахстана, банки второго уровня, иностранные и международные финансовые институты, в том числе проводящие банковские операции через казахстанские финансовые институты, кредитные организации, имеющие лицензии на право осуществления банковских операций, а также лизинговые компании и кредитные товарищества в сфере агропромышленного комплекса;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заемщик (услугополучатель) – физическое или юридическое лицо, индивидуальный предприниматель (в том числе крестьянское (фермерское) хозяйство), заключившие с финансовым институтом договор займа;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займа – договор, заключенный между финансовым институтом и заемщиком (услугополучателем), по условиям которого финансовый институт предоставляет кредит/лизинг, а также договор финансирования на исламских принципах;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рабочий орган по распределению средств субсидий (далее – рабочий орган (услугодатель)) – структурное подразделение местных исполнительных органов областей, городов республиканского значения и столицы, реализующее функции в области сельского хозяйства;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заявка на субсидирование – бумажная или электронная заявка финансового института на оплату субсидируемой части ставки вознаграждения по договору займа заемщика (услугополучателя);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электронный реестр заявок на субсидирование – совокупность сведений о заявках на субсидирование, а также о заемщиках (услугополучателях), финансовых институтах, и иные сведения, отраженные в информационной системе субсидирования;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получение субсидий, а также ее обработки посредством автоматической проверки заявки на соответствие условиям субсидирования;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информационной системы субсидирования (далее – веб-портал) – интернет-ресурс, размещенный в сети Интернет, предоставляющий доступ к информационной системе субсидирования;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ставка вознаграждения – плата, причитающая финансовому институту за пользование займом в процентном выражении, в том числе ставка доходности, оплачиваемая заемщиком (услугополучателем) по договору займа, заключенного на принципах исламского финансирования;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технологическое оборудование – оборудование по производству и переработке сельскохозяйственной продукции, состоящее из оборудования прямого назначения и вспомогательного, без применения которых не может быть обеспечен полный технологический цикл;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предложение – совместное предложение заемщика и финансового института на заключение договора субсидирования, подписанное на бумажном носителе, либо в электронном виде с электронной цифровой подписью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 и иным услугам, оказываемым в электронной форме;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Субсидирование ставки вознаграждения по договорам займа, выданным финансовыми институтами в рамках Механизма кредитования приоритетных проектов,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(далее – Механизм кредитования приоритетных проектов) осуществляется: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инвестиционные цели со снижением ставок вознаграждения на 10 (десять) % годовых в тенге, при этом срок субсидирования составляет не более 10 (десяти) лет без права пролонгации;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пополнение оборотных средств со снижением ставок вознаграждения на 9 (девять) % годовых в тенге, при этом срок субсидирования составляет не более 3 (трех) лет без права пролонгации;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проведение весенне-полевых и (или) уборочных работ со снижением ставок вознаграждения на 9 (девять) % годовых в тенге, при этом срок субсидирования составляет не более 1 (одного) года без права пролонгации.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подпункта 2) настоящего пункта распространяется на отношения, возникшие с 1 января 2019 года.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пункта субсидированию подлежат действующие договора займа, выданные финансовыми институтами в соответствии с перечнем товаров для кредитования приоритетных проектов, указанных в разделе продовольственные товары согласно приложению к Механизму кредитования приоритетных проектов.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также осуществляется субсидирование ставок вознаграждения синдицированных кредитов банков второго уровня и Банка развития Казахстана.";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Субсидирование по договору займа осуществляется на весь срок его действия.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 ранее заключенному договору займа, начисление субсидии начинается с даты принятия решения рабочим органом (услугодателем) по предложению.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займа, одобренным рабочим органом (услугодателем) в 2019 году, а также по договорам займа, заключенным в 2019 году и одобренным рабочим органом (услугодателем) в 2020 году, финансовыми институтами и рабочим органом (услугодателем) осуществляется перерасчет объемов субсидий в части начисления субсидии с 1 января 2019 года.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Обязательства, возникшие в результате осуществления перерасчета объемов субсидий в части начисления субсидии с 1 января 2019 года в соответствующем году, осуществляются путем заключения дополнительного соглашения к договору субсидирования, и относится к обязательствам соответствующего года.";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тридцать пятого и тридцать шестого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которые распространяются на отношения, возникшие с 1 января 2019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кредитовании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лизинге 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Предложение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институт:_________________________________________________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финансового института)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Заемщик: 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физического лица или полное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юридического лица)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Кому:____________________________________________________________________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(местный исполнительный орган области, города республиканского значения, столицы)</w:t>
      </w:r>
    </w:p>
    <w:bookmarkEnd w:id="45"/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об участнике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11275"/>
        <w:gridCol w:w="185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заемщика 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заемщике: для индивидуальных предпринимателей, в том числе в форме совместного предпринимательства индивидуальный идентификационный номер (далее – ИИН) или бизнес идентификационный номер (далее – БИН)/ для юридического лица БИН/ для физического лица ИИН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Информация о кредитных договорах, подлежащих субсидированию (далее – ДК)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3"/>
        <w:gridCol w:w="4159"/>
        <w:gridCol w:w="104"/>
        <w:gridCol w:w="32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 (номер и дата)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процент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основному долгу на дату субсидирования, тенге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ДК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кредитования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кредитования/лизинга*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Четырехзначный класс по ОКЭД (код по общему классификатору видов экономической деятельности)**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кредита/лизинга, количество</w:t>
            </w:r>
          </w:p>
          <w:bookmarkEnd w:id="48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 предмета 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в государственной регистрационной базе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пополнение оборотных средств/приобретение основных средств/ строительство/получение в лизинг сельскохозяйственных животных/техники и технологического оборудования/проведение весенне-полевых и уборочных работ/ инвестиционные цели (вставить нужное).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указывается в случае представления займа, выданного финансовыми институтами в соответствии с Механизмом кредитования приоритетных проектов,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(далее – Механизм кредитования приоритетных проектов).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займа соответствует требованиям к договорам займа, установленным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оборудования, утвержденными приказом Министра сельского хозяйства Республики Казахстан от 26 октября 2018 года № 436 (зарегистрирован в Реестре государственной регистрации нормативных правовых актов № 17741);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целевым назначением является приобретение сельскохозяйственной техники, в том числе навесного и прицепного оборудования, а также приобретение сельскохозяйственных животных, приобретение основных средств, строительство (за исключением займов на приобретение основных средств на производство муки, минеральных вод и безалкогольных напитков), пополнение оборотных средств, необходимых для технологического цикла производственного процесса, проведение весенне-полевых и уборочных работ.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Механизма кредитования приоритетных проектов, где целевым назначением является инвестиционные цели, пополнение оборотных средств и проведение весенне-полевых и (или) уборочных работ;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деятельность заемщика не находится в стадии изменения организационно-правовой формы, ликвидации или банкротства, а также деятельность не приостановлена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"О реабилитации и банкротстве", за исключением случаев реструктуризации финансовой задолженности и ускоренной реабилитационной процедуры;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займа не профинансирован за счет средств республиканского бюджета и (или) Национального фонда Республики Казахстан;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у заемщика фактов нецелевого использования средств по договору займа;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у заемщика просроченных обязательств по погашению основного долга и (или) вознаграждения по договору займа;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ставка вознаграждения по договору займа, указанному в заявке на субсидирование не субсидируется по другим государственным и (или) бюджетным программам.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копия договора займа с графиком погашения.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предложения в бумажном виде: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заемщика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руководителя финансового института или лица, его замещающего ________________________________________________________________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предложения заемщиком "___"_______20___ года.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предложения финансовым институтом "___"_______20___ года.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предложения в электронном виде: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__ часов "__" __________ 20__ года: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финансовым институтом в __ часов "__" __________ 20__ года: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предложения: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рабочим органом в __ часов "__" ______ 20__ года: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кредитовании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лизинге 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технологического оборудования</w:t>
            </w:r>
          </w:p>
        </w:tc>
      </w:tr>
    </w:tbl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договору займа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займа соответствует следующим требованиям: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полученный кредит/лизинг использован в сфере агропромышленного комплекса;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 с фиксированной номинальной ставкой вознаграждения не более 17 (семнадцати) процентов (далее – %) годовых в тенге, не более 14 (четырнадцати) % годовых в российских рублях и не более 7 (семи) % в иностранной валюте;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целевым назначением является приобретение сельскохозяйственной техники, в том числе навесного и прицепного оборудования, а также приобретение сельскохозяйственных животных, приобретение основных средств, строительство (за исключением займов на приобретение основных средств на производство муки, минеральных вод и безалкогольных напитков), пополнение оборотных средств, необходимых для технологического цикла производственного процесса, проведение весенне-полевых и уборочных работ.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Механизма кредитования приоритетных проектов,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кредитования", где целевым назначением является инвестиционные цели, пополнение оборотных средств и проведение весенне-полевых и (или) уборочных работ;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источником финансирования займа не являются средства государственного бюджета или Национального фонда Республики Казахстан;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является действительным (не расторгнут и не прекращен) на момент подачи заявки;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ставка вознаграждения не субсидируется по другим государственным и (или) бюджетным программам Республики Казахстан.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Субсидированию подлежат новая, ранее неиспользованная сельскохозяйственная техника и оборудование, а также зарегистрированная в информационной системе регистрации сельскохозяйственной техники. 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