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1d77" w14:textId="78a1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января 2015 года № 4-4/61 "Об утверждении Правил проведения регистрационных (мелкоделяночных и производственных) испытаний и государственной регистрации пестицидов"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мая 2021 года № 160. Зарегистрирован в Министерстве юстиции Республики Казахстан 19 мая 2021 года № 22769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4-4/61 "Об утверждении Правил проведения регистрационных (мелкоделяночных и производственных) испытаний и государственной регистрации пестицидов" (зарегистрирован в Реестре государственной регистрации нормативных правовых № 11687)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регистрационных (мелкоделяночных и производственных) испытаний и государственной регистрации пестицидов,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норма расхода пестицидов – масса или объем пестицида на единицу обрабатываемой площади (килограмм или литр на гектар/тонну/квадратный метр);";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заявке на проведение мелкоделяночных испытаний пестицидов прилагаются: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досье на пестицид по форме согласно приложению 3 к настоящим Правилам;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 содержания заявленных пестицидов в растениеводческой продукции и в объектах окружающей среды;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методические указания по определению остаточных количеств заявленных пестицидов в растениеводческой продукции и в объектах окружающей среды;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разрешение на производство пестицида и его действующих веществ в стране-производителя пестицида;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письма от уполномоченных государственных органов, подтверждающие, что действующее вещество, заявленное к мелкоделяночным испытаниям пестицида, или сам пестицид не внесены в перечень средств защиты растений и других стойких органических загрязнителей, запрещенных к ввозу и попадающих под действие </w:t>
      </w:r>
      <w:r>
        <w:rPr>
          <w:rFonts w:ascii="Times New Roman"/>
          <w:b w:val="false"/>
          <w:i w:val="false"/>
          <w:color w:val="000000"/>
          <w:sz w:val="28"/>
        </w:rPr>
        <w:t>приложений 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Стокгольмской конвенции о стойких органических загрязнителях от 22 мая 2001 года (введен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октября 2015 № 131 "О внесении изменений в Решение Коллегии Евразийской экономической комиссии от 21 апреля 2015 года № 30") (далее – Перечень) и (или) в реестр потенциально опасных химических, биологических веществ, запрещенных к применению в Республике Казахстан (далее – Реестр),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ДСМ-276/2020 "Об утверждении Правил ведения реестра потенциально опасных химических, биологических веществ, запрещенных к применению в Республике Казахстан" (зарегистрирован в Реестре государственной регистрации нормативных правовых актов № 21804) соответственно.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мелкоделяночных испытаний пестицидов регистрант (заявитель) предоставляет организациям-исполнителям: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опытный образец пестицида в заводской упаковке с сертификатом соответствия или сертификатом анализа;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эталонный пестицид в заводской упаковке с сертификатом соответствия или сертификатом анализа, за исключением случаев, указанных в пункте 9-1 настоящих Правил;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аналитический стандарт действующего вещества;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аналитические стандарты метаболитов для проведения лабораторных исследований.";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отсутствии эталонного пестицида, зарегистрированного в Республике Казахстан, с согласия Ведомства допускается применение эталонного пестицида аналогичного назначения, зарегистрированного в государствах-членах Евразийского экономического союза, в следующей очередности: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пестицид, совпадающий по действующему веществу, его содержанию в формуляции, препаративной форме, спектру культур и вредных организмов, особо опасных вредных организмов, карантинных объектов и чужеродных видов;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пестицид, совпадающий по действующему веществу, его содержанию в формуляции, спектру культур и вредных организмов, особо опасных вредных организмов, карантинных объектов и чужеродных видов, но не совпадающий по препаративной форме;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пестицид, совпадающий по действующему веществу, препаративной форме, спектру культур и вредных организмов, особо опасных вредных организмов, карантинных объектов и чужеродных видов, но не совпадающий по содержанию действующего вещества в препарате;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пестицидов, указанных в подпунктах 1), 2) и 3) настоящего пункта, в качестве эталона выбирается пестицид из одноименной химической группы с испытываемым пестицидом, отличающийся или совпадающий по препаративной форме и совпадающий по спектру культур и вредных организмов, особо опасных вредных организмов, карантинных объектов и чужеродных видов;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пестицидов, указанных в подпунктах 1), 2), 3) и 4) настоящего пункта, в качестве эталона выбирается пестицид из иной химической группы, отличающийся или совпадающий по препаративной форме и совпадающий по спектру культур и вредных организмов, особо опасных вредных организмов, карантинных объектов и чужеродных видов.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эталонных пестицидов, указанных в части первой настоящего пункта, допускается проведение мелкоделяночных испытаний пестицидов без эталона.";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Заявки на проведение мелкоделяночных испытаний пестицидов отклоняются в случаях, если: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действующие вещества пестицидов или сами пестициды относятся к особо токсичным, а также внесены в перечень международных конвенций, ратифицированных Республикой Казахстан, и в Реестр;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действующие вещества пестицидов или сами пестициды охраняются патентами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отсутствует один из материалов, предусмотренных пунктами 8 и 9 настоящих Правил;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испытание заявлен пестицид со сниженными нормами расхода, отличающимися от ранее зарегистрированных пестицидов в Республике Казахстан и государствах-членах Евразийского экономического союза, на аналогичных культурах и против тех же вредных организмов, особо опасных вредных организмов, карантинных объектов и чужеродных видов;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на проведение мелкоделяночных испытаний пестицидов представлена позже 1 февраля текущего года.";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Мелкоделяночные испытания в части разработки регламентов применения пестицидов проводятся в основных почвенно-климатических зонах возделывания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особенностей вредных организмов, особо опасных вредных организмов, карантинных объектов и чужеродных видов (ареал распространения, экономическое значение, количество поколений, патогенность, резистентность).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проведения мелкоделяночных испытаний пестицидов составляют: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пестицидов, содержащих новые действующие вещества – 24 месяца (2 полных вегетационных сезона), за исключением пестицидов на основе биологических веществ;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пестицидов, в том числе комбинированных препаратов, содержащих известные действующие вещества, при расширении сферы использования (применения) зарегистрированных пестицидов, изменении их рецептуры и препаративной формы, процентного содержания действующего вещества – 12 месяцев (1 полный вегетационный сезон);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пестицидов на основе биологического (-их) вещества (-в) – 12 месяцев (1 полный вегетационный сезон).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мелкоделяночных испытаний пестицидов продлеваются на 1 (один) вегетационный сезон при отсутствии в период проведения мелкоделяночных испытаний пестицидов вредных организмов, особо опасных вредных организмов или при их численности и степени развития ниже экономического порога вредоносности, а также при отсутствии карантинных объектов и чужеродных видов против которых планируются зарегистрировать пестициды согласно официальным данным государственной организации, осуществляющей деятельность в области защиты растений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 карантине растений" (далее – Закон о карантине растений).";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Ведомство разрабатывает и утверждает приказом план проведения мелкоделяночных испытаний пестицидов до 5 марта текущего года, соответствующие выдержки из которого направляет регистрантам (заявителям) и организациям-исполнителям, допущенным к проведению мелкоделяночных испытаний, а также в областные территориальные инспекции Ведомства в течение 10 (десяти) рабочих дней после его утверждения.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пестицида в план проведения мелкоделяночных испытаний является основанием для производства (формуляции) в Республике Казахстан и ввоза в Республику Казахстан опытного образца незарегистрированного пестицида в количестве, необходимом для проведения мелкоделяночных испытаний. Количество необходимых пестицидов рассчитывается, исходя из нормы расхода пестицида, количества вредных организмов, особо опасных вредных организмов, карантинных объектов и чужеродных видов, и культур.";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Заявка на проведение регистрационных (производственных) испытаний пестицидов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в Ведомство регистрантом (заявителем) лично или по почте до 1 февраля текущего года.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производственных испытаний пестицидов на основе биологического (-их) вещества (-в) подается вместе с заявкой на проведение мелкоделяночных испытаний пестицида.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проведение регистрационных (производственных) испытаний пестицидов заполняется с соблюдением требований,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Заявки на проведение производственных испытаний пестицидов отклоняются в случаях, если: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действующие вещества пестицидов относятся к особо токсичным, а также внесены в перечень международных конвенций, ратифицированных Республикой Казахстан, и в Реестр;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получены ранее неизвестные данные об опасности пестицидов для здоровья человека, животных и окружающей среды от уполномоченных государственных органов;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действующие вещества пестицидов охраняются патентами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на проведение производственных испытаний пестицидов представлена позже 1 февраля текущего года;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Ведомству не представлены отчеты о результатах, проведенных мелкоделяночных испытаний пестицидов, за исключением случаев подачи заявки на проведение производственных испытаний пестицида на основе биологического (-их) вещества (-в);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отчетах о проведенных мелкоделяночных испытаниях пестицидов отсутствуют предложения о целесообразности проведения их производственных испытаний.";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Ведомство разрабатывает и утверждает приказом план проведения производственных испытаний пестицидов до 30 марта текущего года, соответствующие выдержки из которого направляет регистрантам (заявителям) и организациям-исполнителям, допущенным к проведению производственных испытаний, а также в областные территориальные инспекции Ведомства в течение 10 (десяти) рабочих дней после его утверждения.";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Материалы регистрационных досье на пестициды, находящиеся в Ведомстве и организациях-исполнителях, а также в уполномоченных государственных органов не подлежат разглашению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Регистрант (заявитель) из числа рассматриваемых Ведомством документов определяет перечень документов конфиденциального характера, содержание которых составляет коммерческую тайну, помечая их грифом "конфиденциально".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создает условия, обеспечивающие конфиденциальность регистрационного досье, а также заявок на проведение мелкоделяночных и производственных испытаний пестицидов, представленных регистрантом (заявителем).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Организации-исполнители создают условия, обеспечивающие конфиденциальность отчета о результатах мелкоделяночных испытаний по оценке биологической и хозяйственной эффективности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отчета о результатах производственных испытаний по оценке биологической и хозяйственной эффективности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отчеты о результатах мелкоделяночных и производственных испытаний) и токсикологической оценки пестицидов, являющихся частью регистрационного досье.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создают условия, обеспечивающие конфиденциальность материалов регистрационного досье на пестициды, поступивших на согласования.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Для государственной регистрации пестицидов регистрант (заявитель) в электронной форме посредством веб-портала "электронного правительства" www.egov.kz (далее – портал) подает в Ведомство заявку на государственную регистрацию пестицида по форме согласно приложению 10 к настоящим Правилам с приложением документов, указанных в стандарте государственной услуги "Государственная регистрация пестицидов"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государственную регистрацию пестицида заполняется с соблюдением требований,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государственной регистрации пестицидов, включающий характеристики процесса, форму, содержание и результат предоставления регистрационного удостоверения на пестицид, а также иные сведения изложен в Стандарте.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регистранта (заявителя) на портале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Ведомства в день поступления документов осуществляет их прием, регистрацию и передает на исполнение ответственному структурному подразделению.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регистранта (заявителя)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следующим рабочим днем.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Ведомства в течение 2 (двух) рабочих дней с момента регистрации документов проверяет полноту представленных документов.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регистрантом (заявителем) неполного пакета документов и (или) сведений, представления документов с истекшим сроком действия, сотрудник ответственного структурного подразделения Ведомства готовит и направляет регистранту (заявителю) мотивированный отказ в дальнейшем рассмотрении заявки.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регистрантом (заявителем) полного пакета документов, указанных в Стандарте, сотрудник ответственного структурного подразделения Ведомства направляет запрос в уполномоченные государственные органы, которые в течение 10 (десяти) рабочих дней направляют в Ведомство экспертное заключение, содержащее рекомендации о согласовании государственной регистрации пестицида сроком на 10 лет или отказе в согласовании государственной регистрации пестицида.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согласующими государственными органами ответа в установленные сроки,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разрешениях и уведомлениях государственная регистрация пестицида считается согласованной.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от уполномоченных государственных органов осуществляются на предмет наличия или отсутствия потенциальных рисков от применения в сельскохозяйственном производстве представленного к государственной регистрации пестицида и отсутствия действующего вещества пестицида или самого пестицида в Перечне и (или) Реестре.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уполномоченного государственного органа в области охраны окружающей среды сотрудник ответственного структурного подразделения Ведомства к запросу о возможности государственной регистрации пестицида прилагает следующие документы: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электронную копию краткого досье на пестицид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паспорта безопасности пестицида, разработанного производителем пестицида или регистрантом (заявителем) пестицида;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рекомендации по транспортировке, хранению, применению и обезвреживанию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электронную копию тарной этикетки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информацией на казахском и русском языках.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уполномоченного государственного органа в сфере санитарно-эпидемиологического благополучия населения сотрудник ответственного структурного подразделения Ведомства к запросу о возможности государственной регистрации пестицида прилагает электронную копию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по токсиколого-гигиенической оценке действующего вещества и препаративной формы пестицида указываются сведения, предусмотренные в пункте 17 раздела 15 </w:t>
      </w:r>
      <w:r>
        <w:rPr>
          <w:rFonts w:ascii="Times New Roman"/>
          <w:b w:val="false"/>
          <w:i w:val="false"/>
          <w:color w:val="000000"/>
          <w:sz w:val="28"/>
        </w:rPr>
        <w:t>главы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года № 299 "О применении санитарных мер в Евразийском экономическом союзе".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Ведомства после рассмотрения материалов регистрационного досье на пестицид и получения согласования уполномоченных государственных органов принимает одно из решений: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о государственной регистрации пестицида и выдаче регистранту (заявителю) регистрационного удостоверения на пестицид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оказании государственной услуги по форме согласно приложению 14-1 к настоящим Правилам.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портал в "личный кабинет" регистранта (заявителя) в форме электронного документа, удостоверенного электронной цифровой подписью (далее – ЭЦП) уполномоченного лица Ведомства.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электронной заявки на государственную регистрацию пестицида, согласование государственной регистрации пестицида с уполномоченными государственными органами, принятие решения и оформление регистрационного удостоверения на пестицид или мотивированного отказа в оказании государственной услуги осуществляется Ведомством не позднее 18 (восемнадцати) рабочих дней со дня представления регистрантом (заявителем) электронной заявки с соответствующими документами, установленными настоящими Правилами.";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При расширении сферы использования (применения) зарегистрированного пестицида, регистрант (заявитель) в электронной форме через портал направляет в Ведомство заявку на расширение сферы использования (применения) зарегистрированного пестицида по форме согласно приложению 14-2 настоящим к Правилам и документы, указанные в Стандарте.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документов регистранта (заявителя) на расширение сферы использования (применения) зарегистрированного пестицида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Допускается временная регистрация пестицидов при наличии информации от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о выявлении вредных, особо опасных вредных организмов, карантинных объектов и чужеродных видов, против которых отсутствуют зарегистрированные пестициды, на срок не более 2 (двух) лет для борьбы с отдельными вредными и особо опасными вредными организмами, а также впервые выявленными на территории Республики Казахстан карантинными объектами и чужеродными видами, распространение которых может привести к причинению значительного вреда растениям и растительной продукции, ухудшению фитосанитарной обстановки, если отсутствуют пестициды необходимого назначения, а также биологические препараты с низким риском.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временной регистрации пестицидов регистрант (заявитель) в электронной форме посредством портала направляет в Ведомство заявку на временную регистрацию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Стандарте.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временной регистрации пестицида, биологического препарата с низким риском регистрантом (заявителем) проводятся мелкоделяночные и производственные испытания, токсикологическая оценка в соответствии с настоящими Правилами для дальнейшей их государственной регистрации.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борьбы впервые выявленными с карантинными объектами допускается временная регистрация не более двух пестицидов с разным механизмом действия (контактного, кишечного, системного и другие).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регистрантом (заявителем) полного пакета документов, указанных в Стандарте, сотрудник ответственного структурного подразделения Ведомства направляет запрос в уполномоченные государственные органы, которые в течение 10 (десяти) рабочих дней направляют в Ведомство экспертное заключение, содержащее рекомендации о согласовании временную регистрацию пестицида, биологического препарата с низким риском сроком на 2 (два) года или отказе в согласовании временной регистрации пестицида.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представленных документов Ведомство принимает решение о временной регистрации пестицида, биологического препарата с низким риском и выдаче регистранту (заявителю) регистрационного удостоверения на пестицид, либо об отказе во временной регистрации пестицида и выдаче регистранту (заявителю) мотивированного отказа в оказании государственной услуги по форме согласно приложению 14-1 к настоящим Правилам.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временной регистрации пестицида, биологического препарата с низким риском, Ведомство вносит изменения в список пестицидов и список его дополнений и размещает информацию об этом на интернет-ресурсе Министерства.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временного регистрационного удостоверения на пестицид, биологический препарат с низким риском составляет 2 (два) года.";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Действие регистрационного удостоверения на пестицид прекращается при: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окончании срока действия регистрационного удостоверения на пестицид, за исключением случаев подачи заявки на государственную перерегистрацию пестицида;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получении ранее неизвестных сведений об опасности пестицида для здоровья людей, животных или окружающей среды, подтвержденных уполномоченными государственными органами;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установлении факта недостаточной биологической эффективности зарегистрированного пестицида при его применении в сельскохозяйственном производстве, не обеспечивающей снижения численности вредных и особо опасных вредных организмов ниже экономического порога вредоносности, а также снижения численности карантинных объектов до допустимого уровня, при проведении государственного фитосанитарного контроля;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включении пестицида в Перечень или Реестр, подтвержденных уполномоченными государственными органами.";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При смене или добавлении производителя зарегистрированного пестицида с сохранением рецептуры и технологии его производства, регистрант (заявитель) не менее чем за 30 (тридцать) рабочих дней до предполагаемого ввоза пестицида на территорию Республики Казахстан, в электронном виде через портал направляет в Ведомство заявку на смену или добавление производителя зарегистрированного пестицида с сохранением рецептуры и технологии его производства по форме согласно приложению 15-1 к настоящим Правилам и документы, указанные в Стандарте.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представленных документов Ведомство принимает решение об аннулировании ранее выданного регистрационного удостоверения и замене его новым регистрационным удостоверением на пестицид либо об отказе в смене или добавлении производителя и выдаче регистранту (заявителю) мотивированного отказа в оказании государственной услуги по форме согласно приложению 14-1 к настоящим Правилам.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аннулировании ранее выданного регистрационного удостоверения и замене его новым регистрационным удостоверением на пестицид, в котором дополнительно указывается новый производитель пестицида, Ведомство вносит изменения в список пестицидов и список его дополнений и размещает информацию об этом на интернет-ресурсе Министерства.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государственной регистрации сохраняется, новые мелкоделяночные и производственные испытания пестицида не проводятся.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представленных регистрантом (заявителем) документов, принятия решения, оформления и выдачи нового регистрационного удостоверения на пестицид осуществляется Ведомством не позднее 30 (тридцати) рабочих дней со дня их представления.";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Для перерегистрации пестицида регистрант (заявитель) подает на портале заявку на перерегистрацию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Стандарте.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Перерегистрация пестицида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Перерегистрации не подлежат пестициды при: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получении новых ранее неизвестных данных об их опасности для здоровья людей, животных или окружающей среды, подтвержденных уполномоченными государственными органами;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включении пестицида в перечень международных конвенций, ратифицированных Республикой Казахстан и в Реестр;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получении данных о биологической эффективности норм расхода пестицида, используемого в сельскохозяйственном производстве ниже установленной при его государственной регистрации, оформленных официально соответствующим актом;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изменении в химическом составе, рецептуре и технологии производства (формуляции) пестицида.";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При смене регистранта (заявителя), регистрант (заявитель) направляет в Ведомство посредством портала заявку на смену регистранта (заявителя) по форме согласно приложению 17 к настоящим Правилам и документы, указанные в Стандарте.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регистранта (заявителя), регистрант (заявитель) направляет в Ведомство посредством портала заявку на изменение наименования регистранта (заявителя) по форме согласно приложению 18 к настоящим Правилам и документы, указанные в Стандарте.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представленных документов Ведомство принимает решение об аннулировании ранее выданного регистрационного удостоверения на пестицид и замене его новым регистрационным удостоверением, либо об отказе в смене регистранта (заявителя) или изменении наименования регистранта (заявителя) и выдаче регистранту (заявителю) мотивированного отказа в оказании государственной услуги по форме согласно приложению 14-1 к настоящим Правилам.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аннулировании ранее выданного регистрационного удостоверения на пестицид и замене его новым регистрационным удостоверением с указанием срока его действия и информации о новом регистранте (заявителе), торговом наименовании пестицида, его действующем веществе, регламентах применения пестицида, а также производителе пестицида с присвоением нового регистрационного номера и новой даты оформления, Ведомство вносит изменения в список пестицидов и список его дополнений и размещает информацию об этом на интернет-ресурсе Министерства.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государственной регистрации пестицида сохраняется, новые мелкоделяночные и производственные испытания пестицида не проводятся.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документов, указанных в Стандарте, принятие решения, оформление и выдача нового регистрационного удостоверения на пестицид осуществляется Ведомством не позднее 30 (тридцати) рабочих дней со дня их представления.";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14-1 и 14-2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17 и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пестицидов</w:t>
            </w:r>
          </w:p>
        </w:tc>
      </w:tr>
    </w:tbl>
    <w:bookmarkStart w:name="z15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 пестицидов"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129"/>
        <w:gridCol w:w="955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регистрационного удостоверения на пестицид –18 (восемнадцать)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расширении сферы использования (применения) зарегистрированного пестицида) – 18 (восемнадцать)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временной регистрации пестицидов – 18 (восемнадцать)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смене или добавлении производителя зарегистрированного пестицида с сохранением рецептуры и технологии его производства – 30 (тридцать)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перерегистрации пестицида – 18 (восемнадцать)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смене регистранта (заявителя) – 30 (тридцать)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изменении наименования регистранта (заявителя) – 30 (тридцать) рабочих дней.</w:t>
            </w:r>
          </w:p>
          <w:bookmarkEnd w:id="126"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на пестицид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127"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бесплатной основе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 www.gov.kz.</w:t>
            </w:r>
          </w:p>
          <w:bookmarkEnd w:id="128"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регистрационного удостоверения на пестицид: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заявка на государственную регистрацию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регистрационных (мелкоделяночных и производственных) испытаний и государственной регистрации пестицидов, утвержденным приказом Министра сельского хозяйства Республики Казахстан от 30 января 2015 года № 4-4/61 (зарегистрирован в Реестре государственной регистрации нормативных правовых № 11687)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отчета о результатах мелкоделяночных испытаний по оценке биологической и хозяйственной эффективности пестицида по форме согласно приложению 5 к Правилам и отчета о результатах производственных испытаний по оценке биологической и хозяйственной эффективности пестицида по форме согласно приложению 8 к Правилам (далее – отчеты о результатах мелкоделяночных и производственных испытаний пестицида);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приложению 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акта оценки производственных испытаний пестицида по форме согласно приложению 9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краткого досье на пестициды по форме согласно приложению 3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электронные копии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электронные копии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аналитического метода определения действующего вещества в пестициде. Регистрант (заявитель) проводит адаптацию метода для условий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электронные копии методических указаний по определению остаточных количеств пестицида (при необходимости метаболитов) в продуктах питания, сельскохозяйственной продукции, объектах окружающей среды и биологических средах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электронные копии нормативов содержания пестицида в растениеводческой продукции и в объектах окружающей среды (максимально допустимый уровень пестицида в растениеводческой продукции, предельно допустимая концентрация пестицида (далее – ПДК) в воде водоемов, ПДК в воздухе рабочей зоны, ориентировочно безопасный уровень воздействия пестицида в воздухе рабочей зоны и атмосферном воздухе, ПДК в почве) (утвержденные уполномоченным органом в сфере санитарно-эпидемиологического благополучия населения Республики Казахстан или в Украине, в государствах-членах Евразийского экономического союза);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электронная копия лицензионного соглашения на производство пестицида между производителем и регистрантом (заявителем) пестицида, а также выданные производителю пестицида соответствующими уполномоченными органами лицензия или разрешение на производство пестицида;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электронная копия паспорта безопасности пестицида, разработанного производителем пестицида или регистрантом (заявителем) пестицида;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электронная копия рекомендации по транспортировке, хранению, применению и обезвреживанию пестицида по форме согласно приложению 12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электронная копия тарной этикетки пестицида по форме согласно приложению 13 к Правилам с информацией на государственном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регистрационного удостоверения на пестицид (при расширении сферы использования (применения) зарегистрированного пестицида):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расширение сферы использования (применения) зарегистрированного пестицида по форме согласно приложению 14-2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отчетов о результатах мелкоделяночных и производственных испытаний пестицида;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акта оценки производственных испытаний пестицида по форме согласно приложению 9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приложению 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методических указаний по определению остаточных количеств пестицида (при необходимости метаболитов) в продуктах питания, сельскохозяйственной продукции, объектах окружающей среды допускается представление уже адаптированных методик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электронные копии нормативов содержания пестицида в растениеводческой продукции и в объектах окружающей среды (максимально допустимый уровень пестицида в растениеводческой продукции, ПДК в воде водоемов, ПДК в воздухе рабочей зоны, ориентировочно безопасный уровень воздействия пестицида в воздухе рабочей зоны и атмосферном воздухе, ПДК в почве) (утвержденные уполномоченным органом в сфере санитарно-эпидемиологического благополучия населения Республики Казахстан или Украины, государств-членов Евразийского экономического союза);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рекомендации по транспортировке, хранению, применению и обезвреживанию пестицида по форме согласно приложению 12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тарной этикетки пестицида по форме согласно приложению 13 к Правилам с информацией на государственном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временной регистрации пестицидов: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временную регистрацию пестицида по форме согласно приложению 15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не менее 2 (двух) рекомендаций научно-исследовательских учреждений о целесообразности проведения временной регистрации пестицида, биологического препарата с низким риском с анализом и обоснованием необходимости ее проведения против выявленных вредных или особо опасных вредных организмов или карантинных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документа, подтверждающего государственную регистрацию пестицида, биологического препарата с низким риском в государствах Евразийского экономического союза по аналогичной сфере применения (на той же культуре и против тех же вредных организмов).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смене или добавлении производителя зарегистрированного пестицида с сохранением рецептуры и технологии его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смену или добавление производителя зарегистрированного пестицида с сохранением рецептуры и технологии его производства по форме согласно приложению 15-1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лицензионное соглашение на производство пестицида между регистрантом (заявителем) и производителем пестицида (нотариально заверенная копия, при отсутствии оригинала для сверки), а также выданные новому производителю пестицида соответствующими государственными уполномоченными органами лицензию или разрешение на производство пестицида (нотариально заверенные копии, при отсутствии оригиналов для сверки для регистрантов (заявителей) – нерезидентов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данные лабораторного анализа, проведенного в аккредитованной (сертифицированной) лаборатории, подтверждающие идентичность состава пестицида и его действующих веществ (в том числе по сопутствующим примесям в действующем веществе) составу зарегистрированного пестицида и его действующего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оригинала, ранее выданного регистрационного удостоверения на пестицид*.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перерегистрации пестицида: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перерегистрацию пестицида по форме согласно приложению 16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оригинала ранее выданного регистрационного удостоверения на пестициды;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 о пестициде, указанные в пункте 8 настоящего Стандарта, за исключением подпунктов 2), 3) и 4) пункта 8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смене регистранта (заявителя):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смену регистранта (заявителя) по форме согласно приложению 17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письмо от лица регистранта (заявителя) о смене регистранта (заявителя), а также документы, подтверждающие передачу прав на государственную регистрацию пестицида новому регистранту (заявителю) или реорганизацию регистранта (заявителя) (нотариально заверенные копии, при отсутствии оригиналов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письмо от лица нового регистранта (заявителя) с подтверждением получения прав на государственную регистрацию пестицида и сохранении торгового названия пестицида, производителя действующего вещества и производителя препаративной формы пестицида, регламентов использования (применения) пестицида;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оригинала, ранее выданного регистрационного удостоверения на пестицид*;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указанные в пункте 8 настоящего Стандарта, оформленные от лица нового регистранта (заявителя);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свидетельство** или справку о государственной перерегистрации юридического лица – для юридических лиц (нотариально заверенная копия, при отсутствии оригинала для сверки для регистрантов (заявителей) – нерезидентов Республики Казахстан).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наименования регистранта (заявителя):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изменение наименования регистранта (заявителя) по форме согласно приложению 18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письмо от лица регистранта (заявителя) об изменении наименования регистранта (заявителя) с сохранением торгового названия пестицида, производителя действующего вещества и производителя препаративной формы пестицида, регламентов использования (применения) пестицида, а также документы, подтверждающие изменение наименования регистранта (заявителя) (нотариально заверенные копии, при отсутствии оригиналов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оригинала, ранее выданного регистрационного удостоверения на пестицид*;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свидетельство** или справку о государственной перерегистрации юридического лица – для юридических лиц (нотариально заверенная копия, при отсутствии оригинала для сверки для регистрантов (заявителей) – нерезидентов Республики Казахстан).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*при выдачи нового регистрационного удостоверения на пестицид, Ведомство готовит информацию об аннулированных регистрационных удостоверениях на пестицид и размещает ее на интернет-ресурсе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перерегистрации регистранта (заявителя) (резидента Республики Казахстан) Ведомство получает из соответствующих государственных информационных систем через шлюз "электронного правительства".</w:t>
            </w:r>
          </w:p>
          <w:bookmarkEnd w:id="129"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отрицательный ответ от уполномоченных государственных органов на запрос о согласовании государственной регистрации пестицида;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регистрантом (заявителем) для получения государственной услуги в соответствии с перечнем документов необходимых для оказания государственной услуги настоящего Стандарта,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регистранта (заявителя) и (или) представленных им материалов, данных и сведений, необходимых для оказания государственной услуги требованиям, установленным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химического состава, рецептуры и технологии производства (формуляции) пестицидов, заявленных для проведения мелкоделяночных и производственных испытаний, химическому составу, рецептуре и технологии производства (формуляции) пестицидов, представленных на государственную регистрацию пестицидов;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нарушение прав патентообладателей на изобретения, относящиеся к пестицидам;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вступившего в законную силу решения (приговора) суда, запрещающего регистранту (заявителю) заниматься видом деятельности по производству (формуляции) пестицидов, реализации пестицидов, применению пестицидов аэрозольным и фумигационным 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вступившего в законную силу решения суда на основании которого регистрант (заявитель) лишен специального права, связанного с получением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иные основания, предусмотренные законами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разрешениях и уведомлениях"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мотивированного отказа на ввоз незарегистрированных образцов пестицидов, предназначенных для проведения мелкоделяночных и производственных испытаний и (или) научных исследований, является отсутствие незарегистрированных пестицидов в планах проведения мелкоделяночных и производственных испытаний, отсутствие договора на проведение научных исследований.</w:t>
            </w:r>
          </w:p>
          <w:bookmarkEnd w:id="130"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8 (7172) 55-59-61, единый контакт-центр по вопросам оказания государственных услуг: 1414, 8 800 080 7777.</w:t>
            </w:r>
          </w:p>
          <w:bookmarkEnd w:id="1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пестицидовФорма </w:t>
            </w:r>
          </w:p>
        </w:tc>
      </w:tr>
    </w:tbl>
    <w:bookmarkStart w:name="z22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Тарная этикетка пестицида</w:t>
      </w:r>
    </w:p>
    <w:bookmarkEnd w:id="132"/>
    <w:bookmarkStart w:name="z2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применением внимательно прочитать!</w:t>
      </w:r>
    </w:p>
    <w:bookmarkEnd w:id="133"/>
    <w:bookmarkStart w:name="z2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упаковка фирмы (указывается конкретно), а также почтовый адрес</w:t>
      </w:r>
    </w:p>
    <w:bookmarkEnd w:id="134"/>
    <w:bookmarkStart w:name="z2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Отличительное название пестицида, фирма регистрант (заявитель).</w:t>
      </w:r>
    </w:p>
    <w:bookmarkEnd w:id="135"/>
    <w:bookmarkStart w:name="z2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Действующее вещество или видовое название микроорганизма, название штамма или изолята.</w:t>
      </w:r>
    </w:p>
    <w:bookmarkEnd w:id="136"/>
    <w:bookmarkStart w:name="z2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действующего вещества в грамм/литр или грамм/килограмм (титр живых клеток или продукта их жизнедеятельности).</w:t>
      </w:r>
    </w:p>
    <w:bookmarkEnd w:id="137"/>
    <w:bookmarkStart w:name="z2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Препаративная форма пестицида.</w:t>
      </w:r>
    </w:p>
    <w:bookmarkEnd w:id="138"/>
    <w:bookmarkStart w:name="z2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Назначение, технология применения, норма расхода пестицида и рабочей жидкости.</w:t>
      </w:r>
    </w:p>
    <w:bookmarkEnd w:id="139"/>
    <w:bookmarkStart w:name="z2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ожидания для каждой культуры.</w:t>
      </w:r>
    </w:p>
    <w:bookmarkEnd w:id="140"/>
    <w:bookmarkStart w:name="z2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Ограничения.</w:t>
      </w:r>
    </w:p>
    <w:bookmarkEnd w:id="141"/>
    <w:bookmarkStart w:name="z2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Токсичность пестицида (указывается класс опасности).</w:t>
      </w:r>
    </w:p>
    <w:bookmarkEnd w:id="142"/>
    <w:bookmarkStart w:name="z2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Меры предосторожности при хранении, транспортировке и применении пестицида.</w:t>
      </w:r>
    </w:p>
    <w:bookmarkEnd w:id="143"/>
    <w:bookmarkStart w:name="z2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Способы обезвреживания пролитого или рассыпанного пестицида.</w:t>
      </w:r>
    </w:p>
    <w:bookmarkEnd w:id="144"/>
    <w:bookmarkStart w:name="z2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изготовления пестицида.</w:t>
      </w:r>
    </w:p>
    <w:bookmarkEnd w:id="145"/>
    <w:bookmarkStart w:name="z2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годности пестицида.</w:t>
      </w:r>
    </w:p>
    <w:bookmarkEnd w:id="146"/>
    <w:bookmarkStart w:name="z2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Тарная этикетка пестицида обеспечивается содержанием информации по всем пунктам. Дизайн не регламентируется. Возможно совмещение тарной этикетки и рекомендаций в один документ, если технические возможности позволяют нанести это на единицу упаковки.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пестицидов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9853"/>
        <w:gridCol w:w="1224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инспекция комитеті"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  <w:bookmarkEnd w:id="148"/>
        </w:tc>
        <w:tc>
          <w:tcPr>
            <w:tcW w:w="9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181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агропромышленном комплексе"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ведомство уполномоченного органа в области защиты растений)</w:t>
      </w:r>
    </w:p>
    <w:bookmarkEnd w:id="150"/>
    <w:bookmarkStart w:name="z2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Вашу заявку от________ 20 ___ года № __________, сообщает следующее.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(обоснование отказа)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подписывающего,  электронная цифровая подпись)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14-2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расширение сферы использования (применения)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зарегистрированного пестицида </w:t>
      </w:r>
    </w:p>
    <w:bookmarkEnd w:id="152"/>
    <w:bookmarkStart w:name="z2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Регистрант (заявитель)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(физическое или юридическое лицо,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государство, адрес, телефон, факс)</w:t>
      </w:r>
    </w:p>
    <w:bookmarkEnd w:id="153"/>
    <w:bookmarkStart w:name="z2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регистрацию (расширение сферы использования (применения) зарегистрированного пестицида) в Республике Казахстан пестицида с регламентами применения (таблица заполняется в зависимости от вида пестицида):</w:t>
      </w:r>
    </w:p>
    <w:bookmarkEnd w:id="154"/>
    <w:bookmarkStart w:name="z2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инсектицидов, фунгицидов и гербицидов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3093"/>
        <w:gridCol w:w="804"/>
        <w:gridCol w:w="629"/>
        <w:gridCol w:w="1153"/>
        <w:gridCol w:w="3369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килограмм/гектар, литр/тонна, килограмм/тонна)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препаратов для предпосевной обработки семян, биопрепараты, родентициды для препаратов, разрешенных для применения против вредителей запасов в складских помещениях товаропроизводителей сельскохозяйственной продукции для препаратов, разрешенных для применения против вредителей запасов на предприятиях в системе хлебопродуктов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8"/>
        <w:gridCol w:w="3146"/>
        <w:gridCol w:w="1260"/>
        <w:gridCol w:w="986"/>
        <w:gridCol w:w="1810"/>
      </w:tblGrid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(литр/тонна, килограмм/тонна)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дефолиантов и десикантов, регуляторов роста растений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2372"/>
        <w:gridCol w:w="743"/>
        <w:gridCol w:w="1363"/>
        <w:gridCol w:w="3980"/>
      </w:tblGrid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новых сведений о пестициде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(указать да/нет) </w:t>
      </w:r>
    </w:p>
    <w:bookmarkEnd w:id="158"/>
    <w:bookmarkStart w:name="z2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новые сведения прилагаются к заявке. </w:t>
      </w:r>
    </w:p>
    <w:bookmarkEnd w:id="159"/>
    <w:bookmarkStart w:name="z2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регистрантом (заявителем) в ____ часов "__" __________ 20__ года: </w:t>
      </w:r>
    </w:p>
    <w:bookmarkEnd w:id="160"/>
    <w:bookmarkStart w:name="z2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161"/>
    <w:bookmarkStart w:name="z2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bookmarkEnd w:id="162"/>
    <w:bookmarkStart w:name="z2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</w:p>
    <w:bookmarkEnd w:id="163"/>
    <w:bookmarkStart w:name="z2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Ведомством в ____ часов "__" ______ 20__ года: </w:t>
      </w:r>
    </w:p>
    <w:bookmarkEnd w:id="164"/>
    <w:bookmarkStart w:name="z2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65"/>
    <w:bookmarkStart w:name="z2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временную регистрацию пестицида</w:t>
      </w:r>
    </w:p>
    <w:bookmarkEnd w:id="167"/>
    <w:bookmarkStart w:name="z2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Регистрант (заявитель)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(физическое или юридическое лицо,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государство, адрес, телефон, факс)</w:t>
      </w:r>
    </w:p>
    <w:bookmarkEnd w:id="168"/>
    <w:bookmarkStart w:name="z2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временную регистрацию в Республике Казахстан пестицида с регламентами применения (таблица заполняется в зависимости от вида пестицида):</w:t>
      </w:r>
    </w:p>
    <w:bookmarkEnd w:id="169"/>
    <w:bookmarkStart w:name="z28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инсектицидов, фунгицидов и гербицидов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3093"/>
        <w:gridCol w:w="804"/>
        <w:gridCol w:w="629"/>
        <w:gridCol w:w="1153"/>
        <w:gridCol w:w="3369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килограмм/гектар, литр/тонна, килограмм/тонна)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препаратов для предпосевной обработки семян, биопрепараты, родентициды для препаратов, разрешенных для применения против вредителей запасов в складских помещениях товаропроизводителей сельскохозяйственной продукции для препаратов, разрешенных для применения против вредителей запасов на предприятиях в системе хлебопродуктов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7"/>
        <w:gridCol w:w="3078"/>
        <w:gridCol w:w="1232"/>
        <w:gridCol w:w="1233"/>
        <w:gridCol w:w="1770"/>
      </w:tblGrid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(литр/тонна, килограмм/тонна)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 или заболевание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дефолиантов и десикантов, регуляторов роста растений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2372"/>
        <w:gridCol w:w="743"/>
        <w:gridCol w:w="1363"/>
        <w:gridCol w:w="3980"/>
      </w:tblGrid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регистрантом (заявителем) в ____ часов "__"  </w:t>
      </w:r>
    </w:p>
    <w:bookmarkEnd w:id="173"/>
    <w:bookmarkStart w:name="z2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20__ года: </w:t>
      </w:r>
    </w:p>
    <w:bookmarkEnd w:id="174"/>
    <w:bookmarkStart w:name="z2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175"/>
    <w:bookmarkStart w:name="z2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bookmarkEnd w:id="176"/>
    <w:bookmarkStart w:name="z2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</w:p>
    <w:bookmarkEnd w:id="177"/>
    <w:bookmarkStart w:name="z2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Ведомством в ____ часов "__" ______ 20__ года: </w:t>
      </w:r>
    </w:p>
    <w:bookmarkEnd w:id="178"/>
    <w:bookmarkStart w:name="z2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79"/>
    <w:bookmarkStart w:name="z2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смену или добавление производителя зарегистрированного пестицида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 сохранением рецептуры и технологии его производства</w:t>
      </w:r>
    </w:p>
    <w:bookmarkEnd w:id="181"/>
    <w:bookmarkStart w:name="z2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Регистрант (заявитель)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(физическое или юридическое лицо,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государство, адрес, телефон, факс)</w:t>
      </w:r>
    </w:p>
    <w:bookmarkEnd w:id="182"/>
    <w:bookmarkStart w:name="z2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регистрацию (при смене или добавлении производителя зарегистрированного пестицида с сохранением рецептуры и технологии его производства) в Республике Казахстан пестицида с регламентами применения (таблица заполняется в зависимости от вида пестицида):</w:t>
      </w:r>
    </w:p>
    <w:bookmarkEnd w:id="183"/>
    <w:bookmarkStart w:name="z2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инсектицидов, фунгицидов и гербицидов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3093"/>
        <w:gridCol w:w="804"/>
        <w:gridCol w:w="629"/>
        <w:gridCol w:w="1153"/>
        <w:gridCol w:w="3369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килограмм/гектар, литр/тонна, килограмм/тонна)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препаратов для предпосевной обработки семян, биопрепараты, родентициды для препаратов, разрешенных для применения против вредителей запасов в складских помещениях товаропроизводителей сельскохозяйственной продукции для препаратов, разрешенных для применения против вредителей запасов на предприятиях в системе хлебопродуктов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8"/>
        <w:gridCol w:w="3146"/>
        <w:gridCol w:w="1260"/>
        <w:gridCol w:w="986"/>
        <w:gridCol w:w="1810"/>
      </w:tblGrid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(литр/тонна, килограмм/тонна)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9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дефолиантов и десикантов, регуляторов роста растений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2372"/>
        <w:gridCol w:w="743"/>
        <w:gridCol w:w="1363"/>
        <w:gridCol w:w="3980"/>
      </w:tblGrid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новых сведений о пестициде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да/нет)  </w:t>
      </w:r>
    </w:p>
    <w:bookmarkEnd w:id="187"/>
    <w:bookmarkStart w:name="z3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новые сведения прилагаются к заявке. </w:t>
      </w:r>
    </w:p>
    <w:bookmarkEnd w:id="188"/>
    <w:bookmarkStart w:name="z3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регистрантом (заявителем) в ____ часов "__" </w:t>
      </w:r>
    </w:p>
    <w:bookmarkEnd w:id="189"/>
    <w:bookmarkStart w:name="z3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 20__ года: </w:t>
      </w:r>
    </w:p>
    <w:bookmarkEnd w:id="190"/>
    <w:bookmarkStart w:name="z3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191"/>
    <w:bookmarkStart w:name="z3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bookmarkEnd w:id="192"/>
    <w:bookmarkStart w:name="z3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93"/>
    <w:bookmarkStart w:name="z3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Принято Ведомством в ____ часов "__" ______ 20__ года: </w:t>
      </w:r>
    </w:p>
    <w:bookmarkEnd w:id="194"/>
    <w:bookmarkStart w:name="z3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95"/>
    <w:bookmarkStart w:name="z3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перерегистрацию пестицида</w:t>
      </w:r>
    </w:p>
    <w:bookmarkEnd w:id="197"/>
    <w:bookmarkStart w:name="z3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Регистрант (заявитель)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(физическое или юридическое лицо,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государство, адрес, телефон, факс)</w:t>
      </w:r>
    </w:p>
    <w:bookmarkEnd w:id="198"/>
    <w:bookmarkStart w:name="z3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перерегистрацию в Республике Казахстан пестицида с регламентами применения (таблица заполняется в зависимости от вида пестицида):</w:t>
      </w:r>
    </w:p>
    <w:bookmarkEnd w:id="199"/>
    <w:bookmarkStart w:name="z3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инсектицидов, фунгицидов и гербицидов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3093"/>
        <w:gridCol w:w="804"/>
        <w:gridCol w:w="629"/>
        <w:gridCol w:w="1153"/>
        <w:gridCol w:w="3369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килограмм/гектар, литр/тонна, килограмм/тонна)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1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препаратов для предпосевной обработки семян, биопрепараты, родентициды для препаратов, разрешенных для применения против вредителей запасов в складских помещениях товаропроизводителей сельскохозяйственной продукции для препаратов, разрешенных для применения против вредителей запасов на предприятиях в системе хлебопродуктов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8"/>
        <w:gridCol w:w="3146"/>
        <w:gridCol w:w="1260"/>
        <w:gridCol w:w="986"/>
        <w:gridCol w:w="1810"/>
      </w:tblGrid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(литр/тонна, килограмм/тонна)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1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дефолиантов и десикантов, регуляторов роста растений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2372"/>
        <w:gridCol w:w="743"/>
        <w:gridCol w:w="1363"/>
        <w:gridCol w:w="3980"/>
      </w:tblGrid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новых сведений о пестициде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да/нет)  </w:t>
      </w:r>
    </w:p>
    <w:bookmarkEnd w:id="203"/>
    <w:bookmarkStart w:name="z3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новые сведения прилагаются к заявке. </w:t>
      </w:r>
    </w:p>
    <w:bookmarkEnd w:id="204"/>
    <w:bookmarkStart w:name="z3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регистрантом (заявителем) в ____ часов "__"  </w:t>
      </w:r>
    </w:p>
    <w:bookmarkEnd w:id="205"/>
    <w:bookmarkStart w:name="z3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20__ года: </w:t>
      </w:r>
    </w:p>
    <w:bookmarkEnd w:id="206"/>
    <w:bookmarkStart w:name="z3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207"/>
    <w:bookmarkStart w:name="z3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bookmarkEnd w:id="208"/>
    <w:bookmarkStart w:name="z3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</w:p>
    <w:bookmarkEnd w:id="209"/>
    <w:bookmarkStart w:name="z3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Ведомством в ____ часов "__" ______ 20__ года: </w:t>
      </w:r>
    </w:p>
    <w:bookmarkEnd w:id="210"/>
    <w:bookmarkStart w:name="z3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Дата и время подписания ЭЦП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3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смену регистранта (заявителя)</w:t>
      </w:r>
    </w:p>
    <w:bookmarkEnd w:id="212"/>
    <w:bookmarkStart w:name="z3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Регистрант (заявитель)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(физическое или юридическое лицо,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государство, адрес, телефон, факс)</w:t>
      </w:r>
    </w:p>
    <w:bookmarkEnd w:id="213"/>
    <w:bookmarkStart w:name="z3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регистрацию (при смене регистранта (заявителя)) в Республике Казахстан пестицида с регламентами применения (таблица заполняется в зависимости от вида пестицида):</w:t>
      </w:r>
    </w:p>
    <w:bookmarkEnd w:id="214"/>
    <w:bookmarkStart w:name="z33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инсектицидов, фунгицидов и гербицидов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3093"/>
        <w:gridCol w:w="804"/>
        <w:gridCol w:w="629"/>
        <w:gridCol w:w="1153"/>
        <w:gridCol w:w="3369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килограмм/гектар, литр/тонна, килограмм/тонна)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3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препаратов для предпосевной обработки семян, биопрепараты, родентициды для препаратов, разрешенных для применения против вредителей запасов в складских помещениях товаропроизводителей сельскохозяйственной продукции для препаратов, разрешенных для применения против вредителей запасов на предприятиях в системе хлебопродуктов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8"/>
        <w:gridCol w:w="3146"/>
        <w:gridCol w:w="1260"/>
        <w:gridCol w:w="986"/>
        <w:gridCol w:w="1810"/>
      </w:tblGrid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(литр/тонна, килограмм/тонна)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3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дефолиантов и десикантов, регуляторов роста растений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2372"/>
        <w:gridCol w:w="743"/>
        <w:gridCol w:w="1363"/>
        <w:gridCol w:w="3980"/>
      </w:tblGrid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регистрантом (заявителем) в ____ часов "__" __________ 20__ года: </w:t>
      </w:r>
    </w:p>
    <w:bookmarkEnd w:id="218"/>
    <w:bookmarkStart w:name="z3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219"/>
    <w:bookmarkStart w:name="z3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bookmarkEnd w:id="220"/>
    <w:bookmarkStart w:name="z3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</w:p>
    <w:bookmarkEnd w:id="221"/>
    <w:bookmarkStart w:name="z3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Ведомством в ____ часов "__" ______ 20__ года: </w:t>
      </w:r>
    </w:p>
    <w:bookmarkEnd w:id="222"/>
    <w:bookmarkStart w:name="z3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223"/>
    <w:bookmarkStart w:name="z3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(мелкоделяночных и производственных)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пестицидовФорма </w:t>
            </w:r>
          </w:p>
        </w:tc>
      </w:tr>
    </w:tbl>
    <w:bookmarkStart w:name="z34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изменение наименования регистранта (заявителя)</w:t>
      </w:r>
    </w:p>
    <w:bookmarkEnd w:id="225"/>
    <w:bookmarkStart w:name="z3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Регистрант (заявитель)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(физическое или юридическое лицо,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государство, адрес, телефон, факс)</w:t>
      </w:r>
    </w:p>
    <w:bookmarkEnd w:id="226"/>
    <w:bookmarkStart w:name="z3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регистрацию (при изменении наименования регистранта (заявителя)) в Республике Казахстан пестицида с регламентами применения (таблица заполняется в зависимости от вида пестицида):</w:t>
      </w:r>
    </w:p>
    <w:bookmarkEnd w:id="227"/>
    <w:bookmarkStart w:name="z34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инсектицидов, фунгицидов и гербицидов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3093"/>
        <w:gridCol w:w="804"/>
        <w:gridCol w:w="629"/>
        <w:gridCol w:w="1153"/>
        <w:gridCol w:w="3369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килограмм/гектар, литр/тонна, килограмм/тонна)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препаратов для предпосевной обработки семян, биопрепараты, родентициды для препаратов, разрешенных для применения против вредителей запасов в складских помещениях товаропроизводителей сельскохозяйственной продукции для препаратов, разрешенных для применения против вредителей запасов на предприятиях в системе хлебопродуктов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8"/>
        <w:gridCol w:w="3146"/>
        <w:gridCol w:w="1260"/>
        <w:gridCol w:w="986"/>
        <w:gridCol w:w="1810"/>
      </w:tblGrid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(литр/тонна, килограмм/тонна)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обрабатываемый объект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 организм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5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дефолиантов и десикантов, регуляторов роста растений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2372"/>
        <w:gridCol w:w="743"/>
        <w:gridCol w:w="1363"/>
        <w:gridCol w:w="3980"/>
      </w:tblGrid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препаративная форма, содержание действующего вещества, производитель действующего вещества, производитель препаративной формы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препарата (литр/гектар, килограмм/гектар)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Способ, время обработки, ограничения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последней обработки, в днях до сбора урожая, в ( ) максимальная кратность обработок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новых сведений о пестициде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да/нет)  </w:t>
      </w:r>
    </w:p>
    <w:bookmarkEnd w:id="231"/>
    <w:bookmarkStart w:name="z3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новые сведения прилагаются к заявке. </w:t>
      </w:r>
    </w:p>
    <w:bookmarkEnd w:id="232"/>
    <w:bookmarkStart w:name="z3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регистрантом (заявителем) в ____ часов "__" __________ 20__ года: </w:t>
      </w:r>
    </w:p>
    <w:bookmarkEnd w:id="233"/>
    <w:bookmarkStart w:name="z3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234"/>
    <w:bookmarkStart w:name="z3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bookmarkEnd w:id="235"/>
    <w:bookmarkStart w:name="z3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</w:p>
    <w:bookmarkEnd w:id="236"/>
    <w:bookmarkStart w:name="z3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Ведомством в ____ часов "__" ______ 20__ года: </w:t>
      </w:r>
    </w:p>
    <w:bookmarkEnd w:id="237"/>
    <w:bookmarkStart w:name="z3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238"/>
    <w:bookmarkStart w:name="z3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