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8892" w14:textId="13f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мая 2021 года № 142. Зарегистрирован в Министерстве юстиции Республики Казахстан 19 мая 2021 года № 22771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за № 10865, опубликован 15 мая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ведомство – государственный орган в пределах компетенции уполномоченного органа, осуществляющий стратегические, регулятивные, реализационные и контрольные функции в области охраны, воспроизводства и использования животного мира.";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случае, если на 31 декабря текущего года у субъекта рыбного хозяйства отсутствует разрешение на пользование животным миром на 25 % от выделенной квоты изъятия рыбных ресурсов и других водных животных, ассоциация рыболовов распределяет оставшуюся часть квоты, а также квоты резервного фонда рыбохозяйственных участков среди субъектов рыбного хозяйства, имеющих участки на данном рыбохозяйственном водоеме.".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 изъятия рыбных ресурсов и других водных животных в рыбохозяйственных водоемах и (или) участках</w:t>
      </w:r>
    </w:p>
    <w:bookmarkEnd w:id="12"/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№ _______ от "____" 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с территориальными подразделениями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Освоение выделенных квот изъятия рыб и других водных животных с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 по 1 июля будущего года __________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(зарыбление) рыбных ресурсов с 1 июля текущего года по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будущего года,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Сеголетками (миллион штук), из них: ______до 0,05, от 0,05 до 0,1_______, от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выше______;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Личинками (миллион штук), из них: __________до 3, от 3 и выше________;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подсчета рейтинговой оценки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рыбного хозяйства ______________________________________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Рыбохозяйственный водоем и (или) участок _________________________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оценочный показатель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показателей согласно заявкам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20 балльной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субъекта рыбного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(зарыбление) рыбных ресурсов с 1 июля текущего года по 1 июля будущего года,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с 1 июля текущего года по 1 июля будущего года (тонна)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