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b5b6" w14:textId="262b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мая 2021 года № 159. Зарегистрирован в Министерстве юстиции Республики Казахстан 19 мая 2021 года № 22772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159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№ 11777).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11432).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мая 2015 года № 3-2/482 "Об утверждении Регламента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(материал),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стран-экспортеров на импортированную племенную продукцию (материал) крупного рогатого скота" (зарегистрирован в Реестре государственной регистрации нормативных правовых актов № 11469).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4-2/665 "Об утверждении Регламента государственной услуги "Государственное испытание сельскохозяйственных растений на хозяйственную полезность" (зарегистрирован в Реестре государственной регистрации нормативных правовых актов № 11945).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декабря 2015 года № 4-6/1067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12896).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19 января 2016 года № 15 (зарегистрирован в Реестре государственной регистрации нормативных правовых актов № 13337).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Заместителя Премьер-Министра Республики Казахстан – Министра сельского хозяйства Республики Казахстан от 17 апреля 2017 года № 170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15303).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июля 2017 года № 292 "О внесении изменений и дополнения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15586).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декабря 2018 года № 535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18064).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5 августа 2019 года № 288 (зарегистрирован в Реестре государственной регистрации нормативных правовых актов № 19214).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сентября 2019 года № 333 "О внесении изменения в приказ Министра сельского хозяйства Республики Казахстан от 20 июля 2015 года № 4-2/665 "Об утверждении Регламента государственной услуги "Государственное испытание сельскохозяйственных растений на хозяйственную полезность" (зарегистрирован в Реестре государственной регистрации нормативных правовых актов № 19368).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