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d3839" w14:textId="20d38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проактивных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18 мая 2021 года № 174/НҚ. Зарегистрирован в Министерстве юстиции Республики Казахстан 22 мая 2021 года № 22779. Утратил силу приказом Министра цифрового развития, инноваций и аэрокосмической промышленности Республики Казахстан от 2 ноября 2022 года № 411/НҚ.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цифрового развития, инноваций и аэрокосмической промышленности РК от 02.11.2022 </w:t>
      </w:r>
      <w:r>
        <w:rPr>
          <w:rFonts w:ascii="Times New Roman"/>
          <w:b w:val="false"/>
          <w:i w:val="false"/>
          <w:color w:val="ff0000"/>
          <w:sz w:val="28"/>
        </w:rPr>
        <w:t>№ 411/НҚ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15 апреля 2013 года "О государственных услугах",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проактивных услуг.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услуг Министерства цифрового развития, инноваций и аэрокосмического развития Республики Казахстан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цифрового развития,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инноваций и аэрокосмической промышленности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юстиции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образования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 и социальной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защиты населения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2021 года № 174/НҚ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проактивных услуг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Регистрация рождения ребенка, в том числе внесение изменений, дополнений и исправлений в записи актов гражданского состояния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пособий на рождение ребенка и по уходу за ребенком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Назначение государственного пособия многодетным матерям, награжденным подвесками "Алтын алқа", "Күміс алқа" или получившим ранее звание "Мать-героиня", награжденным орденами "Материнская слава" I и II степени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Назначение пособия многодетной семье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Постановка на очередь детей дошкольного возраста (до 6 лет) для направления в дошкольные организации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Назначение социальной выплаты на случай утраты трудоспособности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Назначение государственного социального пособия по инвалидности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Выплата разницы между суммой фактически внесенных обязательных пенсионных взносов, обязательных профессиональных пенсионных взносов с учетом уровня инфляции и суммой пенсионных накоплений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Назначение государственного социального пособия по случаю потери кормильца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Назначение социальной выплаты на случай потери кормильца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Назначение социальной выплаты на случай потери работы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Назначение социальной выплаты на случаи потери дохода в связи с беременностью и родами, усыновлением (удочерением) новорожденного ребенка (детей)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Назначение социальной выплаты на случай потери дохода в связи с уходом за ребенком по достижении им возраста одного года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Оформление документов на обеспечение инвалидов протезно-ортопедической помощью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Оформление документов на обеспечение инвалидов техническими-вспомогательными (компенсаторными) средствами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Оформление документов на обеспечение услугами индивидуального помощника инвалидов первой группы, имеющих затруднение в передвижении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Оформление документов на обеспечение инвалидов услугами специалиста жестового языка для инвалидов по слуху – шестьдесят часов в год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Оформление документов на обеспечение инвалидов специальными средствами передвижения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Оформление документов на обеспечение инвалидов и детей-инвалидов санаторно-курортным лечением</w:t>
      </w:r>
    </w:p>
    <w:bookmarkEnd w:id="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