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822f" w14:textId="7318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Казахстанского национального лекарственного формуляра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мая 2021 года № ҚР ДСМ - 41. Зарегистрирован в Министерстве юстиции Республики Казахстан 22 мая 2021 года № 22782.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Казахстанский национальный лекарственный формуляр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лекарственной политики Министерства здравоохранения Республики Казахстан в установленном 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истечения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06.06.2023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Фармакологическая группа/ МНН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форма, дозировка и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регистрационного удостоверения*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Пищеварительный тракт и обмен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местного применения при заболеваниях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оральный 2%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состояниях, связанных с нарушением кислотности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Антациды в комбинации с препаратами, уменьшающими газообразование в кишечнике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мяты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манго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клубники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внутреннего применения 170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внутреннего применения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Противоязвенные средства и препараты, применяемые при гастроэзофагеальном рефлюксе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Блокаторы гистаминновых H2-рецепторов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протонового насоса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Плеом™-20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ПАНТА.ЗОЛ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Пантонекс DR-20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Пантонекс DR-40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Панпьюр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Ланзоптол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Барол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растворов для инъекций и инфузий в комплекте с растворителем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и инфузий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,40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внутривенного введения 40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противоязвенные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функциональных нарушений со стороны желудочно-кишечного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нарушениях функции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холиноблокаторы - эфиры с третичной аминогруппой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холиноблокаторы - эфиры с третичной аминогруппой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холиноблокаторы - эфиры с третичной аминогруппой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0,02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 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препараты, применяемые при нарушениях функции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40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приема внутрь 66.66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капли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Красавка и ее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красавки, третичные 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A03BB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Полусинтетические алкалоиды красавки, четвертичные аммониевые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Бутилскополамин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Бутилскополамин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Бутилскополамин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Бутилскополамин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моторики желудочно - 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0,5 %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 мг/мл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Противорвотные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Противорвотные и противотошнотные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серотониновых 5ht3-рецепторов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 мг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 мг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противорвотные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печени и желчевыводящих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желчевыводящих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желчных кислот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A05AA04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A05AA04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A05AA04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слабительные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0,01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0,75 %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0,75 %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7,5 мг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7,5 мг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Регулакс®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0,75 г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10 мг/3,5 г/12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ЦитраФлит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10 мг/10,97 г/3,5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 с осмотическими свойствами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70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67 г/ 100 мл по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66,7 г/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 150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A06AG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 в клизмах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АДЮЛАКС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ректальный 7,5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Пейдолакс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ректальный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9г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3г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при запорах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Амитиза™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Амитиза™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24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Прукалоприд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Противодиарейные, кишечные противовоспалительные и 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А07АА12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Дификлир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адсорбенты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угля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 Ультра-Адсорб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A07BA01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 с углеводами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27,9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18,9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10,7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снижающие перистальтику желудочно - 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снижающие моторику желудочно - 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0,002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противовоспалительные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 и ее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 1 г/100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высвобождением, 1,2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РК-ЛС-0№025709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кишечнорастворимой оболочкой 500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ожирения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ожирения, исключая диетические продукты.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ожирения периферического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пищеварению (в том числе ферментные препараты)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пищеварению (в том числе ферментные препараты)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3 500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300 мг (25 000 ЕД)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 25 000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150 мг (10 000 ЕД)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8000 липолитических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Панкреофлат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170 мг/80,028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и сахарной оболочкой 212,5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0.24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279,44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40000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Энзистал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89,36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сахарного диабета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 короткого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Р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аствор для инъекций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МЕ/мл 3 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Джуниор КвикПен®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 КвикПен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МЕ/мл 3 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 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по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 средней продолжительности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Инсуман® Базал ГТ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Хумодар® Б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для инъекций и их аналоги средней продолжительности или длительного действия в комбинации с инсулинами короткого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3мл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Райзодег®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 длительного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ЕД/мл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Басаглар™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Басаглар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МЕ/мл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Гларитус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 в шприц-ручке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и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и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раствор для подкожного введения, 100 ЕД/мл + 50 мкг/мл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и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Раствор для подкожного введения, 100 ЕД/мл + 33 мкг/мл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инъекуий 100 ЕД/мл + 3,6 мг 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Пероральные гипогликемические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0,85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Диаформин®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сульфонилмочевины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Глисэн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пероральных препаратов, снижающих уровень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 М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действия 2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оболочкой, 50 мг/1000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2,5мг/1000мг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2,5мг/850мг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5мг/1000мг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10мг/1000мг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А10ВD20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А10ВD20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А10ВD20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А10ВD20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А10ВD20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альфа глюкозидазы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Тиазолидинедионы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дипептидил пептидазы 4 (ДПП-4)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Трестебин®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глюкагонподобного пептида -1 (glp-1)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подкожного введения пролонгированного действия в комплекте с растворителем 2 мг/0,65мл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с пролонгированным высвобождением, 2мг/0,85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по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по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 мг/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0,75 мг/0,5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1,5 мг/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1,34 мг/мл (шприц-ручка 0.25 мг или 0.5 мг/доза),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1,34 мг/мл (шприц-ручка 1 мг/доза),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A10BK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Натрий-глюкоза сопутствующий ингибитор 2 (sglt2)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A10BK01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A10BK01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A10BK01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гипогликемические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Инсвада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A и Д и их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Д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оральный 0,125%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Дигидротахистерол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4000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2800МЕ/мл,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Деавит®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ДЕТРИФОРС®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 и его комбинация с витаминами B6 и 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(включая комбинации с другими препаратами)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в чистом виде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сахаром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витамины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простые витамины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50мг/мл,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50мг/мл,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добавки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(стабилизированны)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кальция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Анаболические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Анаболические стероидные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эстрена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желудочно - кишечного тракта и нарушений обмена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желудочно - кишечного тракта и нарушений обмена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их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100 мг/1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Карновис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300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1.0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инъекций),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инъекций),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400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по 35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Майозайм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ЭЛЕЛАЙСО™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заболеваний ЖКТ и обмена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Синтерсеп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Кроветворение и кровь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витамина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8000 анти-Ха МЕ/0,8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6000 анти-Ха МЕ/0,6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 анти-Ха/0,4 мл по 0,4 мл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4000 анти-Ха МЕ/0,4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анти-Ха МЕ/0,2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2000 МЕ (20 мг)/0,2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4000 МЕ (40 мг)/0,4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6000 МЕ (60 мг)/0,6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8000 МЕ (80 мг)/0,8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3800МЕ анти-Ха/0,4мл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7600 ME анти-Ха/0,8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5700МЕ анти-Ха/0,6мл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2850МЕ анти-Ха/0,3мл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600 ЛЕ/2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агрегации тромбоцитов (исключая гепарин)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Онеклапз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КЛОВИКС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Инстаклоп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клопивас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Ареплекс®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 РК-ЛС-0№025367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 РК-ЛС-0№025368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10 мкг/мл,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12,5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Празугрел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Цилозек®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Тромбофлюкс 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1500000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инфузий, в комплекте с растворителем - водой для инъекций,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10 000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ингибиторы тромбина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Бивалирудин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ингибиторы фактора 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Ривароксабан® NOBEL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Ривароксабан® NOBEL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Ривароксабан® NOBEL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Мибрекс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Мибрекс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Мибрекс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Мибрекс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 5№025514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 ночной оболочкой, 15мг, 30мг, 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ЕАС ЛС №000022-РГ-KZ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антикоагулянты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 2,5 мг/0,5 мл,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фибринолиза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мг/5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Санксамик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протеиназы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100000 КИЕ,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K и другие гемостатики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введениям 10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Гемостатические препараты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 размером 9,5х4,8см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 размером 4,8х4,8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 размером 2,5х3,0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свертывания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II, VII, IX и X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II, VII, IX и X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МЕ, 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3000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0,9%)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0,9%)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0,9%)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2000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2000 МЕ,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1500 МЕ,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1500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1000 МЕ,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1000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1000 МЕ,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1000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1000 МЕ,10мл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1000 МЕ,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1000,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– вода для инъекций 1000 МЕ,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 1000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лиофилизатдля приготовления раствора для инфузий в комплекте с растворителем (водой для инъекций) 1000 ME,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500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– вода для инъекций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– вода для инъекций 250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 250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Геморель-А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(стерильная вода для инъекций)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750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1500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250 МЕ,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 250 МЕ,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 1000МЕ,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 500 МЕ,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500 МЕ,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1000 МЕ,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2000 МЕ,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3000 МЕ,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разрушения фактора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разрушения фактора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в комплекте с растворителем и набором для растворения и введения 1000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разрушения фактора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и набором для растворения и введения 500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1200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600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инъекций) и набором для введения 250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Мононайн®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Мононайн®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1000 МЕ + 2400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500 МЕ +1200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450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450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1000МЕ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250 МЕ + 600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900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900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НовоСэвен®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с растворителем (гистидин, вода для инъекций)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НовоСэвен®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с растворителем (гистидин, вода для инъекций)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4,8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гемостатические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12,5%,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 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105 мг/0,7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 мг/0.4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320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 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 г 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Ферролек-Здоровье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мг/мл, 5 мл,№5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в комбинации с фолиевой кислотой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в комбинации с фолиевой кислотой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мг/550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фумарат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фумарат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54,52 мг/0,54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0,35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в других комбинациях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320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B12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0,02%,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 и ее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антианемические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стимуляторы гемопоэза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2000МЕ/0,5 мл,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40000 МЕ/1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40000 МЕ/1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40000 МЕ/1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2000 МЕ/0,5мл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МЕ/1,0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МЕ/0,3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МЕ/0,6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10000 МЕ/1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 МЕ/0,4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 МЕ/0,4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6000 МЕ/0,6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10000 МЕ/1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мкг, 0,3мл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мкг,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мкг, 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 75 мкг/0,3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 50 мкг/0,3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Плазмозамещающие и перфузионные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плазмы крови и плазмозамещающие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20%,100мл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5%,100мл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B05АА01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Альбумин человеческий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B05АА01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Альбумин человеческий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B05АА01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Альбумин человеческий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B05АА01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Альбумин человеческий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6%,200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Сукцинилированный 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Сукцинилированный 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 N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Рефордез-РТ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60 мг/мл,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60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250мл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 крахмал 200/0,5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Рефордез-РТ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Рефордез-РТ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130/0.4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4,2 %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20%,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СЕЛЕПИД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жировая для инфузий 10 %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625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986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1477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1970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1904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Растворы, влияющие на водно-электролитный 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Биосоди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8,4%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 осмодиуретическим действием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Ирригационные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 9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ирригационные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по 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по 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по 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по 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по 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по 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по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по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по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к растворам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Электролитные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Кардиоплегические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Кардиоплегические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64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наследственном ангионевротическом отеке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C1-ингибитор, полученный из плазмы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C1-ингибитор, полученный из плазмы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300мг/2мл (150мг/мл)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Сердечные гликозиды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Гликозиды наперстянки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 и III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IC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III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Амиокордин®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Кардиотонические препараты, исключая сердечные гликозиды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Адренергетики и допаминомиметики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Миллиграмм на 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Фосфодиэстеразы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и инфузий, 10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кардиотонические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вазодилататоры, применяемые для лечения заболеваний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 0,4 мг/доза, 10 г(180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Нитроспрей®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 0,4мг/доза,10 мл (200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Маяонит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 1,25 мг/доза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1,25 мг/доза, 15мл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Нитросорбид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заболеваний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Раеном®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Раеном®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Антигипертензивные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центрального действия, уменьшающие стимулирующее влияние адренергической иннервации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Агонисты имидазолиновых 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антиадренергические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XL®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XL®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антигипертензивные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антигипертензивные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Волибрис®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Волибрис®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C02KX04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C02KX04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Тиазидные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Тиазидные диуретики, простые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Нетиазидные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Сульфаниламиды, простые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СР-Индамед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"Петлевые"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Сульфонамидные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арилоксиуксусной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Калийсберегающие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альдостерона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диуретиков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Диуретики, действующие на кортикальный сегмент петли генле, в комбинации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в комбинации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в комбинации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в комбинации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и ее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c пролонгированным высвобождением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пролонгированного высвобождения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0,5мг/мл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Ангиопротекторы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лечения геморроя и анальных трещин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анестетики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 по 28,4 г в тубе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Неселективные 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3,75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XL*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ХL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Альфа-, 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 селективные в комбинации с другими гипотензивными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Бета-блокаторы и блокаторы кальциевых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Блокаторы кальциевых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блокаторы кальциевых каналов с преимущественным влиянием на сосуды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Дигидропиридиновые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замедленным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2%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блокаторы кальциевых каналов с прямым влиянием на сердце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Фенилалкиламиновые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Вератард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высвобождения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Бензотиазепиновые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 Собхан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влияющие на ренин-ангиотензиновую систему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(АПФ)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(АПФ)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1,25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0.625 мг /2.5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1.25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Combi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 Диур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 Диур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в комбинации с блокаторами кальциевых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10мг/20мг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Тенлиза®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Тенлиза®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и 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и 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4 мг/240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и 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2 мг/180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II, простые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Теллзи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Теллзи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H-бене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160/12,5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мг/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Ирбатал- Н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Ирбатал-Н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 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 Н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 НД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Теллзи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 в комбинации с блокаторами кальциевых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5мг/80мг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5мг/160мг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10мг/160мг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C09DX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Ангиотензина II антагонисты, другие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Гиполипидемические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Гипохолестеринемические и гипотриглицеридемические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ГМГ-КOA-Редуктазы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Сторвас®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Сторвас®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Сторвас®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Розватор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Розватор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Старкрэст®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Росаве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Росаве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 Собхан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гиполипидемические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заполненной шприц-ручке 140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284 мг/1.5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Липидные модифицирующие агенты,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различных агентов, модифицирующих 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 и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и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и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 /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и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/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лечения заболеваний кожи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Розеофунгин-АС®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 100 000 ЕД/мл 7.5 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 и триазола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1%,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1%,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D01AC01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D01AC01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2%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противогрибковые препараты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пленкообразующий 1% 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5%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средства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со смягчающим и протекторным действием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со смягчающим и протекторным действием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100мг 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150мг/г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Вазелиновое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наружного применения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D02AX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дерматопротекторы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ран и язв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нормальному рубцеванию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препараты, способствующие нормальному рубцеванию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5 %,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116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5% 58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 для наружного применения 5% 100 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псориаза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антипсориатические средства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псориаза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лечения заболеваний кожи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D06AA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D06AA04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D06AA04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3% 15г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D06AA04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D06AA04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антибиотики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D06AX02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D06AX02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D06AX02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D06AX02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0,25%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D06AX02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0,25%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D06AX02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0,25%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Химиотерапевтические препараты для местного применения.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2,5%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2,5%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лечения заболеваний кожи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слабоактивные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5мг/г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умеренноактивные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D07AB10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D07AB10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D07AB10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D07AB10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D07AB10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высокоактивные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 мг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0,25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1мг/г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мазь 1мг/г 15 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0,1%,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0,1%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15 г,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Кортикостероиды, другие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Кортикостероиды, сильнодействующие, другие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+ 3 %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+ 3 %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0,5 мг/10 мг/1 мг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0,05%+0,1%+1%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0,05%+0,1%+1%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очень сильнодействующие (группа IV)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0.05 %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0,5 мг/г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0,5 мг/г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Бигуаниды и амидины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Миранистидин-ШФ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Миранистидин-ШФ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0.05%,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0.05%,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0,2%,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0,2%,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0,2%,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0,2%,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2%60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25г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по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 йод 100.0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спиртовый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спиртовый 5%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антисептики и дезинфицирующие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приготовления раствора для местного и наружного применения, 1,5г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 во флаконе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 во флаконе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50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100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70%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40%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40%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90%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акне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Ретиноиды для местного применения при 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Мундерм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20 мг/0,5 мг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Бензоила пероксид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20 %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15г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акне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Ретиноиды для лечения 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Роаккутан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дерматологические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дерматологические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препараты для лечения заболеваний кожи, исключая кортикостероиды.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дерматологические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5 %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Мочеполовая система и половые гормоны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противомикробные препараты для лечения гинекологических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противомикробные препараты для лечения гинекологических заболеваний (исключая комбинации с кортикостероидами)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хинолонов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мг +160 мг+8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150мг +200мг +500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Кандид-В6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10% 7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78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антисептики и 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0.016 г+ 0.1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Гексосепт-Рн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гинекологические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повышающие тонус миометрия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2,0 мг/3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Контрацептивы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Внутриматочные контрацептивы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спирали с прогестагенами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ВМС с прогестагенами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внутриматочная терапевтическая 20 мкг/24 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гинекологических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секреции пролактина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применения в гинекологии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7,5 мг/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7,5 мг/ мл 0,9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37,5 мг/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6,75 мг/0,9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Половые гормоны и модуляторы половой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Гормональные контрацептивы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и эстрогены (фиксированные комбинации)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Орлифик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0,100 мг/0,020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Листрэлла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Леверетт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0,1 мг/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0,03 мг/0,15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0,03 мг/0,15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0.02 мг/0.15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0,15 мг+ 0,02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Марвелон®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Диаваль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0,15 мг+ 0,03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покрытые оболочкой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0.06 мг/0.015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0,075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0,06мг/0,015мг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мг+0,02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мг+0,03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Сузанетт®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3мг+0,02мг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 6 мг+ 0,6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Номегестрол и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Номегестрол и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1,5 мг/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и эстрогены (комбинации для последовательного приема)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0,03 мг+ 0,05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0,075 мг/0,03 мг/0,05 мг/0,03мг/0,04 мг+0,125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и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и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мг+2 мг+2 мг+1 мг+2мг+3мг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 Ева ЭК 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Экстренные контрацептивы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G03AD01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G03AD01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G03AD01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3-оксоандростена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250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16,2мг /г 88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10мг/г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16,2мг /г 88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и полусинтетические эстрогены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0,1 %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0,1 %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 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 0,60 мг/г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 1,53мг /доза 8,1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 0,60 мг/г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прегнина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масляный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масляный 2,5%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8% 1,125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прегнадиена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Алвогестина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эстрена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в комбинации с эстрогенами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в комбинации с эстрогенами (комбинации для последовательного приема)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эстроген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эстроген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0,15 мг/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Гонадотропины и другие стимуляторы овуляции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 1500МЕ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 5000МЕ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РК-ЛС-0№016638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РК-ЛС-0№016639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1200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600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Фостимон®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75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5,5 мкг (75 МЕ)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МЕ (22мкг)/0,5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450 МЕ (33 мкг)/0,75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900 МЕ (66 мкг)/1,5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900МЕ/1.5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450 МЕ/0.75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600 МЕ/0,72 мл 0,78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300 МЕ/0,36 мл 0,42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мкг/0,5 мл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72 мкг/2.16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36 мкг/1.08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 мкг/0.36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150/75 ХБ/МЕ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стимуляторы овуляции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Антиандрогены, простые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масляный 300 мг/3 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Зиндар-50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Зиндар-100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половые гормоны и модуляторы половой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Модуляторы прогестероновых 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Фемипревент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урологических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частого мочеиспускания и недержания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Толтеродин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G04BD12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G04BD12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G04BD12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нарушений эрекции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Силдокад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Силдокад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ородиспергируемые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пластинки диспергируемые в полости рта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пероральные диспергируемые 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урологические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Прилиджи®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Прилиджи®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доброкачественной гиперплазии предстательной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 альфа-адренорецепторов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Алфузозин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Флоези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Тамсапрост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0,5 мг + 0,4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 + 0,4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 + 0,4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0.5 мг/0.4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6 мг/0.4мг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6 мг/0.4мг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5-Альфа-Редуктазы Тестостерона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Финпрос®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G04CB02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G04CB02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для системного применения, исключая половые гормоны и инсулины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гипоталамуса и гипофиза и их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передней доли гипофиза и их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Синактен 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 и его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растворитель для инъекций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Нордитропин НордиФлекс®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 мг/1,5 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мг/1,5 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15мг/1,5мл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5мг/1,5мл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НутропинАq®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10мг/2мл (30 МЕ)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 4МЕ 1,33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 10МЕ 3,33 мг 1 мл растворитель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10МЕ 3,33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4МЕ 1,33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гормоны передней доли гипофиза и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задней доли гипофиза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Вазопрессин и его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60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мкг/мл по 1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0,1мг/мл,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0.1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и его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Окситоцин-МЭЗ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гипоталамуса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 замедляющие 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0,1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0,05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высвобождения, 60 мг 266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120 мг 510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(0,8 % маннитола раствор)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90 мг 388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0,6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Антигонадотропин-рилизинг гормон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Ганереликс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Ганереликс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0,25мг/0,5мл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РК-ЛС-5№024279 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РК-ЛС-5№024280 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Солу-Медрол®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 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ВР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40мг/мл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2,5%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 по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25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РК-ЛС-5№026078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РК-ЛС-5№026082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Антитиреоидные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имидазола, содержащие серу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поджелудочной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 расщепляющие гликоген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Гликогенолитические гормоны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1 мг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Паратиреоидные гормоны и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Паратиреоидные гормоны и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250 мкг/мл 2,4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картридже, 250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регулирующие обмен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Антипаратиреоидные гормоны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антипаратиреоидные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5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2,5 мг/0,5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Амфениколы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Амфениколы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Бета-лактамные антибиотики - пенициллины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Пенициллины широкого спектра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мл, 11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Пенициллины, чувствительные к бета-лактамазам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000000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Бензилпеннициллина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1000000 ЕД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 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600 000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1200000 ЕД + 300000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Пенициллины с ингибиторами бета-лактамаз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0,75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2000 мг/200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400мг/57мг/5мл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400 мг/ 57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мг/28,5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200 мг/28,5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228,5мг/5мл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125мг/31,25мг/5мл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250мг+62,5мг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125мг+31,25мг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875мг+125мг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мг+125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по 1,2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Энханцин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400+57,0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 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312,5мг/5мл по 25 г порошка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 мг/5 мл по 8,75 г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0.5 г / 0.1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 мг/57мг/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312,5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Энханцин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200+28,5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 250 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мг/62,5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мг+ 62,5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мг+ 31,25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200/28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400/57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500мг/250мг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1000мг/500мг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312,5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400мг/57мг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200мг/28,5мг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228,5мг/5мл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внутривенной инфузии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Пиперабактам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бета-лактамные 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первого поколения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(вода для инъекций)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второго поколения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МЕГАСЕФ®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Мегасеф®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МЕГАСЕФ®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J01DC02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J01DC02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J01DC02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Тарцефандол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третьего поколения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Цефантрал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J01DD02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в комплекте с растворителем (1 % раствор лидокаина гидрохлорида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и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Цефтриаксон-БХФЗ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в комплекте с растворителем (вода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(1 % раствор лидокаина гидрохлорида 3,5 мл)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(1 % раствор лидокаина гидрохлорида 2,0 мл)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АВЕКСОН-РАЦИОНАЛ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1,46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50мг/5мл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J01DD13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J01DD13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J01DD13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J01DD13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J01DD13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АВИДОКСИМ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2000мг/500мг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г/1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Цефпраз-С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Гепацеф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Цефпраз-С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четвертого поколения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J01DE01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J01DE01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J01DE01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Карбапенемы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Мепенам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Визмеро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Визмеро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ДОРИПУР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0,5г/0,5г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0,25 г/0,25г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мг+ 500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ИНЕМПЛЮС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цефалоспорины и пенемы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 в комбинации с триметопримом, включая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240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(80мг+16мг)/мл,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0,4 г/0,08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 Собхан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960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Макролиды и линкозамиды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 3.0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млн.МЕ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1.5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1,5 млн.МЕ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175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КЛАБЕЛ®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 XL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КЛАБЕЛ®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 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со вкусом апельсина, 125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мл, 37.5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100 мг/5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ЗИТМАК®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200 мг/5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ЗИТМАК®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порошокдля приготовления суспензии для приема внутрь в комплекте с водой очищенной 200 мг/5 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ЗИТМАК®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(в комплекте с растворителем – вода очищенная)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ЗИТМАК®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ЗИТМАК®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 для объема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– 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Аминогликозиды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аминогликозиды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28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Брамитоб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300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небулах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 мг/2 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500мг/2мл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препараты - производные хинолона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Фторхинолоны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Офломак-200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Флосиприн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Флосиприн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Сиспрес®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Цифлоксинал®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Цифлоксинал®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Сиспрес®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Сиспрес®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– 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Цефлокс-500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Ифиципро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Ифиципро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Ифиципро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Леваксела®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Лефлок-Дарница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Левадидоз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Флаксидел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 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Флоксейф®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хинолоны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Налидиксовая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антибактериальные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 гликопептидной 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J01XD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0.5 %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нитрофурана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антибактериальные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J02AA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 50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триазола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ФЦН-150 Аверси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 мг/5 мл 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 мг/мл,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 АЙВИ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40мг/мл, 105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40мг/мл, 105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противогрибковые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концентрата, предназначенного для получения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активные в отношении микобактерий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ПАСК-Акри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Инкопаск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30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30 мг/мл,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Инкопаск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внутрь,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ПАСК-натрий 5.52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 12,50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модифицированным высвобождением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гидразида изоникотиновой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100мг/5мл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тиокарбамида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противотуберкулезные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противотуберкулезных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Ризэф 150/75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ПИРЭФ-3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 400мг/ 75мг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ПИРЭФ-4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150мг/400мг/275мг/75мг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мг/75 мг/400мг/275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лепры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лепры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 прямого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Нуклеозиды и нуклеотиды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таблетки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таблетки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Ганцикловир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Ганцикловир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Цивалган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протеазы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50 мг/ мл, 225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Нуклеозиды - ингибиторы обратной транскриптазы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Амивирен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Амивирен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мг/мл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по 240 мл во флаконах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таблетки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Тенавирон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Телбивудин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Ненуклеозиды - ингибиторы обратной транскриптазы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50 мг/5 мл,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 50мг/5мл,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 50мг/5мл,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 - 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Невимун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50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50 мг/5 мл,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Разовый ввоз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Разовый ввоз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Эдюрант®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нейраминидазы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 мг/доза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Осельтамивир NOBEL®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гепатита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J05AP01/J05AB04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Копегус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Симепревир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J05AP07/J05AX14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Даклавирдин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МайДэкла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J05AP08/J05AX15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мг/90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мг/90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мг/400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мг/400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Дасабувир, Омбитасвир, Паритапревир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Дасабувир, Омбитасвир, Паритапревир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Викейра Пак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набор (Дасабувир — таблетки, покрытые пленочной оболочкой, 250 мг; Омбитасвир + Паритапревир + Ритонавир — таблетки, покрытые пленочной оболочкой, 12,5 мг + 75 мг + 50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мг/100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мг/100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Глекапревир и Пибрентасвир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противовирусных препаратов, активных в отношении 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Дизаверокс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Вирокомб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30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мг/702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мг/245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Тризивир®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150 мг /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Мактривир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 200 мг/ 245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фумарат, Эмтрицитабин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мг/200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300мг/25мг/200мг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по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мг/600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мг/150мг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200мг/28,04мг/27,5мг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алафенамид, 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алафенамид, 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Симтуза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200мг/11,2мг/867мг/288,5мг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ТЕЛАТРИ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50мг/300мг/300мг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50мг/300мг/300мг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интегразы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J05AJ03/J05AX12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J05AX12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противовирусные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Маравирок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Иммунные сыворотки и иммуноглобулины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Иммунные сыворотки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Дифтерийный антитоксин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J06AA02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Противостолбнячный антитоксин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J06AA05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Антигангренозная сыворотка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по 1000 МЕ/5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нормальный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 50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 5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165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165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 ,100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 ,10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 ,200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100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200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10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25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200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 мг,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 мг,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 мг,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 специфические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Резогам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1500 МЕ(300 мкг)/2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625 МЕ/мл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625 МЕ/мл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гепатита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гепатита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Фовепта®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200 МЕ,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человеческие моноклональные антитела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МE/2.5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мл/1000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мл/5000Е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против клещевого энцефалита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100мг/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для профилактики бактериальных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Менингококковый тетравалентный очищенный полисахаридный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Менингококковый А, С, Y, W-135 тетравалентный очищенный полисахаридный антиген конъюгированный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Менингококковый А, С, Y, W-135 тетравалентный очищенный полисахаридный антиген конъюгированный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лиофилизиро-ванный для инъекций в комплекте с растворителем 0.5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менингококка В, многокомпонентная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менингококка В, многокомпонентная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Противококлюшный антиген очищенный в комбинации с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Противококлюшный антиген очищенный в комбинации с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Противококлюшный антиген очищенный в комбинации с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вакцина для профилактики дифтерии, столбняка, коклюша (бесклеточная) адсорбированная жидкая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 по 0,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Противококлюшный антиген очищенный в комбинации с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Инфанрикс®, вакцина адсорбированная бесклеточная коклюшно-дифтерийно-столбнячная жидкая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пневмококковой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Пневмококовый очищенный полисахаридный антиген коньюгированный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Пневмококовый очищенный полисахаридный антиген коньюгированный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очищенный полисахаридный антиген и Haemophilus influenzae, конъюгированный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очищенный полисахаридный антиген и Haemophilus influenzae, конъюгированный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Синфлорикс (вакцина пневмококковая 10-валентная полисахаридная и конъюгированная D-протеином нетипируемых Haemophilus influenzae, адсорбированная)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Столбнячный анатоксин в комбинации с дифтерийным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Столбнячный анатоксин в комбинации с дифтерийным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вакцина против дифтерии и столбняка (педиатрическая)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доз 5,0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Столбнячный анатоксин в комбинации с дифтерийным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доз 5,0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туберкулеза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живая ослабленная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живая ослабленная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живая ослабленная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растворителем, 1 мл (0,05 мл- 20 доз, 0,1 мл- 10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брюшного тифа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Брюшнотифозная очищенная полисахаридная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энцефалита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 - алюминия гидроксида гель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растворителем-алюминия гидроксида гель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суспензия для внутримышечного введения 0,25 мл/доза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гриппа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Инфлювак® Тетра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ВаксигрипТетра®, инактивированная четырехвалентная сплит-вакцина для профилактики гриппа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по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противогриппозная расщепленная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взрослая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J07BB02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Вакцина гриппозная четырехвалентная инактивированная расщепленная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гепатита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В (вакцина против гепатита 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мкг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В (вакцина против гепатита 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20 мкг 1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Sci-B-Vac, вакцина против гепатита В (рекомбинантная)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мкг 1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Рекомбивакс HB, вакцина против гепатита В, рекомбинантная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мкг/1,0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Рекомбивакс HB, вакцина против гепатита В, рекомбинантная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5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20 мкг/1,0мл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вакцина против гепатита А (диплоидная клетка человека),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250 Ед/0,5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Вакта, вакцина против гепатита А, очищенная, инактивированная,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взрослый,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доза/1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Аваксим 80 (вакцина для профилактики гепатита А инактивированная, адсорбированная)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 (0,5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взрослый,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 Вакцина против гепатита А (диплоидная клетка человека), инактивированная,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кори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10 доз по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 доза по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 в комбинации с вирусами эпидемического паротита и краснухи,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 в комбинации с вирусами эпидемического паротита и краснухи,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 вакцина против кори, эпидемического паротита и краснухи живая аттенуированная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 в комбинации с вирусами эпидемического паротита и краснухи,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0,5 мл 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Противопаротитные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J07BE01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паротита –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для профилактики полиомиелита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Полиомиелитная оральная, тривалентная, живая аттениурованная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Полиомиелитная оральная, бивалентная, живая аттениурованная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Индираб, антирабическая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внутримышечной инъекции с растворителем (0,3% раствора натрия хлорида 0,5мл) и c одноразовым шприцем в комплекте 2,5 МЕ/1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Cпеда (вакцина антирабическая для человека)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в/м введения в комплекте с растворителем 2,5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1 доза в комплекте с растворителем – вода для инъекций, 1,1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вакцина антирабическая концентрированная очищенная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внутрикожного и внутримышечного введения в комплекте с растворителем (стерильная вода для инъекций 1 мл), 2,5 МЕ, 1 доза (1,0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ветрянной оспы - ослабленный живой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ветрянной оспы - ослабленный живой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Варивакс, вакцина против вируса ветряной оспы живая, культуральная, аттенуированная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подкожного введения в комплекте с растворителем (вода для инъекций)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ветрянной оспы - ослабленный живой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вакцина против ветряной оспы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против вируса папилломы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вируса папилломы человека (типы 16, 18 )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вакцин для профилактики вирусных и бактериальных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 и вирусные вакцины, комбинации.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вакцина (адсорбированная) против дифтерии, столбняка, коклюша (бесклеточная) и полиомиелита (инактивированная)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 (вакцина для профилактики дифтерии, столбняка, коклюша (бесклеточная) и полиомиелита (инактивированная)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суспензия для инъекций 0,5 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 (вакцина для профилактики дифтерии, столбняка, коклюша (бесклеточная), полиомиелита (инактивированная) и инфекции, вызываемой Haemophilus influenzae тип b конъюгированная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 (вакцина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лиофилизат в комплекте с суспензией 0,5 мл / 1 доза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 (0,5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 (0,5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 (Вакцина дифтерийно-столбнячная бесклеточная коклюшная комбинированная с вакциной против гепатита В рекомбинантной, вакциной против полиомиелита инактивированной и вакциной против Haemophilus influenzae типа b)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шприце 0,5 мл в комплекте с лиофилизированным порошком 10 мкг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препараты и иммуномодуляторы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азотистого иприта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инфузий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растрова для инфузий,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Алкилсульфонаты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Нитрозомочевины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БиКНУ®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(этанол)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алкилирующие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Глиотэм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Глиотэм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Глиотэм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Антиметаболиты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фолиевой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 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, 2,5 мл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10 мл (1000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зарегистрирован (орфанное лекарственное средство)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зарегистрирован (орфанное лекарственное средство)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 по 2 мл (50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по 20 мл (500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50 мл (5000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Мартксель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Мартксель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пурина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Тиогуанин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Лейкладин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50 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инъекций или инфузий,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Пиремединовые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Капегард-500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Трифлуридин, комбинации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Трифлуридин, комбинации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6,14мг+15 мг, 8,19 мг+ 20мг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ЕАС ЛП-№000011-РГ-КZ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растительного происхождения и другие препараты естественного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барвинка и его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L01CA02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мг/1 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Велбимеда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Велбимеда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Подофиллотоксинопроизводные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100мг/5мл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Паклиолл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инфузий,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растворителем, 20мг/0,5мл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растворителем, 80мг/2мл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40мг/1мл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 мг/6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160 мг/8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алкалоиды растительного происхождения и другие препараты естественного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Антрациклины и родственные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в/в введения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ФаРес™ 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и внутриплеврального введения 2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противоопухолевые 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лиофизилат для приготовления раствора для инъекций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инфузий или внутрипузырного введения, 20 мг в 1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инфузий или внутрипузырного введения, 40 мг в 1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внутрипузырного введения,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инфузий или внутрипузырного введения, 20 мг в 1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инфузий или внутрипузырного введения, 40 мг в 1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противоопухолевые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платины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Кемоплат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Кемоплат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10мг/20мл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 мг/мл по 10 мл (50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 мг/мл по 20 мл (100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50мг/10 мг,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Моноклональные антитела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Моноклональные антитела (Нимотузумаб)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1600 мг/13,4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1400 мг/ 11,7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500 мг/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500 мг/50 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инфузий, 100 мг/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инфузий, 500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100 мг/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по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440 мг, в комплекте с растворителем – бактериостатической водой для инъекций,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в комплекте с растворителем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 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 по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 по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 по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 мл (100 мг/ 5 мл)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 мл (400 мг/ 20 мл)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420 мг/14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1000 мг/40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Динутуксимаб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L01FF02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L01FF02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L01XC21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L01XC21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L01XC21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400мг/20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РК-БП-5№023400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РК-БП-5№023399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1200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1200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Атезолизумаб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840 мг/14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Сенсибилизаторы, применяемые в фотодинамической/лучевой 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Аминолевулиновая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Ингибиторы тирозинкиназы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L01EA01/L01XE01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ИММУТИН®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ИММУТИН®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Зилинхиб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Зилинхиб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ИММУТИН®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L01EA02/L01XE06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тирозинкиназы рецептора эпидермального фактора роста (ЕGFR)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L01EB01/L01XE02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ЭРТИНОБ®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ЭРТИНОБ®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ингибиторы протеинкиназ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L01EX01/L01XE04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Ливониб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L01EH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тирозинкиназы рецептора 2 эпидермального фактора роста человека (HER2)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Моноклональные антитела и конъюгаты антител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моноклональные антитела и конъюгаты антител c лекарственными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Протеинкиназы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серин-треонинкиназы (BRAF)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тирозинкиназы рецептора фактора роста эндотелия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янус-ассоциированной киназы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L01EE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митоген -активируемой протеинкиназы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Тирозинкиназы Брутона (ТКБ)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киназы анапластической лимфомы (ALK)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L01EF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Ингибиторы циклин-зависимой киназы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тирозинкиназы рецептора эпидермального фактора роста (EGFR)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противоопухолевые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противоопухолевые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-EGF®, вакцина рекомбинантная эпидермального фактора роста в комплекте с растворителем (Монтанид ISA51VG)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0,8 мг/доза,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5000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5000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10000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Ретиноиды для лечения 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Мышьяка триоксид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Мышьяка триоксид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мышьяка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L01CE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топоизомеразы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Гикамтин®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L01CE02/L01XX19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по 15 мл (300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по 5 мл (100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по 2 мл (40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L01XG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протеасом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подкожного введения 3.5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Тромборедуктин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Ингибиторы гистондеацетилазы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Панобиностат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Висмодегиб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Висмодегиб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Эриведж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антинеопластических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 и 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 и 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1200 мг + 600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 и 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600 мг + 600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гормональные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и их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гонадотропин-рилизинг гормона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10,8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введения, 3,6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3,6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11,25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3,75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 3,75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 0,1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гормонов и их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Антиэстрогены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250 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 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Эранфу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Фулвафит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внутримышечных инъекций в шприце 250мг/5мл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Калутид-50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L02BB04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Биденза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ферментов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Армотраз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Этрузил®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Лортанда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Эксеместан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антагонисты гормонов и подобные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 НВ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Иммуноcтимуляторы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Колониестимулирующие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30 млн. ЕД/0,5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48 млн.МЕ/0,8 мл, 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48 млн. ЕД/0.5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30 МЕ/0,5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30 млн. ЕД/0,5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и инфузий 300 мкг/0.5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 33,6 млн МЕ,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Липэгфилграстим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Роферон-А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4,5 млн МЕ/0,5мл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 30 мкг (6 млн МЕ),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30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30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44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22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44 мкг/0,5 мл,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0,3 мг (9,6 млн. МЕ)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0,3мг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ПегАльтевир®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100 мкг, 0.7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ПегАльтевир®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120 мкг, 0.7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 - 2б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 - 2б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80 мкг/0,5 мл, 100 мкг /0,5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 - 2б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 мкг 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180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63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94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125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Алдеслейкин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лиофилизат для приготовления суспензии для внутрипузырного введения в комплекте с растворителем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дисперсионного раствора для инфузий 4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Антилимфоцитарный иммуноглобулин (лошадиный)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Антилимфоцитарный иммуноглобулин (лошадиный)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антитимоцитарный (кроличий)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антитимоцитарный (кроличий)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L04AA13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20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120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Абаджио®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фактора некроза опухоли альфа (ФНОa)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шприц-ручках, 50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50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 25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25 мг,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25 мг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 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мг/0,8 мл, 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мг/0,4 мл, 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40мг/0,4мл, 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мг/0.8 мл, 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 мг/0.45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мг/1 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интерлейкина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 инфузионного раствора в комплекте с растворителем (вода для инъекций) 20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мг/0,67 мл в предварительно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 90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 45 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во флаконах, 45 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130 мг, 26мл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400 мг/20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200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162 мг/0.9 мл, 0.9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80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Талц™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80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кальцинейрина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Энварсус®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Энварсус®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Энварсус®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L04AX01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L04AX01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L04AX02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, 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Костно-мышечная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и противоревматические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и противоревматические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M01AB01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75 мг / 3 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75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75 мг/3мл,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с модифицированным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75мг/3мл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мг/3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мг/3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75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75мг/3мл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75мг/3мл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Этодомед-400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15.75 мг/доза,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инъекций в комплекте с растворителем (вода для инъекций) 20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20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8мг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Лорноксикам-Алвоген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ЛОРИТИС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Лоноскар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8мг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15мг/1,5 мл,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мг/1.5мл,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1 %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Грамелл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 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6мг/мл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15мг/1,5мл,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мг/1.5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15мг/1,5мл,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пропионовой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800 мг/8 мл,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cуспензия для приема внутрь 20 мг/1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cуспензия для приема внутрь 20 мг/1 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Каффетин 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100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100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 200мг/5мл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мл,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800 мг/8 мл,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400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 600мг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200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 200мг/5мл,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 коктейльно- фруктовым вкусом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малины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клубники,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 фрутти,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клубники,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 фрутти,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 мг/2мл,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с модифицированным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мг/2мл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Ранселекс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Ранселекс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Базисные противоревматические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 и подобные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препараты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по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45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мг/гр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 /гр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 по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 по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по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 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50 мг/г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 мг/г по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по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мг/г 30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мг/г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Эмульсионный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Эмульсионный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5 % 45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100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25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Эм-гель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1 %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30г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40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мг/г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4%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4%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4%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4%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M02AA15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100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M02AA15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M02AA15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M02AA15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M02AA15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1%,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M02AA15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АКТИВ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100 мг/г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10% по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местного применения при суставной и мышечной боли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местного применения при суставной и мышечной боли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местного применения при суставной и мышечной боли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 периферического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холина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Дитилин-Дарница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четвертичные аммониевые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 мг/2,5 мл,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 мл,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(0.9 % раствор натрия хлорида)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Аркурон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M03AC09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M03AC09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200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500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300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50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50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интратекального введения 2,4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Голодирсен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Голодирсен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Виондис 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100 мг/2 мл и 500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0,75 мг/мл по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 центрального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агенты центрального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влияющие на минерализацию 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Бисфосфонаты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60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 мг/30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 мг/30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АЛБЕЛОК-сановель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3мг/3мл,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 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4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Золдрис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Золдрис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Бисфосфонаты в комбинации с препаратами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 и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 и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мг/5600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 и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мг/2800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препараты, влияющие на минерализацию 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Стронция ранелат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Стронция ранелат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Сумилос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70 мг/мл, 120 мг (1.7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Экзондис 51™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для внутривенной инфузии после разбавления 100 мг/2 мл (50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Экзондис 51™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для внутривенной инфузии после разбавления 500 мг/10 мл (50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общей анестезии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Галогенизированные гидрокарбоны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Опиоидные анальгетики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0,005%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общей анестезии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мг/мл, 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20 мг /мл,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и инфузий, 10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Закись азота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Закись азота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закись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сжатый 6,2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местной анестезии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аминобензойной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по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по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по 38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 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 10%, 38г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 3%, 1,7мл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мг/мл, 1,8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, 5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, 30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, 100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и 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и 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N01BB58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местной анестезии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алкалоиды 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Фенилпиперидина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Фенилпиперидина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Фенилпиперидина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75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100мкг/ч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12,5мкг/ч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75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50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50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100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25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25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25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50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75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100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12,5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морфина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 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опиоиды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мг/1 мл,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Анальгетики и антипиретики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 и ее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- Тева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– Тева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 мг/5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для детей 120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Ректол-125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Ректол-250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Роутек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1 %,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 24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1 %,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Противомигренозные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агонисты 5-НТ1-рецепторов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Золмигрен®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Элетриптана гидробромид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пептида, родственного гену кальцитонина (CGRP)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225 мг/1.5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Противоэпилептические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Противоэпилептические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Барбитураты и их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гидантоина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сукцинимид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Суксилеп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капсула 250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Петнидан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Петнидан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Собхан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карбоксамида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жирных кислот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г/100 мл по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 500 мг, 1.5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высвобождения, делимые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 250 мг, 0.75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 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оболочкой, пролонгированного действия, делимые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N03AG01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таблетка 500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противоэпилептические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Осполот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жевательные/диспергируемые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Эпимат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Неогаб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 100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Аксогард-300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Аксогард-75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Аксогард-150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ПАГАМАКС®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ПАГАМАКС®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ПАГАМАКС®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ПАГАМАКС®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Файкомпа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Противопаркинсонические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холиноблокаторы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Третичные 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Допаминергические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 и допа-производные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ингибиторы декарбоксилазы и ингибиторы КОМТ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ингибиторы декарбоксилазы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мг/50 мг/200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N04BB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адамантана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N04BB01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N04BB01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N04BB01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допаминовых 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0,375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Ротиготин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моноамин оксидазы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Психолептики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Антипсихотические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 с алифатической структурой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 с пиперазиновой структурой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бутирофенона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тиоксантена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диазепина, тиазепина и оксазепина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Мелтолан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Миллиграмм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Тиапросан®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антипсихотические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 SАNТО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 SАNТО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мг/мл,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 EasyTab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 263 мг, 1.315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с пролонгированным высвобождением 525 мг, 2,625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с пролонгированным высвобождением 350 мг, 1,750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150 мг/1,5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100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75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Анксиолитики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 5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дифенилметана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Снотворные и седативные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Бензодиазепиноподобные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Снотворные и седативные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снотворные и седативные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инфузий, 100 мкг/мл, 10 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Дексомидин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2 мл и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Психоаналептики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Неселективные ингибиторы обратного захвата моноаминов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ингибиторы обратного захвата серотонина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Симбалта®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деменции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холинэстеразы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Донепезил-ДТ-Тева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Донепезил-ДТ-Тева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в ампулах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5 мг/мл по 1 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10 мг/мл по 1 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N06DX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от деменции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Нермонт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10 мг/г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Парасимпатомиметики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Антихолинэстеразные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психологической или физиологической зависимости от различных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N07BA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Лекарства, применяемые при никотиновой зависимости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 + 1,0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алкогольной зависимости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380 мг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Лекарства, применяемые при опиоидной зависимости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устранения головокружения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устранения головокружения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Противопаразитарные препараты, инсектициды и репелленты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Антипротозоиды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амебиаза и других протозойных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нитроимидазола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против амебиаза и других простейших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Аминохинолины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Противогельминтные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трематод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Празиквантел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нематодоза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400 мг/10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4%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 5 мл 10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тетрагидропиримидина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250мг/5мл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125 мг/2,5 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имидазотиазола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уничтожения эктопаразитов (в том числе чесоточного клеща), инсектициды и репелленты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уничтожения эктопаразитов (в том числе чесоточного клеща)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Сера-содержащие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Сера-содержащие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33%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Сера-содержащие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33,3%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Сера-содержащие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33,3%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Пиретрины (в том числе синтетические соединения)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0,5%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Перметриновая мазь с бактерицидом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уничтожения эктопаразитов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Деконгестанты и другие препараты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младенцев и детей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0.025 %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11,25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22,5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11.25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22.5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глаз и носа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младенцев 0,01%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Риноксил-Н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раствор 0,25 мг/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Риноксил-Н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раствор 0,5 мг/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Глазал-окси®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с ментолом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увлажняющий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детей,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0,025 %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0,01 %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Глазал-окси®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Синекс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0,05 %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"Золотая звезда"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"Золотая звезда"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детей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носа 0,05%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носа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 с ментолом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Эвказолин® Аква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 мг/г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с ментолом и эвкалиптом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Ринотайсс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дозированный с ментолом и эвкалиптом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Золотая звезда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 БИО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0.05 %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 50 мкг/доза 25 г (200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27,5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140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бронхиальной астмы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для ингаляционного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бета-2-адреномиметики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мкг/доза, 200 доз (по 12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мкг/доза,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300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Стриверди®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2,5 мкг/ингаляция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комбинации с кортикостероидами или другими препаратами, исключая антихолинергические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мкг/100 мкг,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Тевакомб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Тевакомб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25/125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Тевакомб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25/250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мкг,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125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250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25/125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25/250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мкг/125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25/250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25/50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25мкг+250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25/250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мкг/500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 мкг/500 мкг 12.5 мг препарата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50 мкг/500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50мкг/500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50/250 мкг 12.5 мг препарата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250/50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25/125мкг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 мкг+125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25/125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 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25мкг+50мкг/доза,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Проэйр Бронхиал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капсулы с ингаляционным порошком с ингалятором 250 мкг/50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Проэйр Бронхиал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капсулы с ингаляционным порошком с ингалятором 500 мкг/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25 мкг/125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25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25 мкг/50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160мкг/4.5мкг/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160/4,5мкг/доза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 мкг/4,5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160/4,5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160/4,5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320 мкг/9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320/9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80/4,5 мкг/ 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160/4,5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80/4,5 мкг/ 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160/4,5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160/4,5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мкг/4,5мкг, дозировка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мкг/4,5мкг, дозировка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мкг/4,5мкг, дозировка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320мкг/9мкг, дозировка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320мкг/9мкг, дозировка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320мкг/9мкг, дозировка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Флусорт 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12 мкг+250 мкг/доза,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мкг+6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160мкг/4,5мкг, дозировка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160мкг/4,5мкг, дозировка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160мкг/4,5мкг, дозировка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ингаляции, дозированный 160/4,5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ингаляции, дозированный 80/4,5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80 мкг/4,5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80 мкг/4,5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320 мкг/9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320 мкг/9 мкг60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100мкг/6мкг/доза,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184мкг/22мкг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92мкг/22мкг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комбинации с антихолинергическими препаратами, включая тройные комбинации с кортикостероидами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500 мкг/250 мкг/мл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 мл,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Вилантерола и Умеклидиния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Вилантерола и Умеклидиния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22мкг/55мкг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Индакатерола малеат и Гликопиррония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Индакатерола малеат и Гликопиррония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110/50мкг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Бримика®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340мкг/12мг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R03АL06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и 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и 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мкг+2,5 мкг/1 ингаляций,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ингаляционного применения для лечения бронхиальной астмы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250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200мкг/доза 300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125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50мкг/доза 18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50мкг/доза 10 г (60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200 Микрограмм на дозу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400 Микрограмм на дозу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160 мкг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80 мкг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20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2,5мкг/ингаляция в комплекте с ингалятором Респимат®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 18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13 мкг, 15 капсул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 18мкг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13 мкг, 30 капсул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322 мкг/доз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Инкруз®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55 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бронхиальной астмы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ксантина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24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24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лейкотриеновых 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Глемонт 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Глемонт 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для детей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10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бронхиальной астмы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30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кашле и простудных заболеваниях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Отхаркивающие препараты, исключая комбинации с противокашлевыми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40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200 мг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Хот Дринк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 100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раствор от кашля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Бронхобрю Муко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7,5 мг/мл во флаконе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во флаконе 15мг/2мл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7,5мг/мл во флаконе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7,5мг/мл во флаконе 40мл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Амбролитин®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7,5 мг/мл во флаконе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7,5 мг/мл во флаконе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Флавамед®Макс раствор от кашля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 мг/мл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2,5 мг/2,5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175 мг/5 мл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Антигистаминные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Аминоалкильные эфиры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Этилендиамины замещенные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пиперазина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 мг/1 мл,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5мг/5мл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 0,5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антигистаминные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Телфаст®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Лорада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 мг 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 мг 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 мг /мл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приема внутрь 2,5 мг/5мл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0,5мг/мл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0,5 мг/мл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0,5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2,5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0,50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органов дыхания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сурфактанты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 80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РК-ЛС-5№018178 РК-ЛС-5№025058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растворителем, 45 мг/мл, 108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растворителем, 45 мг/мл, 54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интратрахеального введения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интратрахеального введения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концентрированный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30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по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органов чувств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глаз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3%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3%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Фторхинолоны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0,3% по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0,3%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0,1 %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0,1%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0,1%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0,1%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препараты (НПВП)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0,09% по 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препараты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глазные/ушные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Вигадекса 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по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по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Противоглаукомные препараты и миотики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лечениии глаукомы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 0,2%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0.2 %,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Парасимпатомиметики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карбоангидразы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10 мг/мл + 5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+5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+ 5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20мг/мл+5мг/мл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+ 5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простагландина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0,005% по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0,005%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(микроэмульсия) 0,005%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0,04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0.04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мкг/мл, 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Мидриатики и циклоплегики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 1.0 %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1.0 %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(исключая противоглаукомные препараты)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2,5 %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2,5%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Неосинефрин-ПОС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Неосинефрин-ПОС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противоаллергические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Лодоксамид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0.2%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Вязкоэластичные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Гипромеллоза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противнеоваскуляризации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мг/мл по 0,278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введения, 120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анестетики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0,4%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глаз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заболеваний глаз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Слеза Натуральная 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0,25%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Противоинфекционные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S02CA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кортикостероидов и противоинфекционных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глаз и 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Противоинфекционные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S03CA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кортикостероидов и противоинфекционных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S03CA01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глазные, назальные и ушные капли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аллергены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аллергены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300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V03AB37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V03AB37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Праксбайнд®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2,5 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Железосвязывающие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гиперкалиемии и гиперфосфатемии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 2,4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V03AE02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снижающие токсичность цитостатической 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во флаконе 100 мг/мл объем 10,0мл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 мл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 мл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мг/мл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левофолинат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левофолинат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внутривенного введения или инфузий 50 мг/мл, 4 мл (200мг)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левофолинат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или инфузий 50 мг/мл, 1 мл (50мг)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диагностические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для диагностики тубекулеза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ТЕ/0,1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ТЕ/доза 1 мл (10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ТЕ/доза 3 мл (30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питательные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питательные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 т.ч. комбинации с полипептидами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 т.ч. комбинации с полипептидами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разные нелечебные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Рентгеноконтрастные йодсодежащие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нефротропные высокоосмолярные рентгеноконтрастные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76%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низкоосмолярные рентгеноконтрастные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Йопамидол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Контрастные вещества для ядерно-магнитного резонанса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Парамагнитные контрастные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мкмоль/мл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мкмоль/мл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мкмоль/мл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 7,5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0,25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Терапевтические радиофармацевтические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терапевтические радиофармацевтические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не более 3500 МБк/мл,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терапевтические радиофармацевтические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Радия (223Ra) дихлорид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Радия (223Ra) дихлорид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1100 кБк/мл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- 41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2017 года № 931 "Об утверждении Казахстанского национального лекарственного формуляра" (зарегистрирован в Реестре государственной регистрации нормативных правовых актов под № 16141).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апреля 2019 года № ҚР ДСМ-51 "О внесении изменения в приказ Министра здравоохранения Республики Казахстан от 8 декабря 2017 года № 931 "Об утверждении Казахстанского национального лекарственного формуляра" (зарегистрирован в Реестре государственной регистрации нормативных правовых актов под № 18586).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апреля 2020 года № ҚР ДСМ-40/2020 "О внесении изменения в приказ Министра здравоохранения Республики Казахстан от 8 декабря 2017 года № 931 "Об утверждении Казахстанского национального лекарственного формуляра" (зарегистрирован в Реестре государственной регистрации нормативных правовых актов под № 20444).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