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7a15" w14:textId="cd17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ноября 2015 года № 734 "Об утверждении Правил и разрешительных требований по аттестации инженерно-технических работников, участвующих в процессе проектирования и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мая 2021 года № 242. Зарегистрирован в Министерстве юстиции Республики Казахстан 26 мая 2021 года № 22806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734 "Об утверждении Правил и разрешительных требований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12620)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Состав инженерно-технических работников проектных и строительно-монтажных организаций подразделяется на специализации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за № 22003).";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Аттестационный центр ежемесячно до 5 числа следующего за отчетным месяцем предоставляют в уполномоченный орган по делам архитектуры, градостроительства и строительства информацию о выданных аттестатах, включенных в Реестр аттестованных инженерно-технических работников по форме согласно приложению 4 к настоящим Правилам и разрешительным требованиям.".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