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3556" w14:textId="c5b3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объема (перечня) лабораторного оборудования в отдельных отраслях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24 мая 2021 года № 356-НҚ. Зарегистрирован в Министерстве юстиции Республики Казахстан 27 мая 2021 года № 22838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испытательных лабораторий (центров) объем (перечень) оборудования, подтвержденное правом собственности или иным законным основанием, которое необходимо для испытаний (исследований), заявленных в области аккредитации по показателям технических регламентов Евразийского экономического союза (Таможенного союза) и Республики Казахстан в размере 100%.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для испытательных лабораторий (центров) по показателям, указанным в заявках на проведение испытаний (исследований) в соответствии с требованиями технических регламентов Евразийского экономического союза (Таможенного союза) и Республики Казахстан объем (перечень) использования оборудования в размере 100%.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 № 356-НҚ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427 "Об утверждении объема испытаний объектов области аккредитации, подлежащего обеспечению испытательной лабораторией органа по подтверждению соответствия" (зарегистрирован в Реестре государственной регистрации нормативных правовых актов под № 5353).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23 декабря 2019 года № 144 "О внесении изменений в приказ Министра индустрии и торговли Республики Казахстан от 29 октября 2008 года № 427 "Об утверждении объема испытаний объектов области аккредитации, подлежащего обеспечению испытательной лабораторией органа по подтверждению соответствия" (зарегистрирован в Реестре государственной регистрации нормативных правовых актов под № 19794).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14 апреля 2021 года № 277-НҚ "О внесении изменения в приказ Министра индустрии и торговли Республики Казахстан от 29 октября 2008 года № 427 "Об утверждении объема испытаний объектов области аккредитации, подлежащего обеспечению испытательной лабораторией органа по подтверждению соответствия" (зарегистрирован в Реестре государственной регистрации нормативных правовых актов под № 22552).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