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4caed" w14:textId="814ca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национальной экономики Республики Казахстан от 10 марта 2020 года № 14 "Об утверждении Правил отбора и координации проектов по содействию устойчивому развитию и росту Республики Казахстан, осуществляемых совместно с международными финансовыми организациями в рамках рамочных соглашений о партнерстве между Правительством Республики Казахстан и международными финансовыми организациями"</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24 мая 2021 года № 52. Зарегистрирован в Министерстве юстиции Республики Казахстан 28 мая 2021 года № 22845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10 марта 2020 года № 14 "Об утверждении Правил отбора и координации проектов по содействию устойчивому развитию и росту Республики Казахстан, осуществляемых совместно с международными финансовыми организациями в рамках рамочных соглашений о партнерстве между Правительством Республики Казахстан и международными финансовыми организациями" (зарегистрирован в Реестре государственной регистрации нормативных правовых актов за № 20106)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238) </w:t>
      </w:r>
      <w:r>
        <w:rPr>
          <w:rFonts w:ascii="Times New Roman"/>
          <w:b w:val="false"/>
          <w:i w:val="false"/>
          <w:color w:val="000000"/>
          <w:sz w:val="28"/>
        </w:rPr>
        <w:t>пункта 16</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отбора и координации проектов по содействию устойчивому развитию и росту Республики Казахстан, осуществляемых совместно с международными финансовыми организациями в рамках рамочных соглашений о партнерстве между Правительством Республики Казахстан и международными финансовыми организациями,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отбора и координации проектов по содействию устойчивому развитию и росту Республики Казахстан, осуществляемых совместно с международными финансовыми организациями в рамках рамочных соглашений о партнерстве между Правительством Республики Казахстан и международными финансовыми организациями (далее – Правила) разработаны в соответствии с подпунктом 238) </w:t>
      </w:r>
      <w:r>
        <w:rPr>
          <w:rFonts w:ascii="Times New Roman"/>
          <w:b w:val="false"/>
          <w:i w:val="false"/>
          <w:color w:val="000000"/>
          <w:sz w:val="28"/>
        </w:rPr>
        <w:t>пункта 16</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и определяют порядок отбора и координации проектов по содействию устойчивому развитию и росту Республики Казахстан, осуществляемых совместно с международными финансовыми организациями в рамках рамочных соглашений о партнерстве между Правительством Республики Казахстан и международными финансовыми организациями.";</w:t>
      </w:r>
    </w:p>
    <w:bookmarkEnd w:id="4"/>
    <w:bookmarkStart w:name="z11" w:id="5"/>
    <w:p>
      <w:pPr>
        <w:spacing w:after="0"/>
        <w:ind w:left="0"/>
        <w:jc w:val="both"/>
      </w:pPr>
      <w:r>
        <w:rPr>
          <w:rFonts w:ascii="Times New Roman"/>
          <w:b w:val="false"/>
          <w:i w:val="false"/>
          <w:color w:val="000000"/>
          <w:sz w:val="28"/>
        </w:rPr>
        <w:t>
      дополнить пунктом 5-1 следующего содержания:</w:t>
      </w:r>
    </w:p>
    <w:bookmarkEnd w:id="5"/>
    <w:bookmarkStart w:name="z12" w:id="6"/>
    <w:p>
      <w:pPr>
        <w:spacing w:after="0"/>
        <w:ind w:left="0"/>
        <w:jc w:val="both"/>
      </w:pPr>
      <w:r>
        <w:rPr>
          <w:rFonts w:ascii="Times New Roman"/>
          <w:b w:val="false"/>
          <w:i w:val="false"/>
          <w:color w:val="000000"/>
          <w:sz w:val="28"/>
        </w:rPr>
        <w:t>
      "5-1. Заседание Координационного совета проводится не менее одного раза в месяц при наличии соответствующих заявок в произвольной форме с приложениями согласно пункту 4 настоящих Правил, а также при необходимости рассмотрения в рамках Координационного совета вопросов реализации действующих проектов.".</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"19. Центральный уполномоченный орган по государственному планированию осуществляет координацию реализации проектов в рамках рамочных соглашений, при этом:</w:t>
      </w:r>
    </w:p>
    <w:bookmarkEnd w:id="7"/>
    <w:bookmarkStart w:name="z15" w:id="8"/>
    <w:p>
      <w:pPr>
        <w:spacing w:after="0"/>
        <w:ind w:left="0"/>
        <w:jc w:val="both"/>
      </w:pPr>
      <w:r>
        <w:rPr>
          <w:rFonts w:ascii="Times New Roman"/>
          <w:b w:val="false"/>
          <w:i w:val="false"/>
          <w:color w:val="000000"/>
          <w:sz w:val="28"/>
        </w:rPr>
        <w:t>
      в случае возникновения разногласий по проектам в рамках рамочных соглашений обеспечивает рассмотрение проблемных вопросов на Рабочей группе по координации отбора проектов или на заседаниях Координационного совета;</w:t>
      </w:r>
    </w:p>
    <w:bookmarkEnd w:id="8"/>
    <w:bookmarkStart w:name="z16" w:id="9"/>
    <w:p>
      <w:pPr>
        <w:spacing w:after="0"/>
        <w:ind w:left="0"/>
        <w:jc w:val="both"/>
      </w:pPr>
      <w:r>
        <w:rPr>
          <w:rFonts w:ascii="Times New Roman"/>
          <w:b w:val="false"/>
          <w:i w:val="false"/>
          <w:color w:val="000000"/>
          <w:sz w:val="28"/>
        </w:rPr>
        <w:t>
      осуществляет информационное взаимодействие представителей МФО с государственными органами в рамках реализации проектов;</w:t>
      </w:r>
    </w:p>
    <w:bookmarkEnd w:id="9"/>
    <w:bookmarkStart w:name="z17" w:id="10"/>
    <w:p>
      <w:pPr>
        <w:spacing w:after="0"/>
        <w:ind w:left="0"/>
        <w:jc w:val="both"/>
      </w:pPr>
      <w:r>
        <w:rPr>
          <w:rFonts w:ascii="Times New Roman"/>
          <w:b w:val="false"/>
          <w:i w:val="false"/>
          <w:color w:val="000000"/>
          <w:sz w:val="28"/>
        </w:rPr>
        <w:t>
      обеспечивает рассмотрение на Рабочей группе по координации отбора проектов и/или на заседаниях Координационного совета вопросов реализации действующих проектов, финансируемых за счет правительственных внешних займов, включая перераспределение средств по категориям займа, продление даты закрытия займа, аннулирование средств займа, досрочное закрытие проекта, реструктуризацию проектов и иные вопросы, возникающие в ходе реализации проектов.".</w:t>
      </w:r>
    </w:p>
    <w:bookmarkEnd w:id="10"/>
    <w:bookmarkStart w:name="z18" w:id="11"/>
    <w:p>
      <w:pPr>
        <w:spacing w:after="0"/>
        <w:ind w:left="0"/>
        <w:jc w:val="both"/>
      </w:pPr>
      <w:r>
        <w:rPr>
          <w:rFonts w:ascii="Times New Roman"/>
          <w:b w:val="false"/>
          <w:i w:val="false"/>
          <w:color w:val="000000"/>
          <w:sz w:val="28"/>
        </w:rPr>
        <w:t>
      2. Департаменту международного экономического сотрудничества в установленном законодательств ом Республики Казахстан порядке обеспечить:</w:t>
      </w:r>
    </w:p>
    <w:bookmarkEnd w:id="11"/>
    <w:bookmarkStart w:name="z19"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20" w:id="13"/>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13"/>
    <w:bookmarkStart w:name="z21" w:id="1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14"/>
    <w:bookmarkStart w:name="z22" w:id="1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15"/>
    <w:bookmarkStart w:name="z23" w:id="1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национальной экономики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bookmarkStart w:name="z25" w:id="1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инистерство финансов</w:t>
      </w:r>
      <w:r>
        <w:br/>
      </w:r>
      <w:r>
        <w:rPr>
          <w:rFonts w:ascii="Times New Roman"/>
          <w:b w:val="false"/>
          <w:i w:val="false"/>
          <w:color w:val="000000"/>
          <w:sz w:val="28"/>
        </w:rPr>
        <w:t>Республики Казахстан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