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a83" w14:textId="1870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мая 2021 года № 232. Зарегистрирован в Министерстве юстиции Республики Казахстан 28 мая 2021 года № 22860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оборудованием, столово-кухонным инвентарем курсантов организаций образования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 обеспечению оборудованием и столово-кухонным инвентарем курсантов организаций образования Министерства по чрезвычайным ситуациям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919"/>
        <w:gridCol w:w="1156"/>
        <w:gridCol w:w="2665"/>
        <w:gridCol w:w="1157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обыкновенные предельная нагрузка 10-20 кг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чая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 на 350-400 кг/час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2000 тарелок в час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рычажный для резки хлеба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Овощерезка-корнерезка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 до 2 м2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 емкостью 80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10-25 тонн для продовольственных складов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140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150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 других нужд кухонь-столовых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 стульев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металлическая с крышками, для пищевых отходов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 ных складов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емкостью 10-15 литров с длинными ручками: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20-50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