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2ecb" w14:textId="0272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31 мая 2021 года № 506. Зарегистрирован в Министерстве юстиции Республики Казахстан 31 мая 2021 года № 22882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 поступлений бюджета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1 "Hалог на добавленную стоимость":</w:t>
      </w:r>
    </w:p>
    <w:bookmarkEnd w:id="6"/>
    <w:bookmarkStart w:name="z11" w:id="7"/>
    <w:p>
      <w:pPr>
        <w:spacing w:after="0"/>
        <w:ind w:left="0"/>
        <w:jc w:val="both"/>
      </w:pPr>
      <w:r>
        <w:rPr>
          <w:rFonts w:ascii="Times New Roman"/>
          <w:b w:val="false"/>
          <w:i w:val="false"/>
          <w:color w:val="000000"/>
          <w:sz w:val="28"/>
        </w:rPr>
        <w:t>
      дополнить спецификой 16 следующего содержания:</w:t>
      </w:r>
    </w:p>
    <w:bookmarkEnd w:id="7"/>
    <w:bookmarkStart w:name="z12" w:id="8"/>
    <w:p>
      <w:pPr>
        <w:spacing w:after="0"/>
        <w:ind w:left="0"/>
        <w:jc w:val="both"/>
      </w:pPr>
      <w:r>
        <w:rPr>
          <w:rFonts w:ascii="Times New Roman"/>
          <w:b w:val="false"/>
          <w:i w:val="false"/>
          <w:color w:val="000000"/>
          <w:sz w:val="28"/>
        </w:rPr>
        <w:t>
      "16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bookmarkEnd w:id="8"/>
    <w:bookmarkStart w:name="z13" w:id="9"/>
    <w:p>
      <w:pPr>
        <w:spacing w:after="0"/>
        <w:ind w:left="0"/>
        <w:jc w:val="both"/>
      </w:pPr>
      <w:r>
        <w:rPr>
          <w:rFonts w:ascii="Times New Roman"/>
          <w:b w:val="false"/>
          <w:i w:val="false"/>
          <w:color w:val="000000"/>
          <w:sz w:val="28"/>
        </w:rPr>
        <w:t>
      в категории 2 "Неналоговые поступления":</w:t>
      </w:r>
    </w:p>
    <w:bookmarkEnd w:id="9"/>
    <w:bookmarkStart w:name="z14" w:id="10"/>
    <w:p>
      <w:pPr>
        <w:spacing w:after="0"/>
        <w:ind w:left="0"/>
        <w:jc w:val="both"/>
      </w:pPr>
      <w:r>
        <w:rPr>
          <w:rFonts w:ascii="Times New Roman"/>
          <w:b w:val="false"/>
          <w:i w:val="false"/>
          <w:color w:val="000000"/>
          <w:sz w:val="28"/>
        </w:rPr>
        <w:t>
      в наименовании класса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и 2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внесено изменение на государственном языке, текст на русском языке не меняется;</w:t>
      </w:r>
    </w:p>
    <w:bookmarkEnd w:id="10"/>
    <w:bookmarkStart w:name="z15" w:id="11"/>
    <w:p>
      <w:pPr>
        <w:spacing w:after="0"/>
        <w:ind w:left="0"/>
        <w:jc w:val="both"/>
      </w:pPr>
      <w:r>
        <w:rPr>
          <w:rFonts w:ascii="Times New Roman"/>
          <w:b w:val="false"/>
          <w:i w:val="false"/>
          <w:color w:val="000000"/>
          <w:sz w:val="28"/>
        </w:rPr>
        <w:t>
      специфику 66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исключить;</w:t>
      </w:r>
    </w:p>
    <w:bookmarkEnd w:id="11"/>
    <w:bookmarkStart w:name="z16" w:id="12"/>
    <w:p>
      <w:pPr>
        <w:spacing w:after="0"/>
        <w:ind w:left="0"/>
        <w:jc w:val="both"/>
      </w:pPr>
      <w:r>
        <w:rPr>
          <w:rFonts w:ascii="Times New Roman"/>
          <w:b w:val="false"/>
          <w:i w:val="false"/>
          <w:color w:val="000000"/>
          <w:sz w:val="28"/>
        </w:rPr>
        <w:t>
      в категории 3 "Поступления от продажи основного капитала":</w:t>
      </w:r>
    </w:p>
    <w:bookmarkEnd w:id="12"/>
    <w:bookmarkStart w:name="z17" w:id="13"/>
    <w:p>
      <w:pPr>
        <w:spacing w:after="0"/>
        <w:ind w:left="0"/>
        <w:jc w:val="both"/>
      </w:pPr>
      <w:r>
        <w:rPr>
          <w:rFonts w:ascii="Times New Roman"/>
          <w:b w:val="false"/>
          <w:i w:val="false"/>
          <w:color w:val="000000"/>
          <w:sz w:val="28"/>
        </w:rPr>
        <w:t>
      в классе 02 "Продажа товаров из государственного материального резерва":</w:t>
      </w:r>
    </w:p>
    <w:bookmarkEnd w:id="13"/>
    <w:bookmarkStart w:name="z18" w:id="14"/>
    <w:p>
      <w:pPr>
        <w:spacing w:after="0"/>
        <w:ind w:left="0"/>
        <w:jc w:val="both"/>
      </w:pPr>
      <w:r>
        <w:rPr>
          <w:rFonts w:ascii="Times New Roman"/>
          <w:b w:val="false"/>
          <w:i w:val="false"/>
          <w:color w:val="000000"/>
          <w:sz w:val="28"/>
        </w:rPr>
        <w:t>
      в подклассе 1 "Продажа товаров из государственного материального резерва":</w:t>
      </w:r>
    </w:p>
    <w:bookmarkEnd w:id="14"/>
    <w:bookmarkStart w:name="z19" w:id="15"/>
    <w:p>
      <w:pPr>
        <w:spacing w:after="0"/>
        <w:ind w:left="0"/>
        <w:jc w:val="both"/>
      </w:pPr>
      <w:r>
        <w:rPr>
          <w:rFonts w:ascii="Times New Roman"/>
          <w:b w:val="false"/>
          <w:i w:val="false"/>
          <w:color w:val="000000"/>
          <w:sz w:val="28"/>
        </w:rPr>
        <w:t>
      дополнить спецификой 06 следующего содержания:</w:t>
      </w:r>
    </w:p>
    <w:bookmarkEnd w:id="15"/>
    <w:bookmarkStart w:name="z20" w:id="16"/>
    <w:p>
      <w:pPr>
        <w:spacing w:after="0"/>
        <w:ind w:left="0"/>
        <w:jc w:val="both"/>
      </w:pPr>
      <w:r>
        <w:rPr>
          <w:rFonts w:ascii="Times New Roman"/>
          <w:b w:val="false"/>
          <w:i w:val="false"/>
          <w:color w:val="000000"/>
          <w:sz w:val="28"/>
        </w:rPr>
        <w:t>
      "06 Поступления от реализации утилизированных товаров государственного материального резерва";</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 расходов бюджета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8"/>
    <w:bookmarkStart w:name="z23" w:id="19"/>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9"/>
    <w:bookmarkStart w:name="z24" w:id="20"/>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0"/>
    <w:bookmarkStart w:name="z25" w:id="21"/>
    <w:p>
      <w:pPr>
        <w:spacing w:after="0"/>
        <w:ind w:left="0"/>
        <w:jc w:val="both"/>
      </w:pPr>
      <w:r>
        <w:rPr>
          <w:rFonts w:ascii="Times New Roman"/>
          <w:b w:val="false"/>
          <w:i w:val="false"/>
          <w:color w:val="000000"/>
          <w:sz w:val="28"/>
        </w:rPr>
        <w:t>
      по бюджетной программе 009 "Обеспечение и проведение выборов акимов городов районного значения, сел, поселков, сельских округов":</w:t>
      </w:r>
    </w:p>
    <w:bookmarkEnd w:id="21"/>
    <w:bookmarkStart w:name="z26" w:id="2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2"/>
    <w:bookmarkStart w:name="z27" w:id="2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
    <w:bookmarkStart w:name="z28" w:id="24"/>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24"/>
    <w:bookmarkStart w:name="z29" w:id="25"/>
    <w:p>
      <w:pPr>
        <w:spacing w:after="0"/>
        <w:ind w:left="0"/>
        <w:jc w:val="both"/>
      </w:pPr>
      <w:r>
        <w:rPr>
          <w:rFonts w:ascii="Times New Roman"/>
          <w:b w:val="false"/>
          <w:i w:val="false"/>
          <w:color w:val="000000"/>
          <w:sz w:val="28"/>
        </w:rPr>
        <w:t>
      дополнить бюджетной программой 010 с бюджетными подпрограммами 011, 015, 028 и 032 следующего содержания:</w:t>
      </w:r>
    </w:p>
    <w:bookmarkEnd w:id="25"/>
    <w:bookmarkStart w:name="z30" w:id="26"/>
    <w:p>
      <w:pPr>
        <w:spacing w:after="0"/>
        <w:ind w:left="0"/>
        <w:jc w:val="both"/>
      </w:pPr>
      <w:r>
        <w:rPr>
          <w:rFonts w:ascii="Times New Roman"/>
          <w:b w:val="false"/>
          <w:i w:val="false"/>
          <w:color w:val="000000"/>
          <w:sz w:val="28"/>
        </w:rPr>
        <w:t>
      "010 Обеспечение и проведение выборов акимов городов районного значения, сел, поселков, сельских округов</w:t>
      </w:r>
    </w:p>
    <w:bookmarkEnd w:id="26"/>
    <w:bookmarkStart w:name="z31" w:id="27"/>
    <w:p>
      <w:pPr>
        <w:spacing w:after="0"/>
        <w:ind w:left="0"/>
        <w:jc w:val="both"/>
      </w:pPr>
      <w:r>
        <w:rPr>
          <w:rFonts w:ascii="Times New Roman"/>
          <w:b w:val="false"/>
          <w:i w:val="false"/>
          <w:color w:val="000000"/>
          <w:sz w:val="28"/>
        </w:rPr>
        <w:t>
      011 За счет трансфертов из республиканского бюджета</w:t>
      </w:r>
    </w:p>
    <w:bookmarkEnd w:id="27"/>
    <w:bookmarkStart w:name="z32" w:id="28"/>
    <w:p>
      <w:pPr>
        <w:spacing w:after="0"/>
        <w:ind w:left="0"/>
        <w:jc w:val="both"/>
      </w:pPr>
      <w:r>
        <w:rPr>
          <w:rFonts w:ascii="Times New Roman"/>
          <w:b w:val="false"/>
          <w:i w:val="false"/>
          <w:color w:val="000000"/>
          <w:sz w:val="28"/>
        </w:rPr>
        <w:t>
      015 За счет средств местного бюджета</w:t>
      </w:r>
    </w:p>
    <w:bookmarkEnd w:id="28"/>
    <w:bookmarkStart w:name="z33" w:id="29"/>
    <w:p>
      <w:pPr>
        <w:spacing w:after="0"/>
        <w:ind w:left="0"/>
        <w:jc w:val="both"/>
      </w:pPr>
      <w:r>
        <w:rPr>
          <w:rFonts w:ascii="Times New Roman"/>
          <w:b w:val="false"/>
          <w:i w:val="false"/>
          <w:color w:val="000000"/>
          <w:sz w:val="28"/>
        </w:rPr>
        <w:t>
      028 За счет трансфертов из областного бюджета</w:t>
      </w:r>
    </w:p>
    <w:bookmarkEnd w:id="29"/>
    <w:bookmarkStart w:name="z34" w:id="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
    <w:bookmarkStart w:name="z35" w:id="31"/>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31"/>
    <w:bookmarkStart w:name="z36" w:id="32"/>
    <w:p>
      <w:pPr>
        <w:spacing w:after="0"/>
        <w:ind w:left="0"/>
        <w:jc w:val="both"/>
      </w:pPr>
      <w:r>
        <w:rPr>
          <w:rFonts w:ascii="Times New Roman"/>
          <w:b w:val="false"/>
          <w:i w:val="false"/>
          <w:color w:val="000000"/>
          <w:sz w:val="28"/>
        </w:rPr>
        <w:t>
      дополнить бюджетной программой 017 следующего содержания:</w:t>
      </w:r>
    </w:p>
    <w:bookmarkEnd w:id="32"/>
    <w:bookmarkStart w:name="z37" w:id="33"/>
    <w:p>
      <w:pPr>
        <w:spacing w:after="0"/>
        <w:ind w:left="0"/>
        <w:jc w:val="both"/>
      </w:pPr>
      <w:r>
        <w:rPr>
          <w:rFonts w:ascii="Times New Roman"/>
          <w:b w:val="false"/>
          <w:i w:val="false"/>
          <w:color w:val="000000"/>
          <w:sz w:val="28"/>
        </w:rPr>
        <w:t>
      "017 Создание и развитие информационных систем Агентства Республики Казахстан по делам государственной службы";</w:t>
      </w:r>
    </w:p>
    <w:bookmarkEnd w:id="33"/>
    <w:bookmarkStart w:name="z38" w:id="34"/>
    <w:p>
      <w:pPr>
        <w:spacing w:after="0"/>
        <w:ind w:left="0"/>
        <w:jc w:val="both"/>
      </w:pPr>
      <w:r>
        <w:rPr>
          <w:rFonts w:ascii="Times New Roman"/>
          <w:b w:val="false"/>
          <w:i w:val="false"/>
          <w:color w:val="000000"/>
          <w:sz w:val="28"/>
        </w:rPr>
        <w:t>
      по администратору бюджетных программ 690 "Центральная избирательная комиссия Республики Казахстан":</w:t>
      </w:r>
    </w:p>
    <w:bookmarkEnd w:id="34"/>
    <w:bookmarkStart w:name="z39" w:id="35"/>
    <w:p>
      <w:pPr>
        <w:spacing w:after="0"/>
        <w:ind w:left="0"/>
        <w:jc w:val="both"/>
      </w:pPr>
      <w:r>
        <w:rPr>
          <w:rFonts w:ascii="Times New Roman"/>
          <w:b w:val="false"/>
          <w:i w:val="false"/>
          <w:color w:val="000000"/>
          <w:sz w:val="28"/>
        </w:rPr>
        <w:t>
      дополнить бюджетной программой 033 с бюджетной подпрограммой 032 следующего содержания:</w:t>
      </w:r>
    </w:p>
    <w:bookmarkEnd w:id="35"/>
    <w:bookmarkStart w:name="z40" w:id="36"/>
    <w:p>
      <w:pPr>
        <w:spacing w:after="0"/>
        <w:ind w:left="0"/>
        <w:jc w:val="both"/>
      </w:pPr>
      <w:r>
        <w:rPr>
          <w:rFonts w:ascii="Times New Roman"/>
          <w:b w:val="false"/>
          <w:i w:val="false"/>
          <w:color w:val="000000"/>
          <w:sz w:val="28"/>
        </w:rPr>
        <w:t>
      "033 Целевые текущие трансферты областным бюджетам на обеспечение и проведение выборов акимов городов районного значения, сел, поселков, сельских округов</w:t>
      </w:r>
    </w:p>
    <w:bookmarkEnd w:id="36"/>
    <w:bookmarkStart w:name="z41" w:id="3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37"/>
    <w:bookmarkStart w:name="z42" w:id="38"/>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38"/>
    <w:bookmarkStart w:name="z43" w:id="39"/>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9"/>
    <w:bookmarkStart w:name="z44" w:id="40"/>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40"/>
    <w:bookmarkStart w:name="z45" w:id="41"/>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41"/>
    <w:bookmarkStart w:name="z46" w:id="42"/>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42"/>
    <w:bookmarkStart w:name="z47" w:id="43"/>
    <w:p>
      <w:pPr>
        <w:spacing w:after="0"/>
        <w:ind w:left="0"/>
        <w:jc w:val="both"/>
      </w:pPr>
      <w:r>
        <w:rPr>
          <w:rFonts w:ascii="Times New Roman"/>
          <w:b w:val="false"/>
          <w:i w:val="false"/>
          <w:color w:val="000000"/>
          <w:sz w:val="28"/>
        </w:rPr>
        <w:t>
      в наименование бюджетной программы 008 "Укрепление Национального превентивного механизма по предупреждению пыток" внесено изменение на государственном языке, текст на русском языке не меняется;</w:t>
      </w:r>
    </w:p>
    <w:bookmarkEnd w:id="43"/>
    <w:bookmarkStart w:name="z48" w:id="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222 "Выплата премий по вкладам в жилищные строительные сбережения":</w:t>
      </w:r>
    </w:p>
    <w:bookmarkEnd w:id="45"/>
    <w:bookmarkStart w:name="z50" w:id="4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6"/>
    <w:bookmarkStart w:name="z51" w:id="47"/>
    <w:p>
      <w:pPr>
        <w:spacing w:after="0"/>
        <w:ind w:left="0"/>
        <w:jc w:val="both"/>
      </w:pPr>
      <w:r>
        <w:rPr>
          <w:rFonts w:ascii="Times New Roman"/>
          <w:b w:val="false"/>
          <w:i w:val="false"/>
          <w:color w:val="000000"/>
          <w:sz w:val="28"/>
        </w:rPr>
        <w:t>
      "030 За счет средств республиканского бюджета</w:t>
      </w:r>
    </w:p>
    <w:bookmarkEnd w:id="47"/>
    <w:bookmarkStart w:name="z52" w:id="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
    <w:bookmarkStart w:name="z53" w:id="49"/>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49"/>
    <w:bookmarkStart w:name="z54" w:id="50"/>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50"/>
    <w:bookmarkStart w:name="z55" w:id="51"/>
    <w:p>
      <w:pPr>
        <w:spacing w:after="0"/>
        <w:ind w:left="0"/>
        <w:jc w:val="both"/>
      </w:pPr>
      <w:r>
        <w:rPr>
          <w:rFonts w:ascii="Times New Roman"/>
          <w:b w:val="false"/>
          <w:i w:val="false"/>
          <w:color w:val="000000"/>
          <w:sz w:val="28"/>
        </w:rPr>
        <w:t>
      по бюджетной программе 001 "Услуги по координации внешнеполитической деятельности":</w:t>
      </w:r>
    </w:p>
    <w:bookmarkEnd w:id="51"/>
    <w:bookmarkStart w:name="z56" w:id="52"/>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52"/>
    <w:bookmarkStart w:name="z57" w:id="53"/>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53"/>
    <w:bookmarkStart w:name="z58" w:id="54"/>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54"/>
    <w:bookmarkStart w:name="z59" w:id="55"/>
    <w:p>
      <w:pPr>
        <w:spacing w:after="0"/>
        <w:ind w:left="0"/>
        <w:jc w:val="both"/>
      </w:pPr>
      <w:r>
        <w:rPr>
          <w:rFonts w:ascii="Times New Roman"/>
          <w:b w:val="false"/>
          <w:i w:val="false"/>
          <w:color w:val="000000"/>
          <w:sz w:val="28"/>
        </w:rPr>
        <w:t>
      бюджетную программу 073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изложить в следующей редакции:</w:t>
      </w:r>
    </w:p>
    <w:bookmarkEnd w:id="55"/>
    <w:bookmarkStart w:name="z60" w:id="56"/>
    <w:p>
      <w:pPr>
        <w:spacing w:after="0"/>
        <w:ind w:left="0"/>
        <w:jc w:val="both"/>
      </w:pPr>
      <w:r>
        <w:rPr>
          <w:rFonts w:ascii="Times New Roman"/>
          <w:b w:val="false"/>
          <w:i w:val="false"/>
          <w:color w:val="000000"/>
          <w:sz w:val="28"/>
        </w:rPr>
        <w:t>
      "073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bookmarkEnd w:id="56"/>
    <w:bookmarkStart w:name="z61" w:id="57"/>
    <w:p>
      <w:pPr>
        <w:spacing w:after="0"/>
        <w:ind w:left="0"/>
        <w:jc w:val="both"/>
      </w:pPr>
      <w:r>
        <w:rPr>
          <w:rFonts w:ascii="Times New Roman"/>
          <w:b w:val="false"/>
          <w:i w:val="false"/>
          <w:color w:val="000000"/>
          <w:sz w:val="28"/>
        </w:rPr>
        <w:t>
      дополнить бюджетной подпрограммой 018 следующего содержания:</w:t>
      </w:r>
    </w:p>
    <w:bookmarkEnd w:id="57"/>
    <w:bookmarkStart w:name="z62" w:id="58"/>
    <w:p>
      <w:pPr>
        <w:spacing w:after="0"/>
        <w:ind w:left="0"/>
        <w:jc w:val="both"/>
      </w:pPr>
      <w:r>
        <w:rPr>
          <w:rFonts w:ascii="Times New Roman"/>
          <w:b w:val="false"/>
          <w:i w:val="false"/>
          <w:color w:val="000000"/>
          <w:sz w:val="28"/>
        </w:rPr>
        <w:t>
      "018 За счет гранта";</w:t>
      </w:r>
    </w:p>
    <w:bookmarkEnd w:id="58"/>
    <w:bookmarkStart w:name="z63" w:id="59"/>
    <w:p>
      <w:pPr>
        <w:spacing w:after="0"/>
        <w:ind w:left="0"/>
        <w:jc w:val="both"/>
      </w:pPr>
      <w:r>
        <w:rPr>
          <w:rFonts w:ascii="Times New Roman"/>
          <w:b w:val="false"/>
          <w:i w:val="false"/>
          <w:color w:val="000000"/>
          <w:sz w:val="28"/>
        </w:rPr>
        <w:t xml:space="preserve">
      в функциональной подгруппе 4 "Фундаментальные научные исследования": </w:t>
      </w:r>
    </w:p>
    <w:bookmarkEnd w:id="59"/>
    <w:bookmarkStart w:name="z64" w:id="60"/>
    <w:p>
      <w:pPr>
        <w:spacing w:after="0"/>
        <w:ind w:left="0"/>
        <w:jc w:val="both"/>
      </w:pPr>
      <w:r>
        <w:rPr>
          <w:rFonts w:ascii="Times New Roman"/>
          <w:b w:val="false"/>
          <w:i w:val="false"/>
          <w:color w:val="000000"/>
          <w:sz w:val="28"/>
        </w:rPr>
        <w:t>
      по администраторам бюджетных программ 207 "Министерство экологии, геологии и природных ресурсов Республики Казахстан", 208 "Министерство обороны Республики Казахстан", 211 "Министерство торговли и интеграции Республики Казахстан", 212 "Министерство сельского хозяйства Республики Казахстан", 213 "Министерство труда и социальной защиты населения Республики Казахстан" и 223 "Министерство цифрового развития, инноваций и аэрокосмической промышленности Республики Казахстан":</w:t>
      </w:r>
    </w:p>
    <w:bookmarkEnd w:id="60"/>
    <w:bookmarkStart w:name="z65" w:id="61"/>
    <w:p>
      <w:pPr>
        <w:spacing w:after="0"/>
        <w:ind w:left="0"/>
        <w:jc w:val="both"/>
      </w:pPr>
      <w:r>
        <w:rPr>
          <w:rFonts w:ascii="Times New Roman"/>
          <w:b w:val="false"/>
          <w:i w:val="false"/>
          <w:color w:val="000000"/>
          <w:sz w:val="28"/>
        </w:rPr>
        <w:t>
      по бюджетной программе 131 "Обеспечение базового финансирования субъектов научной и (или) научно-технической деятельности":</w:t>
      </w:r>
    </w:p>
    <w:bookmarkEnd w:id="61"/>
    <w:bookmarkStart w:name="z66" w:id="6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62"/>
    <w:bookmarkStart w:name="z67" w:id="63"/>
    <w:p>
      <w:pPr>
        <w:spacing w:after="0"/>
        <w:ind w:left="0"/>
        <w:jc w:val="both"/>
      </w:pPr>
      <w:r>
        <w:rPr>
          <w:rFonts w:ascii="Times New Roman"/>
          <w:b w:val="false"/>
          <w:i w:val="false"/>
          <w:color w:val="000000"/>
          <w:sz w:val="28"/>
        </w:rPr>
        <w:t>
      "030 За счет средств республиканского бюджета</w:t>
      </w:r>
    </w:p>
    <w:bookmarkEnd w:id="63"/>
    <w:bookmarkStart w:name="z68" w:id="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4"/>
    <w:bookmarkStart w:name="z69" w:id="6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65"/>
    <w:bookmarkStart w:name="z70" w:id="66"/>
    <w:p>
      <w:pPr>
        <w:spacing w:after="0"/>
        <w:ind w:left="0"/>
        <w:jc w:val="both"/>
      </w:pPr>
      <w:r>
        <w:rPr>
          <w:rFonts w:ascii="Times New Roman"/>
          <w:b w:val="false"/>
          <w:i w:val="false"/>
          <w:color w:val="000000"/>
          <w:sz w:val="28"/>
        </w:rPr>
        <w:t>
      по бюджетным программам 130 "Базовое финансирование субъектов научной и (или) научно-технической деятельности" и 131 "Обеспечение базового финансирования субъектов научной и (или) научно-технической деятельности":</w:t>
      </w:r>
    </w:p>
    <w:bookmarkEnd w:id="66"/>
    <w:bookmarkStart w:name="z71" w:id="6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67"/>
    <w:bookmarkStart w:name="z72" w:id="68"/>
    <w:p>
      <w:pPr>
        <w:spacing w:after="0"/>
        <w:ind w:left="0"/>
        <w:jc w:val="both"/>
      </w:pPr>
      <w:r>
        <w:rPr>
          <w:rFonts w:ascii="Times New Roman"/>
          <w:b w:val="false"/>
          <w:i w:val="false"/>
          <w:color w:val="000000"/>
          <w:sz w:val="28"/>
        </w:rPr>
        <w:t>
      "030 За счет средств республиканского бюджета</w:t>
      </w:r>
    </w:p>
    <w:bookmarkEnd w:id="68"/>
    <w:bookmarkStart w:name="z73" w:id="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
    <w:bookmarkStart w:name="z74" w:id="70"/>
    <w:p>
      <w:pPr>
        <w:spacing w:after="0"/>
        <w:ind w:left="0"/>
        <w:jc w:val="both"/>
      </w:pPr>
      <w:r>
        <w:rPr>
          <w:rFonts w:ascii="Times New Roman"/>
          <w:b w:val="false"/>
          <w:i w:val="false"/>
          <w:color w:val="000000"/>
          <w:sz w:val="28"/>
        </w:rPr>
        <w:t>
      по бюджетной программе 217 "Развитие науки":</w:t>
      </w:r>
    </w:p>
    <w:bookmarkEnd w:id="70"/>
    <w:bookmarkStart w:name="z75" w:id="71"/>
    <w:p>
      <w:pPr>
        <w:spacing w:after="0"/>
        <w:ind w:left="0"/>
        <w:jc w:val="both"/>
      </w:pPr>
      <w:r>
        <w:rPr>
          <w:rFonts w:ascii="Times New Roman"/>
          <w:b w:val="false"/>
          <w:i w:val="false"/>
          <w:color w:val="000000"/>
          <w:sz w:val="28"/>
        </w:rPr>
        <w:t>
      бюджетные подпрограммы 101 "Программно-целевое финансирование субъектов научной и/или научно-технической деятельности", 102 "Грантовое финансирование научных исследований", 103 "Проведение государственной научно-технической экспертизы" и 106 "Грантовое финансирование коммерциализации результатов научной и (или) научно-технической деятельности" изложить в следующей редакции:</w:t>
      </w:r>
    </w:p>
    <w:bookmarkEnd w:id="71"/>
    <w:bookmarkStart w:name="z76" w:id="72"/>
    <w:p>
      <w:pPr>
        <w:spacing w:after="0"/>
        <w:ind w:left="0"/>
        <w:jc w:val="both"/>
      </w:pPr>
      <w:r>
        <w:rPr>
          <w:rFonts w:ascii="Times New Roman"/>
          <w:b w:val="false"/>
          <w:i w:val="false"/>
          <w:color w:val="000000"/>
          <w:sz w:val="28"/>
        </w:rPr>
        <w:t>
      "101 Программно-целевое финансирование субъектов научной и/или научно-технической деятельности за счет средств республиканского бюджета</w:t>
      </w:r>
    </w:p>
    <w:bookmarkEnd w:id="72"/>
    <w:bookmarkStart w:name="z77" w:id="73"/>
    <w:p>
      <w:pPr>
        <w:spacing w:after="0"/>
        <w:ind w:left="0"/>
        <w:jc w:val="both"/>
      </w:pPr>
      <w:r>
        <w:rPr>
          <w:rFonts w:ascii="Times New Roman"/>
          <w:b w:val="false"/>
          <w:i w:val="false"/>
          <w:color w:val="000000"/>
          <w:sz w:val="28"/>
        </w:rPr>
        <w:t>
      102 Грантовое финансирование научных исследований за счет средств республиканского бюджета</w:t>
      </w:r>
    </w:p>
    <w:bookmarkEnd w:id="73"/>
    <w:bookmarkStart w:name="z78" w:id="74"/>
    <w:p>
      <w:pPr>
        <w:spacing w:after="0"/>
        <w:ind w:left="0"/>
        <w:jc w:val="both"/>
      </w:pPr>
      <w:r>
        <w:rPr>
          <w:rFonts w:ascii="Times New Roman"/>
          <w:b w:val="false"/>
          <w:i w:val="false"/>
          <w:color w:val="000000"/>
          <w:sz w:val="28"/>
        </w:rPr>
        <w:t>
      103 Проведение государственной научно-технической экспертизы за счет средств республиканского бюджета</w:t>
      </w:r>
    </w:p>
    <w:bookmarkEnd w:id="74"/>
    <w:bookmarkStart w:name="z79" w:id="75"/>
    <w:p>
      <w:pPr>
        <w:spacing w:after="0"/>
        <w:ind w:left="0"/>
        <w:jc w:val="both"/>
      </w:pPr>
      <w:r>
        <w:rPr>
          <w:rFonts w:ascii="Times New Roman"/>
          <w:b w:val="false"/>
          <w:i w:val="false"/>
          <w:color w:val="000000"/>
          <w:sz w:val="28"/>
        </w:rPr>
        <w:t>
      106 Грантовое финансирование коммерциализации результатов научной и (или) научно-технической деятельности за счет средств республиканского бюджета";</w:t>
      </w:r>
    </w:p>
    <w:bookmarkEnd w:id="75"/>
    <w:bookmarkStart w:name="z80" w:id="76"/>
    <w:p>
      <w:pPr>
        <w:spacing w:after="0"/>
        <w:ind w:left="0"/>
        <w:jc w:val="both"/>
      </w:pPr>
      <w:r>
        <w:rPr>
          <w:rFonts w:ascii="Times New Roman"/>
          <w:b w:val="false"/>
          <w:i w:val="false"/>
          <w:color w:val="000000"/>
          <w:sz w:val="28"/>
        </w:rPr>
        <w:t>
      дополнить бюджетными подпрограммами 110, 111, 112 и 113 следующего содержания:</w:t>
      </w:r>
    </w:p>
    <w:bookmarkEnd w:id="76"/>
    <w:bookmarkStart w:name="z81" w:id="77"/>
    <w:p>
      <w:pPr>
        <w:spacing w:after="0"/>
        <w:ind w:left="0"/>
        <w:jc w:val="both"/>
      </w:pPr>
      <w:r>
        <w:rPr>
          <w:rFonts w:ascii="Times New Roman"/>
          <w:b w:val="false"/>
          <w:i w:val="false"/>
          <w:color w:val="000000"/>
          <w:sz w:val="28"/>
        </w:rPr>
        <w:t>
      "110 Программно-целевое финансирование субъектов научной и/или научно-технической деятельности за счет целевого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111 Грантовое финансирование научных исследований за счет целевого трансферта из Национального фонда Республики Казахстан</w:t>
      </w:r>
    </w:p>
    <w:bookmarkEnd w:id="78"/>
    <w:bookmarkStart w:name="z83" w:id="79"/>
    <w:p>
      <w:pPr>
        <w:spacing w:after="0"/>
        <w:ind w:left="0"/>
        <w:jc w:val="both"/>
      </w:pPr>
      <w:r>
        <w:rPr>
          <w:rFonts w:ascii="Times New Roman"/>
          <w:b w:val="false"/>
          <w:i w:val="false"/>
          <w:color w:val="000000"/>
          <w:sz w:val="28"/>
        </w:rPr>
        <w:t>
      112 Проведение государственной научно-технической экспертизы за счет целевого трансферта из Национального фонда Республики Казахстан</w:t>
      </w:r>
    </w:p>
    <w:bookmarkEnd w:id="79"/>
    <w:bookmarkStart w:name="z84" w:id="80"/>
    <w:p>
      <w:pPr>
        <w:spacing w:after="0"/>
        <w:ind w:left="0"/>
        <w:jc w:val="both"/>
      </w:pPr>
      <w:r>
        <w:rPr>
          <w:rFonts w:ascii="Times New Roman"/>
          <w:b w:val="false"/>
          <w:i w:val="false"/>
          <w:color w:val="000000"/>
          <w:sz w:val="28"/>
        </w:rPr>
        <w:t>
      113 Грантовое финансирование коммерциализации результатов научной и (или) научно-технической деятельности за счет целевого трансферта из Национального фонда Республики Казахстан";</w:t>
      </w:r>
    </w:p>
    <w:bookmarkEnd w:id="80"/>
    <w:bookmarkStart w:name="z85" w:id="81"/>
    <w:p>
      <w:pPr>
        <w:spacing w:after="0"/>
        <w:ind w:left="0"/>
        <w:jc w:val="both"/>
      </w:pPr>
      <w:r>
        <w:rPr>
          <w:rFonts w:ascii="Times New Roman"/>
          <w:b w:val="false"/>
          <w:i w:val="false"/>
          <w:color w:val="000000"/>
          <w:sz w:val="28"/>
        </w:rPr>
        <w:t>
      по администраторам бюджетных программ 226 "Министерство здравоохранения Республики Казахстан", 241 "Министерство энергетики Республики Казахстан" и 249 "Министерство индустрии и инфраструктурного развития Республики Казахстан":</w:t>
      </w:r>
    </w:p>
    <w:bookmarkEnd w:id="81"/>
    <w:bookmarkStart w:name="z86" w:id="82"/>
    <w:p>
      <w:pPr>
        <w:spacing w:after="0"/>
        <w:ind w:left="0"/>
        <w:jc w:val="both"/>
      </w:pPr>
      <w:r>
        <w:rPr>
          <w:rFonts w:ascii="Times New Roman"/>
          <w:b w:val="false"/>
          <w:i w:val="false"/>
          <w:color w:val="000000"/>
          <w:sz w:val="28"/>
        </w:rPr>
        <w:t>
      по бюджетной программе 131 "Обеспечение базового финансирования субъектов научной и (или) научно-технической деятельности":</w:t>
      </w:r>
    </w:p>
    <w:bookmarkEnd w:id="82"/>
    <w:bookmarkStart w:name="z87" w:id="8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83"/>
    <w:bookmarkStart w:name="z88" w:id="84"/>
    <w:p>
      <w:pPr>
        <w:spacing w:after="0"/>
        <w:ind w:left="0"/>
        <w:jc w:val="both"/>
      </w:pPr>
      <w:r>
        <w:rPr>
          <w:rFonts w:ascii="Times New Roman"/>
          <w:b w:val="false"/>
          <w:i w:val="false"/>
          <w:color w:val="000000"/>
          <w:sz w:val="28"/>
        </w:rPr>
        <w:t>
      "030 За счет средств республиканского бюджета</w:t>
      </w:r>
    </w:p>
    <w:bookmarkEnd w:id="84"/>
    <w:bookmarkStart w:name="z89" w:id="8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001 "Услуги по координации деятельности в сфере экологии, геологии и природных ресурсов":</w:t>
      </w:r>
    </w:p>
    <w:bookmarkEnd w:id="88"/>
    <w:bookmarkStart w:name="z93" w:id="89"/>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89"/>
    <w:bookmarkStart w:name="z94" w:id="90"/>
    <w:p>
      <w:pPr>
        <w:spacing w:after="0"/>
        <w:ind w:left="0"/>
        <w:jc w:val="both"/>
      </w:pPr>
      <w:r>
        <w:rPr>
          <w:rFonts w:ascii="Times New Roman"/>
          <w:b w:val="false"/>
          <w:i w:val="false"/>
          <w:color w:val="000000"/>
          <w:sz w:val="28"/>
        </w:rPr>
        <w:t>
      "107 Капитальные расходы подведомственных организаций Министерства экологии, геологии и природных ресурсов Республики Казахстан за счет целевого трансферта из Национального фонда Республики Казахстан";</w:t>
      </w:r>
    </w:p>
    <w:bookmarkEnd w:id="90"/>
    <w:bookmarkStart w:name="z95" w:id="91"/>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91"/>
    <w:bookmarkStart w:name="z96" w:id="9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сфере информации и общественного развития":</w:t>
      </w:r>
    </w:p>
    <w:bookmarkEnd w:id="92"/>
    <w:bookmarkStart w:name="z97" w:id="93"/>
    <w:p>
      <w:pPr>
        <w:spacing w:after="0"/>
        <w:ind w:left="0"/>
        <w:jc w:val="both"/>
      </w:pPr>
      <w:r>
        <w:rPr>
          <w:rFonts w:ascii="Times New Roman"/>
          <w:b w:val="false"/>
          <w:i w:val="false"/>
          <w:color w:val="000000"/>
          <w:sz w:val="28"/>
        </w:rPr>
        <w:t>
      бюджетную подпрограмму 124 "Проведение мероприятий в сфере модернизации общественного сознания" изложить в следующей редакции:</w:t>
      </w:r>
    </w:p>
    <w:bookmarkEnd w:id="93"/>
    <w:bookmarkStart w:name="z98" w:id="94"/>
    <w:p>
      <w:pPr>
        <w:spacing w:after="0"/>
        <w:ind w:left="0"/>
        <w:jc w:val="both"/>
      </w:pPr>
      <w:r>
        <w:rPr>
          <w:rFonts w:ascii="Times New Roman"/>
          <w:b w:val="false"/>
          <w:i w:val="false"/>
          <w:color w:val="000000"/>
          <w:sz w:val="28"/>
        </w:rPr>
        <w:t>
      "124 Проведение мероприятий в сфере модернизации общественного сознания за счет средств республиканского бюджета";</w:t>
      </w:r>
    </w:p>
    <w:bookmarkEnd w:id="94"/>
    <w:bookmarkStart w:name="z99" w:id="95"/>
    <w:p>
      <w:pPr>
        <w:spacing w:after="0"/>
        <w:ind w:left="0"/>
        <w:jc w:val="both"/>
      </w:pPr>
      <w:r>
        <w:rPr>
          <w:rFonts w:ascii="Times New Roman"/>
          <w:b w:val="false"/>
          <w:i w:val="false"/>
          <w:color w:val="000000"/>
          <w:sz w:val="28"/>
        </w:rPr>
        <w:t>
      дополнить бюджетной подпрограммой 126 следующего содержания:</w:t>
      </w:r>
    </w:p>
    <w:bookmarkEnd w:id="95"/>
    <w:bookmarkStart w:name="z100" w:id="96"/>
    <w:p>
      <w:pPr>
        <w:spacing w:after="0"/>
        <w:ind w:left="0"/>
        <w:jc w:val="both"/>
      </w:pPr>
      <w:r>
        <w:rPr>
          <w:rFonts w:ascii="Times New Roman"/>
          <w:b w:val="false"/>
          <w:i w:val="false"/>
          <w:color w:val="000000"/>
          <w:sz w:val="28"/>
        </w:rPr>
        <w:t>
      "126 Проведение мероприятий в сфере модернизации общественного сознания за счет целевого трансферта из Национального фонда Республики Казахстан";</w:t>
      </w:r>
    </w:p>
    <w:bookmarkEnd w:id="96"/>
    <w:bookmarkStart w:name="z101" w:id="97"/>
    <w:p>
      <w:pPr>
        <w:spacing w:after="0"/>
        <w:ind w:left="0"/>
        <w:jc w:val="both"/>
      </w:pPr>
      <w:r>
        <w:rPr>
          <w:rFonts w:ascii="Times New Roman"/>
          <w:b w:val="false"/>
          <w:i w:val="false"/>
          <w:color w:val="000000"/>
          <w:sz w:val="28"/>
        </w:rPr>
        <w:t>
      по бюджетной программе 002 "Реализация государственной политики в сфере общественного согласия":</w:t>
      </w:r>
    </w:p>
    <w:bookmarkEnd w:id="97"/>
    <w:bookmarkStart w:name="z102" w:id="98"/>
    <w:p>
      <w:pPr>
        <w:spacing w:after="0"/>
        <w:ind w:left="0"/>
        <w:jc w:val="both"/>
      </w:pPr>
      <w:r>
        <w:rPr>
          <w:rFonts w:ascii="Times New Roman"/>
          <w:b w:val="false"/>
          <w:i w:val="false"/>
          <w:color w:val="000000"/>
          <w:sz w:val="28"/>
        </w:rPr>
        <w:t>
      бюджетную подпрограмму 100 "Реализация государственной политики по укреплению межэтнического согласия" изложить в следующей редакции:</w:t>
      </w:r>
    </w:p>
    <w:bookmarkEnd w:id="98"/>
    <w:bookmarkStart w:name="z103" w:id="99"/>
    <w:p>
      <w:pPr>
        <w:spacing w:after="0"/>
        <w:ind w:left="0"/>
        <w:jc w:val="both"/>
      </w:pPr>
      <w:r>
        <w:rPr>
          <w:rFonts w:ascii="Times New Roman"/>
          <w:b w:val="false"/>
          <w:i w:val="false"/>
          <w:color w:val="000000"/>
          <w:sz w:val="28"/>
        </w:rPr>
        <w:t>
      "100 Реализация государственной политики по укреплению межэтнического согласия за счет средств республиканского бюджета";</w:t>
      </w:r>
    </w:p>
    <w:bookmarkEnd w:id="99"/>
    <w:bookmarkStart w:name="z104" w:id="100"/>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00"/>
    <w:bookmarkStart w:name="z105" w:id="101"/>
    <w:p>
      <w:pPr>
        <w:spacing w:after="0"/>
        <w:ind w:left="0"/>
        <w:jc w:val="both"/>
      </w:pPr>
      <w:r>
        <w:rPr>
          <w:rFonts w:ascii="Times New Roman"/>
          <w:b w:val="false"/>
          <w:i w:val="false"/>
          <w:color w:val="000000"/>
          <w:sz w:val="28"/>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bookmarkEnd w:id="101"/>
    <w:bookmarkStart w:name="z106" w:id="102"/>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02"/>
    <w:bookmarkStart w:name="z107" w:id="103"/>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103"/>
    <w:bookmarkStart w:name="z108" w:id="104"/>
    <w:p>
      <w:pPr>
        <w:spacing w:after="0"/>
        <w:ind w:left="0"/>
        <w:jc w:val="both"/>
      </w:pPr>
      <w:r>
        <w:rPr>
          <w:rFonts w:ascii="Times New Roman"/>
          <w:b w:val="false"/>
          <w:i w:val="false"/>
          <w:color w:val="000000"/>
          <w:sz w:val="28"/>
        </w:rPr>
        <w:t>
      дополнить бюджетной подпрограммой 112 следующего содержания:</w:t>
      </w:r>
    </w:p>
    <w:bookmarkEnd w:id="104"/>
    <w:bookmarkStart w:name="z109" w:id="105"/>
    <w:p>
      <w:pPr>
        <w:spacing w:after="0"/>
        <w:ind w:left="0"/>
        <w:jc w:val="both"/>
      </w:pPr>
      <w:r>
        <w:rPr>
          <w:rFonts w:ascii="Times New Roman"/>
          <w:b w:val="false"/>
          <w:i w:val="false"/>
          <w:color w:val="000000"/>
          <w:sz w:val="28"/>
        </w:rPr>
        <w:t>
      "112 Услуги по обеспечению функционирования деятельности Управляющей компании специальной экономической зоны "Международный центр приграничного сотрудничества "Хоргос";</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06"/>
    <w:bookmarkStart w:name="z111" w:id="107"/>
    <w:p>
      <w:pPr>
        <w:spacing w:after="0"/>
        <w:ind w:left="0"/>
        <w:jc w:val="both"/>
      </w:pPr>
      <w:r>
        <w:rPr>
          <w:rFonts w:ascii="Times New Roman"/>
          <w:b w:val="false"/>
          <w:i w:val="false"/>
          <w:color w:val="000000"/>
          <w:sz w:val="28"/>
        </w:rPr>
        <w:t>
      в наименование бюджетной программы 001 "Услуги по обеспечению бюджетного планирования, исполнения и контроля за исполнением государственного бюджета" внесено изменение на государственном языке, текст на русском языке не меняется;</w:t>
      </w:r>
    </w:p>
    <w:bookmarkEnd w:id="107"/>
    <w:bookmarkStart w:name="z112" w:id="108"/>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08"/>
    <w:bookmarkStart w:name="z113" w:id="109"/>
    <w:p>
      <w:pPr>
        <w:spacing w:after="0"/>
        <w:ind w:left="0"/>
        <w:jc w:val="both"/>
      </w:pPr>
      <w:r>
        <w:rPr>
          <w:rFonts w:ascii="Times New Roman"/>
          <w:b w:val="false"/>
          <w:i w:val="false"/>
          <w:color w:val="000000"/>
          <w:sz w:val="28"/>
        </w:rPr>
        <w:t>
      в наименование бюджетной программы 001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 внесено изменение на государственном языке, текст на русском языке не меняется;</w:t>
      </w:r>
    </w:p>
    <w:bookmarkEnd w:id="109"/>
    <w:bookmarkStart w:name="z114" w:id="110"/>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0"/>
    <w:bookmarkStart w:name="z115" w:id="111"/>
    <w:p>
      <w:pPr>
        <w:spacing w:after="0"/>
        <w:ind w:left="0"/>
        <w:jc w:val="both"/>
      </w:pPr>
      <w:r>
        <w:rPr>
          <w:rFonts w:ascii="Times New Roman"/>
          <w:b w:val="false"/>
          <w:i w:val="false"/>
          <w:color w:val="000000"/>
          <w:sz w:val="28"/>
        </w:rPr>
        <w:t>
      по бюджетной программе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1"/>
    <w:bookmarkStart w:name="z116" w:id="112"/>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12"/>
    <w:bookmarkStart w:name="z117" w:id="113"/>
    <w:p>
      <w:pPr>
        <w:spacing w:after="0"/>
        <w:ind w:left="0"/>
        <w:jc w:val="both"/>
      </w:pPr>
      <w:r>
        <w:rPr>
          <w:rFonts w:ascii="Times New Roman"/>
          <w:b w:val="false"/>
          <w:i w:val="false"/>
          <w:color w:val="000000"/>
          <w:sz w:val="28"/>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14"/>
    <w:bookmarkStart w:name="z119" w:id="115"/>
    <w:p>
      <w:pPr>
        <w:spacing w:after="0"/>
        <w:ind w:left="0"/>
        <w:jc w:val="both"/>
      </w:pPr>
      <w:r>
        <w:rPr>
          <w:rFonts w:ascii="Times New Roman"/>
          <w:b w:val="false"/>
          <w:i w:val="false"/>
          <w:color w:val="000000"/>
          <w:sz w:val="28"/>
        </w:rPr>
        <w:t>
      по бюджетной программе 061 "Развитие объектов государственных органов":</w:t>
      </w:r>
    </w:p>
    <w:bookmarkEnd w:id="115"/>
    <w:bookmarkStart w:name="z120" w:id="1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16"/>
    <w:bookmarkStart w:name="z121" w:id="11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7"/>
    <w:bookmarkStart w:name="z122" w:id="11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18"/>
    <w:bookmarkStart w:name="z123" w:id="119"/>
    <w:p>
      <w:pPr>
        <w:spacing w:after="0"/>
        <w:ind w:left="0"/>
        <w:jc w:val="both"/>
      </w:pPr>
      <w:r>
        <w:rPr>
          <w:rFonts w:ascii="Times New Roman"/>
          <w:b w:val="false"/>
          <w:i w:val="false"/>
          <w:color w:val="000000"/>
          <w:sz w:val="28"/>
        </w:rPr>
        <w:t>
      по бюджетной программе 113 "Целевые текущие трансферты нижестоящим бюджетам":</w:t>
      </w:r>
    </w:p>
    <w:bookmarkEnd w:id="119"/>
    <w:bookmarkStart w:name="z124" w:id="120"/>
    <w:p>
      <w:pPr>
        <w:spacing w:after="0"/>
        <w:ind w:left="0"/>
        <w:jc w:val="both"/>
      </w:pPr>
      <w:r>
        <w:rPr>
          <w:rFonts w:ascii="Times New Roman"/>
          <w:b w:val="false"/>
          <w:i w:val="false"/>
          <w:color w:val="000000"/>
          <w:sz w:val="28"/>
        </w:rPr>
        <w:t>
      дополнить бюджетными подпрограммами 048 и 053 следующего содержания:</w:t>
      </w:r>
    </w:p>
    <w:bookmarkEnd w:id="120"/>
    <w:bookmarkStart w:name="z125" w:id="121"/>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121"/>
    <w:bookmarkStart w:name="z126" w:id="122"/>
    <w:p>
      <w:pPr>
        <w:spacing w:after="0"/>
        <w:ind w:left="0"/>
        <w:jc w:val="both"/>
      </w:pPr>
      <w:r>
        <w:rPr>
          <w:rFonts w:ascii="Times New Roman"/>
          <w:b w:val="false"/>
          <w:i w:val="false"/>
          <w:color w:val="000000"/>
          <w:sz w:val="28"/>
        </w:rPr>
        <w:t>
      053 За счет субвенций из республиканского бюджета на транспорт и коммуникации";</w:t>
      </w:r>
    </w:p>
    <w:bookmarkEnd w:id="122"/>
    <w:bookmarkStart w:name="z127" w:id="12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23"/>
    <w:bookmarkStart w:name="z128" w:id="124"/>
    <w:p>
      <w:pPr>
        <w:spacing w:after="0"/>
        <w:ind w:left="0"/>
        <w:jc w:val="both"/>
      </w:pPr>
      <w:r>
        <w:rPr>
          <w:rFonts w:ascii="Times New Roman"/>
          <w:b w:val="false"/>
          <w:i w:val="false"/>
          <w:color w:val="000000"/>
          <w:sz w:val="28"/>
        </w:rPr>
        <w:t>
      по бюджетной программе 040 "Развитие объектов государственных органов":</w:t>
      </w:r>
    </w:p>
    <w:bookmarkEnd w:id="124"/>
    <w:bookmarkStart w:name="z129" w:id="125"/>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125"/>
    <w:bookmarkStart w:name="z130" w:id="126"/>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126"/>
    <w:bookmarkStart w:name="z131" w:id="127"/>
    <w:p>
      <w:pPr>
        <w:spacing w:after="0"/>
        <w:ind w:left="0"/>
        <w:jc w:val="both"/>
      </w:pPr>
      <w:r>
        <w:rPr>
          <w:rFonts w:ascii="Times New Roman"/>
          <w:b w:val="false"/>
          <w:i w:val="false"/>
          <w:color w:val="000000"/>
          <w:sz w:val="28"/>
        </w:rPr>
        <w:t>
      по администратору бюджетных программ 627 "Агентство по защите и развитию конкуренции Республики Казахстан":</w:t>
      </w:r>
    </w:p>
    <w:bookmarkEnd w:id="127"/>
    <w:bookmarkStart w:name="z132" w:id="128"/>
    <w:p>
      <w:pPr>
        <w:spacing w:after="0"/>
        <w:ind w:left="0"/>
        <w:jc w:val="both"/>
      </w:pPr>
      <w:r>
        <w:rPr>
          <w:rFonts w:ascii="Times New Roman"/>
          <w:b w:val="false"/>
          <w:i w:val="false"/>
          <w:color w:val="000000"/>
          <w:sz w:val="28"/>
        </w:rPr>
        <w:t>
      по бюджетной программе 001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128"/>
    <w:bookmarkStart w:name="z133" w:id="129"/>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129"/>
    <w:bookmarkStart w:name="z134" w:id="130"/>
    <w:p>
      <w:pPr>
        <w:spacing w:after="0"/>
        <w:ind w:left="0"/>
        <w:jc w:val="both"/>
      </w:pPr>
      <w:r>
        <w:rPr>
          <w:rFonts w:ascii="Times New Roman"/>
          <w:b w:val="false"/>
          <w:i w:val="false"/>
          <w:color w:val="000000"/>
          <w:sz w:val="28"/>
        </w:rPr>
        <w:t xml:space="preserve">
      "102 Проведение аналитических и социологических исследований в области защиты и развития конкуренции"; </w:t>
      </w:r>
    </w:p>
    <w:bookmarkEnd w:id="130"/>
    <w:bookmarkStart w:name="z135" w:id="131"/>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31"/>
    <w:bookmarkStart w:name="z136" w:id="132"/>
    <w:p>
      <w:pPr>
        <w:spacing w:after="0"/>
        <w:ind w:left="0"/>
        <w:jc w:val="both"/>
      </w:pPr>
      <w:r>
        <w:rPr>
          <w:rFonts w:ascii="Times New Roman"/>
          <w:b w:val="false"/>
          <w:i w:val="false"/>
          <w:color w:val="000000"/>
          <w:sz w:val="28"/>
        </w:rPr>
        <w:t>
      бюджетную программу 001 "Услуги по обеспечению противодействия легализации (отмывании) доходов и финансирования терроризма, борьбы с экономическими и финансовыми правонарушениями" изложить в следующей редакции:</w:t>
      </w:r>
    </w:p>
    <w:bookmarkEnd w:id="132"/>
    <w:bookmarkStart w:name="z137" w:id="133"/>
    <w:p>
      <w:pPr>
        <w:spacing w:after="0"/>
        <w:ind w:left="0"/>
        <w:jc w:val="both"/>
      </w:pPr>
      <w:r>
        <w:rPr>
          <w:rFonts w:ascii="Times New Roman"/>
          <w:b w:val="false"/>
          <w:i w:val="false"/>
          <w:color w:val="000000"/>
          <w:sz w:val="28"/>
        </w:rPr>
        <w:t>
      "001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bookmarkEnd w:id="133"/>
    <w:bookmarkStart w:name="z138" w:id="134"/>
    <w:p>
      <w:pPr>
        <w:spacing w:after="0"/>
        <w:ind w:left="0"/>
        <w:jc w:val="both"/>
      </w:pPr>
      <w:r>
        <w:rPr>
          <w:rFonts w:ascii="Times New Roman"/>
          <w:b w:val="false"/>
          <w:i w:val="false"/>
          <w:color w:val="000000"/>
          <w:sz w:val="28"/>
        </w:rPr>
        <w:t>
      в функциональной группе 02 "Оборона":</w:t>
      </w:r>
    </w:p>
    <w:bookmarkEnd w:id="134"/>
    <w:bookmarkStart w:name="z139" w:id="135"/>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135"/>
    <w:bookmarkStart w:name="z140" w:id="136"/>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136"/>
    <w:bookmarkStart w:name="z141" w:id="137"/>
    <w:p>
      <w:pPr>
        <w:spacing w:after="0"/>
        <w:ind w:left="0"/>
        <w:jc w:val="both"/>
      </w:pPr>
      <w:r>
        <w:rPr>
          <w:rFonts w:ascii="Times New Roman"/>
          <w:b w:val="false"/>
          <w:i w:val="false"/>
          <w:color w:val="000000"/>
          <w:sz w:val="28"/>
        </w:rPr>
        <w:t xml:space="preserve">
      в наименование бюджетной программы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 внесено изменение на государственном языке, текст на русском языке не меняется; </w:t>
      </w:r>
    </w:p>
    <w:bookmarkEnd w:id="137"/>
    <w:bookmarkStart w:name="z142" w:id="138"/>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38"/>
    <w:bookmarkStart w:name="z143" w:id="139"/>
    <w:p>
      <w:pPr>
        <w:spacing w:after="0"/>
        <w:ind w:left="0"/>
        <w:jc w:val="both"/>
      </w:pPr>
      <w:r>
        <w:rPr>
          <w:rFonts w:ascii="Times New Roman"/>
          <w:b w:val="false"/>
          <w:i w:val="false"/>
          <w:color w:val="000000"/>
          <w:sz w:val="28"/>
        </w:rPr>
        <w:t>
      по бюджетной программе 010 "Развитие объектов мобилизационной подготовки и чрезвычайных ситуаций":</w:t>
      </w:r>
    </w:p>
    <w:bookmarkEnd w:id="139"/>
    <w:bookmarkStart w:name="z144" w:id="14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40"/>
    <w:bookmarkStart w:name="z145" w:id="14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1"/>
    <w:bookmarkStart w:name="z146" w:id="142"/>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42"/>
    <w:bookmarkStart w:name="z147" w:id="143"/>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44"/>
    <w:bookmarkStart w:name="z149" w:id="145"/>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145"/>
    <w:bookmarkStart w:name="z150" w:id="146"/>
    <w:p>
      <w:pPr>
        <w:spacing w:after="0"/>
        <w:ind w:left="0"/>
        <w:jc w:val="both"/>
      </w:pPr>
      <w:r>
        <w:rPr>
          <w:rFonts w:ascii="Times New Roman"/>
          <w:b w:val="false"/>
          <w:i w:val="false"/>
          <w:color w:val="000000"/>
          <w:sz w:val="28"/>
        </w:rPr>
        <w:t xml:space="preserve">
      в наименование бюджетной подпрограммы 122 "Целевые текущие трансферты областным бюджетам, бюджетам городов республиканского значения, столицы на повышение должностных окладов сотрудников органов внутренних дел" внесено изменение на государственном языке, текст на русском языке не меняется; </w:t>
      </w:r>
    </w:p>
    <w:bookmarkEnd w:id="146"/>
    <w:bookmarkStart w:name="z151" w:id="147"/>
    <w:p>
      <w:pPr>
        <w:spacing w:after="0"/>
        <w:ind w:left="0"/>
        <w:jc w:val="both"/>
      </w:pPr>
      <w:r>
        <w:rPr>
          <w:rFonts w:ascii="Times New Roman"/>
          <w:b w:val="false"/>
          <w:i w:val="false"/>
          <w:color w:val="000000"/>
          <w:sz w:val="28"/>
        </w:rPr>
        <w:t>
      дополнить бюджетными подпрограммами 129, 130, 131, 141, 142 и 143 следующего содержания:</w:t>
      </w:r>
    </w:p>
    <w:bookmarkEnd w:id="147"/>
    <w:bookmarkStart w:name="z152" w:id="148"/>
    <w:p>
      <w:pPr>
        <w:spacing w:after="0"/>
        <w:ind w:left="0"/>
        <w:jc w:val="both"/>
      </w:pPr>
      <w:r>
        <w:rPr>
          <w:rFonts w:ascii="Times New Roman"/>
          <w:b w:val="false"/>
          <w:i w:val="false"/>
          <w:color w:val="000000"/>
          <w:sz w:val="28"/>
        </w:rPr>
        <w:t>
      "129 Целевые текущие трансферты областным бюджетам на передачу функций охраны объектов в конкурентную среду</w:t>
      </w:r>
    </w:p>
    <w:bookmarkEnd w:id="148"/>
    <w:bookmarkStart w:name="z153" w:id="149"/>
    <w:p>
      <w:pPr>
        <w:spacing w:after="0"/>
        <w:ind w:left="0"/>
        <w:jc w:val="both"/>
      </w:pPr>
      <w:r>
        <w:rPr>
          <w:rFonts w:ascii="Times New Roman"/>
          <w:b w:val="false"/>
          <w:i w:val="false"/>
          <w:color w:val="000000"/>
          <w:sz w:val="28"/>
        </w:rPr>
        <w:t>
      130 Целевые текущие трансферты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w:t>
      </w:r>
    </w:p>
    <w:bookmarkEnd w:id="149"/>
    <w:bookmarkStart w:name="z154" w:id="150"/>
    <w:p>
      <w:pPr>
        <w:spacing w:after="0"/>
        <w:ind w:left="0"/>
        <w:jc w:val="both"/>
      </w:pPr>
      <w:r>
        <w:rPr>
          <w:rFonts w:ascii="Times New Roman"/>
          <w:b w:val="false"/>
          <w:i w:val="false"/>
          <w:color w:val="000000"/>
          <w:sz w:val="28"/>
        </w:rPr>
        <w:t>
      131 Целевые текущие трансферты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w:t>
      </w:r>
    </w:p>
    <w:bookmarkEnd w:id="150"/>
    <w:bookmarkStart w:name="z155" w:id="151"/>
    <w:p>
      <w:pPr>
        <w:spacing w:after="0"/>
        <w:ind w:left="0"/>
        <w:jc w:val="both"/>
      </w:pPr>
      <w:r>
        <w:rPr>
          <w:rFonts w:ascii="Times New Roman"/>
          <w:b w:val="false"/>
          <w:i w:val="false"/>
          <w:color w:val="000000"/>
          <w:sz w:val="28"/>
        </w:rPr>
        <w:t>
      141 Услуги по охране общественного порядка и обеспечению общественной безопасности за счет средств целевого трансферта из Национального фонда Республики Казахстан</w:t>
      </w:r>
    </w:p>
    <w:bookmarkEnd w:id="151"/>
    <w:bookmarkStart w:name="z156" w:id="152"/>
    <w:p>
      <w:pPr>
        <w:spacing w:after="0"/>
        <w:ind w:left="0"/>
        <w:jc w:val="both"/>
      </w:pPr>
      <w:r>
        <w:rPr>
          <w:rFonts w:ascii="Times New Roman"/>
          <w:b w:val="false"/>
          <w:i w:val="false"/>
          <w:color w:val="000000"/>
          <w:sz w:val="28"/>
        </w:rPr>
        <w:t>
      142 Обеспечение деятельности Национальной гвардии Республики Казахстан по обеспечению общественной безопасности за счет средств целевого трансферта из Национального фонда Республики Казахстан</w:t>
      </w:r>
    </w:p>
    <w:bookmarkEnd w:id="152"/>
    <w:bookmarkStart w:name="z157" w:id="153"/>
    <w:p>
      <w:pPr>
        <w:spacing w:after="0"/>
        <w:ind w:left="0"/>
        <w:jc w:val="both"/>
      </w:pPr>
      <w:r>
        <w:rPr>
          <w:rFonts w:ascii="Times New Roman"/>
          <w:b w:val="false"/>
          <w:i w:val="false"/>
          <w:color w:val="000000"/>
          <w:sz w:val="28"/>
        </w:rPr>
        <w:t>
      143 Целевые текущие трансферты областным бюджетам, бюджетам городов республиканского значения, столицы на повышение должностных окладов сотрудников органов внутренних дел за счет средств целевого трансферта из Национального фонда Республики Казахстан";</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154"/>
    <w:bookmarkStart w:name="z159" w:id="15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области":</w:t>
      </w:r>
    </w:p>
    <w:bookmarkEnd w:id="155"/>
    <w:bookmarkStart w:name="z160" w:id="15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56"/>
    <w:bookmarkStart w:name="z161" w:id="15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57"/>
    <w:bookmarkStart w:name="z162" w:id="158"/>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58"/>
    <w:bookmarkStart w:name="z163" w:id="159"/>
    <w:p>
      <w:pPr>
        <w:spacing w:after="0"/>
        <w:ind w:left="0"/>
        <w:jc w:val="both"/>
      </w:pPr>
      <w:r>
        <w:rPr>
          <w:rFonts w:ascii="Times New Roman"/>
          <w:b w:val="false"/>
          <w:i w:val="false"/>
          <w:color w:val="000000"/>
          <w:sz w:val="28"/>
        </w:rPr>
        <w:t>
      по бюджетной программе 053 "Строительство объектов общественного порядка и безопасности":</w:t>
      </w:r>
    </w:p>
    <w:bookmarkEnd w:id="159"/>
    <w:bookmarkStart w:name="z164" w:id="16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60"/>
    <w:bookmarkStart w:name="z165" w:id="16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1"/>
    <w:bookmarkStart w:name="z166" w:id="162"/>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162"/>
    <w:bookmarkStart w:name="z167" w:id="16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 столицы":</w:t>
      </w:r>
    </w:p>
    <w:bookmarkEnd w:id="163"/>
    <w:bookmarkStart w:name="z168" w:id="16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64"/>
    <w:bookmarkStart w:name="z169" w:id="165"/>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65"/>
    <w:bookmarkStart w:name="z170" w:id="166"/>
    <w:p>
      <w:pPr>
        <w:spacing w:after="0"/>
        <w:ind w:left="0"/>
        <w:jc w:val="both"/>
      </w:pPr>
      <w:r>
        <w:rPr>
          <w:rFonts w:ascii="Times New Roman"/>
          <w:b w:val="false"/>
          <w:i w:val="false"/>
          <w:color w:val="000000"/>
          <w:sz w:val="28"/>
        </w:rPr>
        <w:t>
      по администратору бюджетных программ 624 "Агентство Республики Казахстан по противодействию коррупции (Антикоррупционная служба)":</w:t>
      </w:r>
    </w:p>
    <w:bookmarkEnd w:id="166"/>
    <w:bookmarkStart w:name="z171" w:id="167"/>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67"/>
    <w:bookmarkStart w:name="z172" w:id="168"/>
    <w:p>
      <w:pPr>
        <w:spacing w:after="0"/>
        <w:ind w:left="0"/>
        <w:jc w:val="both"/>
      </w:pPr>
      <w:r>
        <w:rPr>
          <w:rFonts w:ascii="Times New Roman"/>
          <w:b w:val="false"/>
          <w:i w:val="false"/>
          <w:color w:val="000000"/>
          <w:sz w:val="28"/>
        </w:rPr>
        <w:t>
      "002 Оперативно-розыскная деятельность по противодействию коррупционным преступлениям и правонарушениям";</w:t>
      </w:r>
    </w:p>
    <w:bookmarkEnd w:id="168"/>
    <w:bookmarkStart w:name="z173" w:id="169"/>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69"/>
    <w:bookmarkStart w:name="z174" w:id="170"/>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001 "Осуществление высшего надзора за точным и единообразным применением законов и подзаконных актов в Республике Казахстан":</w:t>
      </w:r>
    </w:p>
    <w:bookmarkEnd w:id="172"/>
    <w:bookmarkStart w:name="z177" w:id="173"/>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173"/>
    <w:bookmarkStart w:name="z178" w:id="174"/>
    <w:p>
      <w:pPr>
        <w:spacing w:after="0"/>
        <w:ind w:left="0"/>
        <w:jc w:val="both"/>
      </w:pPr>
      <w:r>
        <w:rPr>
          <w:rFonts w:ascii="Times New Roman"/>
          <w:b w:val="false"/>
          <w:i w:val="false"/>
          <w:color w:val="000000"/>
          <w:sz w:val="28"/>
        </w:rPr>
        <w:t xml:space="preserve">
      "102 Строительство, реконструкция объектов для органов прокуратуры"; </w:t>
      </w:r>
    </w:p>
    <w:bookmarkEnd w:id="174"/>
    <w:bookmarkStart w:name="z179" w:id="175"/>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175"/>
    <w:bookmarkStart w:name="z180" w:id="176"/>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76"/>
    <w:bookmarkStart w:name="z181" w:id="177"/>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177"/>
    <w:bookmarkStart w:name="z182" w:id="178"/>
    <w:p>
      <w:pPr>
        <w:spacing w:after="0"/>
        <w:ind w:left="0"/>
        <w:jc w:val="both"/>
      </w:pPr>
      <w:r>
        <w:rPr>
          <w:rFonts w:ascii="Times New Roman"/>
          <w:b w:val="false"/>
          <w:i w:val="false"/>
          <w:color w:val="000000"/>
          <w:sz w:val="28"/>
        </w:rPr>
        <w:t>
      дополнить бюджетными подпрограммами 101 и 112 следующего содержания:</w:t>
      </w:r>
    </w:p>
    <w:bookmarkEnd w:id="178"/>
    <w:bookmarkStart w:name="z183" w:id="179"/>
    <w:p>
      <w:pPr>
        <w:spacing w:after="0"/>
        <w:ind w:left="0"/>
        <w:jc w:val="both"/>
      </w:pPr>
      <w:r>
        <w:rPr>
          <w:rFonts w:ascii="Times New Roman"/>
          <w:b w:val="false"/>
          <w:i w:val="false"/>
          <w:color w:val="000000"/>
          <w:sz w:val="28"/>
        </w:rPr>
        <w:t xml:space="preserve">
      "101 Содержание осужденных, подозреваемых и обвиняемых лиц за счет средств целевого трансферта из Национального фонда Республики Казахстан </w:t>
      </w:r>
    </w:p>
    <w:bookmarkEnd w:id="179"/>
    <w:bookmarkStart w:name="z184" w:id="180"/>
    <w:p>
      <w:pPr>
        <w:spacing w:after="0"/>
        <w:ind w:left="0"/>
        <w:jc w:val="both"/>
      </w:pPr>
      <w:r>
        <w:rPr>
          <w:rFonts w:ascii="Times New Roman"/>
          <w:b w:val="false"/>
          <w:i w:val="false"/>
          <w:color w:val="000000"/>
          <w:sz w:val="28"/>
        </w:rPr>
        <w:t>
      112 Капитальные расходы органов и учреждений уголовно-исполнительной системы за счет средств целевого трансферта из Национального фонда Республики Казахстан";</w:t>
      </w:r>
    </w:p>
    <w:bookmarkEnd w:id="180"/>
    <w:bookmarkStart w:name="z185" w:id="181"/>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81"/>
    <w:bookmarkStart w:name="z186" w:id="182"/>
    <w:p>
      <w:pPr>
        <w:spacing w:after="0"/>
        <w:ind w:left="0"/>
        <w:jc w:val="both"/>
      </w:pPr>
      <w:r>
        <w:rPr>
          <w:rFonts w:ascii="Times New Roman"/>
          <w:b w:val="false"/>
          <w:i w:val="false"/>
          <w:color w:val="000000"/>
          <w:sz w:val="28"/>
        </w:rPr>
        <w:t>
      по бюджетной программе 039 "Организация и осуществление социальной адаптации и реабилитации лиц, отбывших уголовные наказания":</w:t>
      </w:r>
    </w:p>
    <w:bookmarkEnd w:id="182"/>
    <w:bookmarkStart w:name="z187" w:id="18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83"/>
    <w:bookmarkStart w:name="z188" w:id="18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4"/>
    <w:bookmarkStart w:name="z189" w:id="185"/>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185"/>
    <w:bookmarkStart w:name="z190" w:id="186"/>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186"/>
    <w:bookmarkStart w:name="z191" w:id="187"/>
    <w:p>
      <w:pPr>
        <w:spacing w:after="0"/>
        <w:ind w:left="0"/>
        <w:jc w:val="both"/>
      </w:pPr>
      <w:r>
        <w:rPr>
          <w:rFonts w:ascii="Times New Roman"/>
          <w:b w:val="false"/>
          <w:i w:val="false"/>
          <w:color w:val="000000"/>
          <w:sz w:val="28"/>
        </w:rPr>
        <w:t>
      в наименование бюджетной программы 047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 внесено изменение на государственном языке, текст на русском языке не меняется;</w:t>
      </w:r>
    </w:p>
    <w:bookmarkEnd w:id="187"/>
    <w:bookmarkStart w:name="z192" w:id="188"/>
    <w:p>
      <w:pPr>
        <w:spacing w:after="0"/>
        <w:ind w:left="0"/>
        <w:jc w:val="both"/>
      </w:pPr>
      <w:r>
        <w:rPr>
          <w:rFonts w:ascii="Times New Roman"/>
          <w:b w:val="false"/>
          <w:i w:val="false"/>
          <w:color w:val="000000"/>
          <w:sz w:val="28"/>
        </w:rPr>
        <w:t>
      в функциональной группе 04 "Образование":</w:t>
      </w:r>
    </w:p>
    <w:bookmarkEnd w:id="188"/>
    <w:bookmarkStart w:name="z193" w:id="189"/>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89"/>
    <w:bookmarkStart w:name="z194" w:id="19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190"/>
    <w:bookmarkStart w:name="z195" w:id="191"/>
    <w:p>
      <w:pPr>
        <w:spacing w:after="0"/>
        <w:ind w:left="0"/>
        <w:jc w:val="both"/>
      </w:pPr>
      <w:r>
        <w:rPr>
          <w:rFonts w:ascii="Times New Roman"/>
          <w:b w:val="false"/>
          <w:i w:val="false"/>
          <w:color w:val="000000"/>
          <w:sz w:val="28"/>
        </w:rPr>
        <w:t>
      по бюджетной программе 098 "Обеспечение доступности дошкольного воспитания и обучения":</w:t>
      </w:r>
    </w:p>
    <w:bookmarkEnd w:id="191"/>
    <w:bookmarkStart w:name="z196" w:id="192"/>
    <w:p>
      <w:pPr>
        <w:spacing w:after="0"/>
        <w:ind w:left="0"/>
        <w:jc w:val="both"/>
      </w:pPr>
      <w:r>
        <w:rPr>
          <w:rFonts w:ascii="Times New Roman"/>
          <w:b w:val="false"/>
          <w:i w:val="false"/>
          <w:color w:val="000000"/>
          <w:sz w:val="28"/>
        </w:rPr>
        <w:t>
      бюджетную подпрограмму 110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изложить в следующей редакции:</w:t>
      </w:r>
    </w:p>
    <w:bookmarkEnd w:id="192"/>
    <w:bookmarkStart w:name="z197" w:id="193"/>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за счет средств республиканского бюджета";</w:t>
      </w:r>
    </w:p>
    <w:bookmarkEnd w:id="193"/>
    <w:bookmarkStart w:name="z198" w:id="194"/>
    <w:p>
      <w:pPr>
        <w:spacing w:after="0"/>
        <w:ind w:left="0"/>
        <w:jc w:val="both"/>
      </w:pPr>
      <w:r>
        <w:rPr>
          <w:rFonts w:ascii="Times New Roman"/>
          <w:b w:val="false"/>
          <w:i w:val="false"/>
          <w:color w:val="000000"/>
          <w:sz w:val="28"/>
        </w:rPr>
        <w:t>
      дополнить бюджетными подпрограммами 116 и 117 следующего содержания:</w:t>
      </w:r>
    </w:p>
    <w:bookmarkEnd w:id="194"/>
    <w:bookmarkStart w:name="z199" w:id="195"/>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w:t>
      </w:r>
    </w:p>
    <w:bookmarkEnd w:id="195"/>
    <w:bookmarkStart w:name="z200" w:id="196"/>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за счет целевого трансферта из Национального фонда Республики Казахстан";</w:t>
      </w:r>
    </w:p>
    <w:bookmarkEnd w:id="196"/>
    <w:bookmarkStart w:name="z201" w:id="19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97"/>
    <w:bookmarkStart w:name="z202" w:id="198"/>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198"/>
    <w:bookmarkStart w:name="z203" w:id="19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99"/>
    <w:bookmarkStart w:name="z204" w:id="2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0"/>
    <w:bookmarkStart w:name="z205" w:id="201"/>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01"/>
    <w:bookmarkStart w:name="z206" w:id="202"/>
    <w:p>
      <w:pPr>
        <w:spacing w:after="0"/>
        <w:ind w:left="0"/>
        <w:jc w:val="both"/>
      </w:pPr>
      <w:r>
        <w:rPr>
          <w:rFonts w:ascii="Times New Roman"/>
          <w:b w:val="false"/>
          <w:i w:val="false"/>
          <w:color w:val="000000"/>
          <w:sz w:val="28"/>
        </w:rPr>
        <w:t>
      по бюджетной программе 037 "Строительство и реконструкция объектов дошкольного воспитания и обучения":</w:t>
      </w:r>
    </w:p>
    <w:bookmarkEnd w:id="202"/>
    <w:bookmarkStart w:name="z207" w:id="20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03"/>
    <w:bookmarkStart w:name="z208" w:id="2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4"/>
    <w:bookmarkStart w:name="z209" w:id="205"/>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05"/>
    <w:bookmarkStart w:name="z210" w:id="206"/>
    <w:p>
      <w:pPr>
        <w:spacing w:after="0"/>
        <w:ind w:left="0"/>
        <w:jc w:val="both"/>
      </w:pPr>
      <w:r>
        <w:rPr>
          <w:rFonts w:ascii="Times New Roman"/>
          <w:b w:val="false"/>
          <w:i w:val="false"/>
          <w:color w:val="000000"/>
          <w:sz w:val="28"/>
        </w:rPr>
        <w:t>
      по бюджетной программе 011 "Строительство и реконструкция объектов дошкольного воспитания и обучения":</w:t>
      </w:r>
    </w:p>
    <w:bookmarkEnd w:id="206"/>
    <w:bookmarkStart w:name="z211" w:id="20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209"/>
    <w:bookmarkStart w:name="z214" w:id="210"/>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210"/>
    <w:bookmarkStart w:name="z215" w:id="2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11"/>
    <w:bookmarkStart w:name="z216" w:id="2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213"/>
    <w:bookmarkStart w:name="z218" w:id="214"/>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214"/>
    <w:bookmarkStart w:name="z219" w:id="21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15"/>
    <w:bookmarkStart w:name="z220" w:id="2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16"/>
    <w:bookmarkStart w:name="z221" w:id="217"/>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17"/>
    <w:bookmarkStart w:name="z222" w:id="21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18"/>
    <w:bookmarkStart w:name="z223" w:id="219"/>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219"/>
    <w:bookmarkStart w:name="z224" w:id="220"/>
    <w:p>
      <w:pPr>
        <w:spacing w:after="0"/>
        <w:ind w:left="0"/>
        <w:jc w:val="both"/>
      </w:pPr>
      <w:r>
        <w:rPr>
          <w:rFonts w:ascii="Times New Roman"/>
          <w:b w:val="false"/>
          <w:i w:val="false"/>
          <w:color w:val="000000"/>
          <w:sz w:val="28"/>
        </w:rPr>
        <w:t>
      бюджетную подпрограмму 102 "Методологическое обеспечение в сфере среднего образования" изложить в следующей редакции:</w:t>
      </w:r>
    </w:p>
    <w:bookmarkEnd w:id="220"/>
    <w:bookmarkStart w:name="z225" w:id="221"/>
    <w:p>
      <w:pPr>
        <w:spacing w:after="0"/>
        <w:ind w:left="0"/>
        <w:jc w:val="both"/>
      </w:pPr>
      <w:r>
        <w:rPr>
          <w:rFonts w:ascii="Times New Roman"/>
          <w:b w:val="false"/>
          <w:i w:val="false"/>
          <w:color w:val="000000"/>
          <w:sz w:val="28"/>
        </w:rPr>
        <w:t>
      "102 Методологическое обеспечение в сфере среднего образования за счет средств республиканского бюджета";</w:t>
      </w:r>
    </w:p>
    <w:bookmarkEnd w:id="221"/>
    <w:bookmarkStart w:name="z226" w:id="222"/>
    <w:p>
      <w:pPr>
        <w:spacing w:after="0"/>
        <w:ind w:left="0"/>
        <w:jc w:val="both"/>
      </w:pPr>
      <w:r>
        <w:rPr>
          <w:rFonts w:ascii="Times New Roman"/>
          <w:b w:val="false"/>
          <w:i w:val="false"/>
          <w:color w:val="000000"/>
          <w:sz w:val="28"/>
        </w:rPr>
        <w:t>
      дополнить бюджетными подпрограммами 111 и 131 следующего содержания:</w:t>
      </w:r>
    </w:p>
    <w:bookmarkEnd w:id="222"/>
    <w:bookmarkStart w:name="z227" w:id="223"/>
    <w:p>
      <w:pPr>
        <w:spacing w:after="0"/>
        <w:ind w:left="0"/>
        <w:jc w:val="both"/>
      </w:pPr>
      <w:r>
        <w:rPr>
          <w:rFonts w:ascii="Times New Roman"/>
          <w:b w:val="false"/>
          <w:i w:val="false"/>
          <w:color w:val="000000"/>
          <w:sz w:val="28"/>
        </w:rPr>
        <w:t xml:space="preserve">
      "111 Капитальные расходы организаций образования </w:t>
      </w:r>
    </w:p>
    <w:bookmarkEnd w:id="223"/>
    <w:bookmarkStart w:name="z228" w:id="224"/>
    <w:p>
      <w:pPr>
        <w:spacing w:after="0"/>
        <w:ind w:left="0"/>
        <w:jc w:val="both"/>
      </w:pPr>
      <w:r>
        <w:rPr>
          <w:rFonts w:ascii="Times New Roman"/>
          <w:b w:val="false"/>
          <w:i w:val="false"/>
          <w:color w:val="000000"/>
          <w:sz w:val="28"/>
        </w:rPr>
        <w:t>
      131 Методологическое обеспечение в сфере среднего образования за счет целевого трансферта из Национального фонда Республики Казахстан";</w:t>
      </w:r>
    </w:p>
    <w:bookmarkEnd w:id="224"/>
    <w:bookmarkStart w:name="z229" w:id="22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225"/>
    <w:bookmarkStart w:name="z230" w:id="226"/>
    <w:p>
      <w:pPr>
        <w:spacing w:after="0"/>
        <w:ind w:left="0"/>
        <w:jc w:val="both"/>
      </w:pPr>
      <w:r>
        <w:rPr>
          <w:rFonts w:ascii="Times New Roman"/>
          <w:b w:val="false"/>
          <w:i w:val="false"/>
          <w:color w:val="000000"/>
          <w:sz w:val="28"/>
        </w:rPr>
        <w:t>
      по бюджетной программе 038 "Обучение и воспитание одаренных в спорте детей":</w:t>
      </w:r>
    </w:p>
    <w:bookmarkEnd w:id="226"/>
    <w:bookmarkStart w:name="z231" w:id="227"/>
    <w:p>
      <w:pPr>
        <w:spacing w:after="0"/>
        <w:ind w:left="0"/>
        <w:jc w:val="both"/>
      </w:pPr>
      <w:r>
        <w:rPr>
          <w:rFonts w:ascii="Times New Roman"/>
          <w:b w:val="false"/>
          <w:i w:val="false"/>
          <w:color w:val="000000"/>
          <w:sz w:val="28"/>
        </w:rPr>
        <w:t>
      бюджетные подпрограммы 100 "Обеспечение обучения и воспитания одаренных в спорте детей" и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изложить в следующей редакции:</w:t>
      </w:r>
    </w:p>
    <w:bookmarkEnd w:id="227"/>
    <w:bookmarkStart w:name="z232" w:id="228"/>
    <w:p>
      <w:pPr>
        <w:spacing w:after="0"/>
        <w:ind w:left="0"/>
        <w:jc w:val="both"/>
      </w:pPr>
      <w:r>
        <w:rPr>
          <w:rFonts w:ascii="Times New Roman"/>
          <w:b w:val="false"/>
          <w:i w:val="false"/>
          <w:color w:val="000000"/>
          <w:sz w:val="28"/>
        </w:rPr>
        <w:t>
      "100 Обеспечение обучения и воспитания одаренных в спорте детей за счет средств республиканского бюджета</w:t>
      </w:r>
    </w:p>
    <w:bookmarkEnd w:id="228"/>
    <w:bookmarkStart w:name="z233" w:id="229"/>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за счет средств республиканского бюджета";</w:t>
      </w:r>
    </w:p>
    <w:bookmarkEnd w:id="229"/>
    <w:bookmarkStart w:name="z234" w:id="230"/>
    <w:p>
      <w:pPr>
        <w:spacing w:after="0"/>
        <w:ind w:left="0"/>
        <w:jc w:val="both"/>
      </w:pPr>
      <w:r>
        <w:rPr>
          <w:rFonts w:ascii="Times New Roman"/>
          <w:b w:val="false"/>
          <w:i w:val="false"/>
          <w:color w:val="000000"/>
          <w:sz w:val="28"/>
        </w:rPr>
        <w:t>
      дополнить бюджетными подпрограммами 102 и 103 следующего содержания:</w:t>
      </w:r>
    </w:p>
    <w:bookmarkEnd w:id="230"/>
    <w:bookmarkStart w:name="z235" w:id="231"/>
    <w:p>
      <w:pPr>
        <w:spacing w:after="0"/>
        <w:ind w:left="0"/>
        <w:jc w:val="both"/>
      </w:pPr>
      <w:r>
        <w:rPr>
          <w:rFonts w:ascii="Times New Roman"/>
          <w:b w:val="false"/>
          <w:i w:val="false"/>
          <w:color w:val="000000"/>
          <w:sz w:val="28"/>
        </w:rPr>
        <w:t>
      "102 Обеспечение обучения и воспитания одаренных в спорте детей за счет целевого трансферта из Национального фонда Республики Казахстан</w:t>
      </w:r>
    </w:p>
    <w:bookmarkEnd w:id="231"/>
    <w:bookmarkStart w:name="z236" w:id="232"/>
    <w:p>
      <w:pPr>
        <w:spacing w:after="0"/>
        <w:ind w:left="0"/>
        <w:jc w:val="both"/>
      </w:pPr>
      <w:r>
        <w:rPr>
          <w:rFonts w:ascii="Times New Roman"/>
          <w:b w:val="false"/>
          <w:i w:val="false"/>
          <w:color w:val="000000"/>
          <w:sz w:val="28"/>
        </w:rPr>
        <w:t>
      103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за счет целевого трансферта из Национального фонда Республики Казахстан";</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3"/>
    <w:bookmarkStart w:name="z238" w:id="234"/>
    <w:p>
      <w:pPr>
        <w:spacing w:after="0"/>
        <w:ind w:left="0"/>
        <w:jc w:val="both"/>
      </w:pPr>
      <w:r>
        <w:rPr>
          <w:rFonts w:ascii="Times New Roman"/>
          <w:b w:val="false"/>
          <w:i w:val="false"/>
          <w:color w:val="000000"/>
          <w:sz w:val="28"/>
        </w:rPr>
        <w:t>
      по бюджетным программам 069 "Строительство и реконструкция объектов дополнительного образования" и 086 "Строительство и реконструкция объектов начального, основного среднего и общего среднего образования":</w:t>
      </w:r>
    </w:p>
    <w:bookmarkEnd w:id="234"/>
    <w:bookmarkStart w:name="z239" w:id="23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35"/>
    <w:bookmarkStart w:name="z240" w:id="2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6"/>
    <w:bookmarkStart w:name="z241" w:id="237"/>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237"/>
    <w:bookmarkStart w:name="z242" w:id="238"/>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38"/>
    <w:bookmarkStart w:name="z243" w:id="23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39"/>
    <w:bookmarkStart w:name="z244" w:id="2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41"/>
    <w:bookmarkStart w:name="z246" w:id="242"/>
    <w:p>
      <w:pPr>
        <w:spacing w:after="0"/>
        <w:ind w:left="0"/>
        <w:jc w:val="both"/>
      </w:pPr>
      <w:r>
        <w:rPr>
          <w:rFonts w:ascii="Times New Roman"/>
          <w:b w:val="false"/>
          <w:i w:val="false"/>
          <w:color w:val="000000"/>
          <w:sz w:val="28"/>
        </w:rPr>
        <w:t>
      по бюджетным программам 012 "Строительство и реконструкция объектов начального, основного среднего и общего среднего образования" и 069 "Строительство и реконструкция объектов дополнительного образования":</w:t>
      </w:r>
    </w:p>
    <w:bookmarkEnd w:id="242"/>
    <w:bookmarkStart w:name="z247" w:id="24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43"/>
    <w:bookmarkStart w:name="z248" w:id="2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245"/>
    <w:bookmarkStart w:name="z250" w:id="246"/>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46"/>
    <w:bookmarkStart w:name="z251" w:id="24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47"/>
    <w:bookmarkStart w:name="z252" w:id="2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8"/>
    <w:bookmarkStart w:name="z253" w:id="249"/>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249"/>
    <w:bookmarkStart w:name="z254" w:id="250"/>
    <w:p>
      <w:pPr>
        <w:spacing w:after="0"/>
        <w:ind w:left="0"/>
        <w:jc w:val="both"/>
      </w:pPr>
      <w:r>
        <w:rPr>
          <w:rFonts w:ascii="Times New Roman"/>
          <w:b w:val="false"/>
          <w:i w:val="false"/>
          <w:color w:val="000000"/>
          <w:sz w:val="28"/>
        </w:rPr>
        <w:t>
      по бюджетной программе 006 "Дополнительное образование для детей и юношества по спорту":</w:t>
      </w:r>
    </w:p>
    <w:bookmarkEnd w:id="250"/>
    <w:bookmarkStart w:name="z255" w:id="25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51"/>
    <w:bookmarkStart w:name="z256" w:id="2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52"/>
    <w:bookmarkStart w:name="z257" w:id="253"/>
    <w:p>
      <w:pPr>
        <w:spacing w:after="0"/>
        <w:ind w:left="0"/>
        <w:jc w:val="both"/>
      </w:pPr>
      <w:r>
        <w:rPr>
          <w:rFonts w:ascii="Times New Roman"/>
          <w:b w:val="false"/>
          <w:i w:val="false"/>
          <w:color w:val="000000"/>
          <w:sz w:val="28"/>
        </w:rPr>
        <w:t>
      по администратору бюджетных программ 746 "Управление по развитию туризма и спорта области":</w:t>
      </w:r>
    </w:p>
    <w:bookmarkEnd w:id="253"/>
    <w:bookmarkStart w:name="z258" w:id="254"/>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54"/>
    <w:bookmarkStart w:name="z259" w:id="25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55"/>
    <w:bookmarkStart w:name="z260" w:id="2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56"/>
    <w:bookmarkStart w:name="z261" w:id="25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58"/>
    <w:bookmarkStart w:name="z263" w:id="259"/>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259"/>
    <w:bookmarkStart w:name="z264" w:id="260"/>
    <w:p>
      <w:pPr>
        <w:spacing w:after="0"/>
        <w:ind w:left="0"/>
        <w:jc w:val="both"/>
      </w:pPr>
      <w:r>
        <w:rPr>
          <w:rFonts w:ascii="Times New Roman"/>
          <w:b w:val="false"/>
          <w:i w:val="false"/>
          <w:color w:val="000000"/>
          <w:sz w:val="28"/>
        </w:rPr>
        <w:t>
      дополнить бюджетной подпрограммой 127 следующего содержания:</w:t>
      </w:r>
    </w:p>
    <w:bookmarkEnd w:id="260"/>
    <w:bookmarkStart w:name="z265" w:id="261"/>
    <w:p>
      <w:pPr>
        <w:spacing w:after="0"/>
        <w:ind w:left="0"/>
        <w:jc w:val="both"/>
      </w:pPr>
      <w:r>
        <w:rPr>
          <w:rFonts w:ascii="Times New Roman"/>
          <w:b w:val="false"/>
          <w:i w:val="false"/>
          <w:color w:val="000000"/>
          <w:sz w:val="28"/>
        </w:rPr>
        <w:t>
      "127 Реализация социального студенческого кредита";</w:t>
      </w:r>
    </w:p>
    <w:bookmarkEnd w:id="261"/>
    <w:bookmarkStart w:name="z266" w:id="262"/>
    <w:p>
      <w:pPr>
        <w:spacing w:after="0"/>
        <w:ind w:left="0"/>
        <w:jc w:val="both"/>
      </w:pPr>
      <w:r>
        <w:rPr>
          <w:rFonts w:ascii="Times New Roman"/>
          <w:b w:val="false"/>
          <w:i w:val="false"/>
          <w:color w:val="000000"/>
          <w:sz w:val="28"/>
        </w:rPr>
        <w:t>
      дополнить бюджетной программой 231 с бюджетной подпрограммой 030 следующего содержания:</w:t>
      </w:r>
    </w:p>
    <w:bookmarkEnd w:id="262"/>
    <w:bookmarkStart w:name="z267" w:id="263"/>
    <w:p>
      <w:pPr>
        <w:spacing w:after="0"/>
        <w:ind w:left="0"/>
        <w:jc w:val="both"/>
      </w:pPr>
      <w:r>
        <w:rPr>
          <w:rFonts w:ascii="Times New Roman"/>
          <w:b w:val="false"/>
          <w:i w:val="false"/>
          <w:color w:val="000000"/>
          <w:sz w:val="28"/>
        </w:rPr>
        <w:t>
      "231 Обеспечение реализации Соглашения об условиях и порядке размещения Тюркской Академии</w:t>
      </w:r>
    </w:p>
    <w:bookmarkEnd w:id="263"/>
    <w:bookmarkStart w:name="z268" w:id="264"/>
    <w:p>
      <w:pPr>
        <w:spacing w:after="0"/>
        <w:ind w:left="0"/>
        <w:jc w:val="both"/>
      </w:pPr>
      <w:r>
        <w:rPr>
          <w:rFonts w:ascii="Times New Roman"/>
          <w:b w:val="false"/>
          <w:i w:val="false"/>
          <w:color w:val="000000"/>
          <w:sz w:val="28"/>
        </w:rPr>
        <w:t>
      030 За счет средств республиканского бюджета";</w:t>
      </w:r>
    </w:p>
    <w:bookmarkEnd w:id="264"/>
    <w:bookmarkStart w:name="z269" w:id="265"/>
    <w:p>
      <w:pPr>
        <w:spacing w:after="0"/>
        <w:ind w:left="0"/>
        <w:jc w:val="both"/>
      </w:pPr>
      <w:r>
        <w:rPr>
          <w:rFonts w:ascii="Times New Roman"/>
          <w:b w:val="false"/>
          <w:i w:val="false"/>
          <w:color w:val="000000"/>
          <w:sz w:val="28"/>
        </w:rPr>
        <w:t>
      дополнить бюджетной программой 233 следующего содержания:</w:t>
      </w:r>
    </w:p>
    <w:bookmarkEnd w:id="265"/>
    <w:bookmarkStart w:name="z270" w:id="266"/>
    <w:p>
      <w:pPr>
        <w:spacing w:after="0"/>
        <w:ind w:left="0"/>
        <w:jc w:val="both"/>
      </w:pPr>
      <w:r>
        <w:rPr>
          <w:rFonts w:ascii="Times New Roman"/>
          <w:b w:val="false"/>
          <w:i w:val="false"/>
          <w:color w:val="000000"/>
          <w:sz w:val="28"/>
        </w:rPr>
        <w:t>
      "233 Услуги по обеспечению биологической безопасности в сфере науки";</w:t>
      </w:r>
    </w:p>
    <w:bookmarkEnd w:id="266"/>
    <w:bookmarkStart w:name="z271" w:id="267"/>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67"/>
    <w:bookmarkStart w:name="z272" w:id="268"/>
    <w:p>
      <w:pPr>
        <w:spacing w:after="0"/>
        <w:ind w:left="0"/>
        <w:jc w:val="both"/>
      </w:pPr>
      <w:r>
        <w:rPr>
          <w:rFonts w:ascii="Times New Roman"/>
          <w:b w:val="false"/>
          <w:i w:val="false"/>
          <w:color w:val="000000"/>
          <w:sz w:val="28"/>
        </w:rPr>
        <w:t>
      по бюджетной программе 099 "Строительство и реконструкция объектов технического, профессионального и послесреднего образования":</w:t>
      </w:r>
    </w:p>
    <w:bookmarkEnd w:id="268"/>
    <w:bookmarkStart w:name="z273" w:id="26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69"/>
    <w:bookmarkStart w:name="z274" w:id="27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0"/>
    <w:bookmarkStart w:name="z275" w:id="27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71"/>
    <w:bookmarkStart w:name="z276" w:id="272"/>
    <w:p>
      <w:pPr>
        <w:spacing w:after="0"/>
        <w:ind w:left="0"/>
        <w:jc w:val="both"/>
      </w:pPr>
      <w:r>
        <w:rPr>
          <w:rFonts w:ascii="Times New Roman"/>
          <w:b w:val="false"/>
          <w:i w:val="false"/>
          <w:color w:val="000000"/>
          <w:sz w:val="28"/>
        </w:rPr>
        <w:t>
      по бюджетной программе 099 "Строительство и реконструкция объектов технического, профессионального и послесреднего образования":</w:t>
      </w:r>
    </w:p>
    <w:bookmarkEnd w:id="272"/>
    <w:bookmarkStart w:name="z277" w:id="27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73"/>
    <w:bookmarkStart w:name="z278" w:id="27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4"/>
    <w:bookmarkStart w:name="z279" w:id="275"/>
    <w:p>
      <w:pPr>
        <w:spacing w:after="0"/>
        <w:ind w:left="0"/>
        <w:jc w:val="both"/>
      </w:pPr>
      <w:r>
        <w:rPr>
          <w:rFonts w:ascii="Times New Roman"/>
          <w:b w:val="false"/>
          <w:i w:val="false"/>
          <w:color w:val="000000"/>
          <w:sz w:val="28"/>
        </w:rPr>
        <w:t>
      по администраторам бюджетных программ 322 "Управление общественного здоровья города республиканского значения, столицы", 339 "Управление общественного здравоохранения города республиканского значения, столицы", 353 "Управление здравоохранения города республиканского значения, столицы" и 754 "Управление общественного здоровья области":</w:t>
      </w:r>
    </w:p>
    <w:bookmarkEnd w:id="275"/>
    <w:bookmarkStart w:name="z280" w:id="276"/>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276"/>
    <w:bookmarkStart w:name="z281" w:id="27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77"/>
    <w:bookmarkStart w:name="z282" w:id="27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8"/>
    <w:bookmarkStart w:name="z283" w:id="27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79"/>
    <w:bookmarkStart w:name="z284" w:id="280"/>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280"/>
    <w:bookmarkStart w:name="z285" w:id="281"/>
    <w:p>
      <w:pPr>
        <w:spacing w:after="0"/>
        <w:ind w:left="0"/>
        <w:jc w:val="both"/>
      </w:pPr>
      <w:r>
        <w:rPr>
          <w:rFonts w:ascii="Times New Roman"/>
          <w:b w:val="false"/>
          <w:i w:val="false"/>
          <w:color w:val="000000"/>
          <w:sz w:val="28"/>
        </w:rPr>
        <w:t>
      в наименование бюджетной программы 017 "Организация послевузовского образования, переподготовка и повышение квалификации судейских кадров" внесено изменение на государственном языке, текст на русском языке не меняется;</w:t>
      </w:r>
    </w:p>
    <w:bookmarkEnd w:id="281"/>
    <w:bookmarkStart w:name="z286" w:id="282"/>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282"/>
    <w:bookmarkStart w:name="z287" w:id="283"/>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283"/>
    <w:bookmarkStart w:name="z288" w:id="284"/>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84"/>
    <w:bookmarkStart w:name="z289" w:id="285"/>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285"/>
    <w:bookmarkStart w:name="z290" w:id="286"/>
    <w:p>
      <w:pPr>
        <w:spacing w:after="0"/>
        <w:ind w:left="0"/>
        <w:jc w:val="both"/>
      </w:pPr>
      <w:r>
        <w:rPr>
          <w:rFonts w:ascii="Times New Roman"/>
          <w:b w:val="false"/>
          <w:i w:val="false"/>
          <w:color w:val="000000"/>
          <w:sz w:val="28"/>
        </w:rPr>
        <w:t>
      бюджетные подпрограммы 100 "Подготовка специалистов с высшим, послевузовским образованием и оказание социальной поддержки обучающимся", 101 "Подготовка специалистов в высших учебных заведениях за рубежом в рамках программы "Болашак" и 102 "Услуги по подготовке специалистов с высшим и послевузовским образованием и организации деятельности в AОО "Назарбаев университет" изложить в следующей редакции:</w:t>
      </w:r>
    </w:p>
    <w:bookmarkEnd w:id="286"/>
    <w:bookmarkStart w:name="z291" w:id="287"/>
    <w:p>
      <w:pPr>
        <w:spacing w:after="0"/>
        <w:ind w:left="0"/>
        <w:jc w:val="both"/>
      </w:pPr>
      <w:r>
        <w:rPr>
          <w:rFonts w:ascii="Times New Roman"/>
          <w:b w:val="false"/>
          <w:i w:val="false"/>
          <w:color w:val="000000"/>
          <w:sz w:val="28"/>
        </w:rPr>
        <w:t>
      "100 Подготовка специалистов с высшим, послевузовским образованием и оказание социальной поддержки обучающимся за счет средств республиканского бюджета</w:t>
      </w:r>
    </w:p>
    <w:bookmarkEnd w:id="287"/>
    <w:bookmarkStart w:name="z292" w:id="288"/>
    <w:p>
      <w:pPr>
        <w:spacing w:after="0"/>
        <w:ind w:left="0"/>
        <w:jc w:val="both"/>
      </w:pPr>
      <w:r>
        <w:rPr>
          <w:rFonts w:ascii="Times New Roman"/>
          <w:b w:val="false"/>
          <w:i w:val="false"/>
          <w:color w:val="000000"/>
          <w:sz w:val="28"/>
        </w:rPr>
        <w:t>
      101 Подготовка специалистов в высших учебных заведениях за рубежом в рамках программы "Болашак" за счет средств республиканского бюджета</w:t>
      </w:r>
    </w:p>
    <w:bookmarkEnd w:id="288"/>
    <w:bookmarkStart w:name="z293" w:id="289"/>
    <w:p>
      <w:pPr>
        <w:spacing w:after="0"/>
        <w:ind w:left="0"/>
        <w:jc w:val="both"/>
      </w:pPr>
      <w:r>
        <w:rPr>
          <w:rFonts w:ascii="Times New Roman"/>
          <w:b w:val="false"/>
          <w:i w:val="false"/>
          <w:color w:val="000000"/>
          <w:sz w:val="28"/>
        </w:rPr>
        <w:t>
      102 Услуги по подготовке специалистов с высшим и послевузовским образованием и организации деятельности в АОО "Назарбаев университет" за счет средств республиканского бюджета";</w:t>
      </w:r>
    </w:p>
    <w:bookmarkEnd w:id="289"/>
    <w:bookmarkStart w:name="z294" w:id="290"/>
    <w:p>
      <w:pPr>
        <w:spacing w:after="0"/>
        <w:ind w:left="0"/>
        <w:jc w:val="both"/>
      </w:pPr>
      <w:r>
        <w:rPr>
          <w:rFonts w:ascii="Times New Roman"/>
          <w:b w:val="false"/>
          <w:i w:val="false"/>
          <w:color w:val="000000"/>
          <w:sz w:val="28"/>
        </w:rPr>
        <w:t>
      дополнить бюджетными подпрограммами 126, 127, 128 и 130 следующего содержания:</w:t>
      </w:r>
    </w:p>
    <w:bookmarkEnd w:id="290"/>
    <w:bookmarkStart w:name="z295" w:id="291"/>
    <w:p>
      <w:pPr>
        <w:spacing w:after="0"/>
        <w:ind w:left="0"/>
        <w:jc w:val="both"/>
      </w:pPr>
      <w:r>
        <w:rPr>
          <w:rFonts w:ascii="Times New Roman"/>
          <w:b w:val="false"/>
          <w:i w:val="false"/>
          <w:color w:val="000000"/>
          <w:sz w:val="28"/>
        </w:rPr>
        <w:t>
      "126 Подготовка специалистов в высших учебных заведениях за рубежом в рамках программы "Болашак" за счет целевого трансферта из Национального фонда Республики Казахстан</w:t>
      </w:r>
    </w:p>
    <w:bookmarkEnd w:id="291"/>
    <w:bookmarkStart w:name="z296" w:id="292"/>
    <w:p>
      <w:pPr>
        <w:spacing w:after="0"/>
        <w:ind w:left="0"/>
        <w:jc w:val="both"/>
      </w:pPr>
      <w:r>
        <w:rPr>
          <w:rFonts w:ascii="Times New Roman"/>
          <w:b w:val="false"/>
          <w:i w:val="false"/>
          <w:color w:val="000000"/>
          <w:sz w:val="28"/>
        </w:rPr>
        <w:t>
      127 Подготовка специалистов с высшим, послевузовским образованием и оказание социальной поддержки обучающимся за счет целевого трансферта из Национального фонда Республики Казахстан</w:t>
      </w:r>
    </w:p>
    <w:bookmarkEnd w:id="292"/>
    <w:bookmarkStart w:name="z297" w:id="293"/>
    <w:p>
      <w:pPr>
        <w:spacing w:after="0"/>
        <w:ind w:left="0"/>
        <w:jc w:val="both"/>
      </w:pPr>
      <w:r>
        <w:rPr>
          <w:rFonts w:ascii="Times New Roman"/>
          <w:b w:val="false"/>
          <w:i w:val="false"/>
          <w:color w:val="000000"/>
          <w:sz w:val="28"/>
        </w:rPr>
        <w:t>
      128 Услуги по подготовке специалистов с высшим и послевузовским образованием и организации деятельности в АОО "Назарбаев Университет" за счет целевого трансферта из Национального фонда Республики Казахстан</w:t>
      </w:r>
    </w:p>
    <w:bookmarkEnd w:id="293"/>
    <w:bookmarkStart w:name="z298" w:id="294"/>
    <w:p>
      <w:pPr>
        <w:spacing w:after="0"/>
        <w:ind w:left="0"/>
        <w:jc w:val="both"/>
      </w:pPr>
      <w:r>
        <w:rPr>
          <w:rFonts w:ascii="Times New Roman"/>
          <w:b w:val="false"/>
          <w:i w:val="false"/>
          <w:color w:val="000000"/>
          <w:sz w:val="28"/>
        </w:rPr>
        <w:t>
      130 Целевые трансферты на развитие бюджету Северо-Казахстанской области на строительство общежитий "Kozybaev University Teaching and research center" Северо-Казахстанского государственного университета им. М.Козыбаева за счет целевого трансферта из Национального фонда Республики Казахстан";</w:t>
      </w:r>
    </w:p>
    <w:bookmarkEnd w:id="294"/>
    <w:bookmarkStart w:name="z299" w:id="295"/>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295"/>
    <w:bookmarkStart w:name="z300" w:id="296"/>
    <w:p>
      <w:pPr>
        <w:spacing w:after="0"/>
        <w:ind w:left="0"/>
        <w:jc w:val="both"/>
      </w:pPr>
      <w:r>
        <w:rPr>
          <w:rFonts w:ascii="Times New Roman"/>
          <w:b w:val="false"/>
          <w:i w:val="false"/>
          <w:color w:val="000000"/>
          <w:sz w:val="28"/>
        </w:rPr>
        <w:t>
      по бюджетной программе 006 "Подготовка специалистов с высшим, послевузовским образованием и оказание социальной поддержки обучающимся":</w:t>
      </w:r>
    </w:p>
    <w:bookmarkEnd w:id="296"/>
    <w:bookmarkStart w:name="z301" w:id="29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297"/>
    <w:bookmarkStart w:name="z302" w:id="298"/>
    <w:p>
      <w:pPr>
        <w:spacing w:after="0"/>
        <w:ind w:left="0"/>
        <w:jc w:val="both"/>
      </w:pPr>
      <w:r>
        <w:rPr>
          <w:rFonts w:ascii="Times New Roman"/>
          <w:b w:val="false"/>
          <w:i w:val="false"/>
          <w:color w:val="000000"/>
          <w:sz w:val="28"/>
        </w:rPr>
        <w:t>
      "030 За счет средств республиканского бюджета</w:t>
      </w:r>
    </w:p>
    <w:bookmarkEnd w:id="298"/>
    <w:bookmarkStart w:name="z303" w:id="29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99"/>
    <w:bookmarkStart w:name="z304" w:id="300"/>
    <w:p>
      <w:pPr>
        <w:spacing w:after="0"/>
        <w:ind w:left="0"/>
        <w:jc w:val="both"/>
      </w:pPr>
      <w:r>
        <w:rPr>
          <w:rFonts w:ascii="Times New Roman"/>
          <w:b w:val="false"/>
          <w:i w:val="false"/>
          <w:color w:val="000000"/>
          <w:sz w:val="28"/>
        </w:rPr>
        <w:t>
      дополнить администратором бюджетных программ 288 с бюджетной программой 082 и бюджетными подпрограммами 005, 011, 015, 032 и 045 следующего содержания:</w:t>
      </w:r>
    </w:p>
    <w:bookmarkEnd w:id="300"/>
    <w:bookmarkStart w:name="z305" w:id="301"/>
    <w:p>
      <w:pPr>
        <w:spacing w:after="0"/>
        <w:ind w:left="0"/>
        <w:jc w:val="both"/>
      </w:pPr>
      <w:r>
        <w:rPr>
          <w:rFonts w:ascii="Times New Roman"/>
          <w:b w:val="false"/>
          <w:i w:val="false"/>
          <w:color w:val="000000"/>
          <w:sz w:val="28"/>
        </w:rPr>
        <w:t xml:space="preserve">
      "288 Управление строительства, архитектуры и градостроительства области </w:t>
      </w:r>
    </w:p>
    <w:bookmarkEnd w:id="301"/>
    <w:bookmarkStart w:name="z306" w:id="302"/>
    <w:p>
      <w:pPr>
        <w:spacing w:after="0"/>
        <w:ind w:left="0"/>
        <w:jc w:val="both"/>
      </w:pPr>
      <w:r>
        <w:rPr>
          <w:rFonts w:ascii="Times New Roman"/>
          <w:b w:val="false"/>
          <w:i w:val="false"/>
          <w:color w:val="000000"/>
          <w:sz w:val="28"/>
        </w:rPr>
        <w:t xml:space="preserve">
      082 Строительство и реконструкция объектов высшего и послевузовского образования </w:t>
      </w:r>
    </w:p>
    <w:bookmarkEnd w:id="302"/>
    <w:bookmarkStart w:name="z307" w:id="303"/>
    <w:p>
      <w:pPr>
        <w:spacing w:after="0"/>
        <w:ind w:left="0"/>
        <w:jc w:val="both"/>
      </w:pPr>
      <w:r>
        <w:rPr>
          <w:rFonts w:ascii="Times New Roman"/>
          <w:b w:val="false"/>
          <w:i w:val="false"/>
          <w:color w:val="000000"/>
          <w:sz w:val="28"/>
        </w:rPr>
        <w:t>
      005 За счет внутренних займов</w:t>
      </w:r>
    </w:p>
    <w:bookmarkEnd w:id="303"/>
    <w:bookmarkStart w:name="z308" w:id="304"/>
    <w:p>
      <w:pPr>
        <w:spacing w:after="0"/>
        <w:ind w:left="0"/>
        <w:jc w:val="both"/>
      </w:pPr>
      <w:r>
        <w:rPr>
          <w:rFonts w:ascii="Times New Roman"/>
          <w:b w:val="false"/>
          <w:i w:val="false"/>
          <w:color w:val="000000"/>
          <w:sz w:val="28"/>
        </w:rPr>
        <w:t>
      011 За счет трансфертов из республиканского бюджета</w:t>
      </w:r>
    </w:p>
    <w:bookmarkEnd w:id="304"/>
    <w:bookmarkStart w:name="z309" w:id="305"/>
    <w:p>
      <w:pPr>
        <w:spacing w:after="0"/>
        <w:ind w:left="0"/>
        <w:jc w:val="both"/>
      </w:pPr>
      <w:r>
        <w:rPr>
          <w:rFonts w:ascii="Times New Roman"/>
          <w:b w:val="false"/>
          <w:i w:val="false"/>
          <w:color w:val="000000"/>
          <w:sz w:val="28"/>
        </w:rPr>
        <w:t>
      015 За счет средств местного бюджета</w:t>
      </w:r>
    </w:p>
    <w:bookmarkEnd w:id="305"/>
    <w:bookmarkStart w:name="z310" w:id="3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6"/>
    <w:bookmarkStart w:name="z311" w:id="307"/>
    <w:p>
      <w:pPr>
        <w:spacing w:after="0"/>
        <w:ind w:left="0"/>
        <w:jc w:val="both"/>
      </w:pPr>
      <w:r>
        <w:rPr>
          <w:rFonts w:ascii="Times New Roman"/>
          <w:b w:val="false"/>
          <w:i w:val="false"/>
          <w:color w:val="000000"/>
          <w:sz w:val="28"/>
        </w:rPr>
        <w:t>
      045 За счет субвенций из республиканского бюджета на образование";</w:t>
      </w:r>
    </w:p>
    <w:bookmarkEnd w:id="307"/>
    <w:bookmarkStart w:name="z312" w:id="308"/>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08"/>
    <w:bookmarkStart w:name="z313" w:id="309"/>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09"/>
    <w:bookmarkStart w:name="z314" w:id="310"/>
    <w:p>
      <w:pPr>
        <w:spacing w:after="0"/>
        <w:ind w:left="0"/>
        <w:jc w:val="both"/>
      </w:pPr>
      <w:r>
        <w:rPr>
          <w:rFonts w:ascii="Times New Roman"/>
          <w:b w:val="false"/>
          <w:i w:val="false"/>
          <w:color w:val="000000"/>
          <w:sz w:val="28"/>
        </w:rPr>
        <w:t>
      по бюджетной программе 079 "Обучение, повышение квалификации и переподготовка кадров Министерства внутренних дел Республики Казахстан":</w:t>
      </w:r>
    </w:p>
    <w:bookmarkEnd w:id="310"/>
    <w:bookmarkStart w:name="z315" w:id="311"/>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11"/>
    <w:bookmarkStart w:name="z316" w:id="312"/>
    <w:p>
      <w:pPr>
        <w:spacing w:after="0"/>
        <w:ind w:left="0"/>
        <w:jc w:val="both"/>
      </w:pPr>
      <w:r>
        <w:rPr>
          <w:rFonts w:ascii="Times New Roman"/>
          <w:b w:val="false"/>
          <w:i w:val="false"/>
          <w:color w:val="000000"/>
          <w:sz w:val="28"/>
        </w:rPr>
        <w:t>
      "102 Обеспечение обучения, повышения квалификации и переподготовки кадров Министерства внутренних дел Республики Казахстан за счет средств целевого трансферта из Национального фонда Республики Казахстан";</w:t>
      </w:r>
    </w:p>
    <w:bookmarkEnd w:id="312"/>
    <w:bookmarkStart w:name="z317" w:id="313"/>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13"/>
    <w:bookmarkStart w:name="z318" w:id="314"/>
    <w:p>
      <w:pPr>
        <w:spacing w:after="0"/>
        <w:ind w:left="0"/>
        <w:jc w:val="both"/>
      </w:pPr>
      <w:r>
        <w:rPr>
          <w:rFonts w:ascii="Times New Roman"/>
          <w:b w:val="false"/>
          <w:i w:val="false"/>
          <w:color w:val="000000"/>
          <w:sz w:val="28"/>
        </w:rPr>
        <w:t>
      дополнить бюджетной программой 232 следующего содержания:</w:t>
      </w:r>
    </w:p>
    <w:bookmarkEnd w:id="314"/>
    <w:bookmarkStart w:name="z319" w:id="315"/>
    <w:p>
      <w:pPr>
        <w:spacing w:after="0"/>
        <w:ind w:left="0"/>
        <w:jc w:val="both"/>
      </w:pPr>
      <w:r>
        <w:rPr>
          <w:rFonts w:ascii="Times New Roman"/>
          <w:b w:val="false"/>
          <w:i w:val="false"/>
          <w:color w:val="000000"/>
          <w:sz w:val="28"/>
        </w:rPr>
        <w:t>
      "232 Целевые трансферты на развитие бюджету Жамбылской области на строительство биофармацевтического завода";</w:t>
      </w:r>
    </w:p>
    <w:bookmarkEnd w:id="315"/>
    <w:bookmarkStart w:name="z320" w:id="31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16"/>
    <w:bookmarkStart w:name="z321" w:id="317"/>
    <w:p>
      <w:pPr>
        <w:spacing w:after="0"/>
        <w:ind w:left="0"/>
        <w:jc w:val="both"/>
      </w:pPr>
      <w:r>
        <w:rPr>
          <w:rFonts w:ascii="Times New Roman"/>
          <w:b w:val="false"/>
          <w:i w:val="false"/>
          <w:color w:val="000000"/>
          <w:sz w:val="28"/>
        </w:rPr>
        <w:t>
      по бюджетной программе 041 "Подготовка кадров в области культуры и искусства":</w:t>
      </w:r>
    </w:p>
    <w:bookmarkEnd w:id="317"/>
    <w:bookmarkStart w:name="z322" w:id="318"/>
    <w:p>
      <w:pPr>
        <w:spacing w:after="0"/>
        <w:ind w:left="0"/>
        <w:jc w:val="both"/>
      </w:pPr>
      <w:r>
        <w:rPr>
          <w:rFonts w:ascii="Times New Roman"/>
          <w:b w:val="false"/>
          <w:i w:val="false"/>
          <w:color w:val="000000"/>
          <w:sz w:val="28"/>
        </w:rPr>
        <w:t>
      бюджетную подпрограмму 100 "Обеспечение функционирования организаций образования в области культуры и искусства" изложить в следующей редакции:</w:t>
      </w:r>
    </w:p>
    <w:bookmarkEnd w:id="318"/>
    <w:bookmarkStart w:name="z323" w:id="319"/>
    <w:p>
      <w:pPr>
        <w:spacing w:after="0"/>
        <w:ind w:left="0"/>
        <w:jc w:val="both"/>
      </w:pPr>
      <w:r>
        <w:rPr>
          <w:rFonts w:ascii="Times New Roman"/>
          <w:b w:val="false"/>
          <w:i w:val="false"/>
          <w:color w:val="000000"/>
          <w:sz w:val="28"/>
        </w:rPr>
        <w:t>
      "100 Обеспечение функционирования организаций образования в области культуры и искусства за счет средств республиканского бюджета";</w:t>
      </w:r>
    </w:p>
    <w:bookmarkEnd w:id="319"/>
    <w:bookmarkStart w:name="z324" w:id="320"/>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320"/>
    <w:bookmarkStart w:name="z325" w:id="321"/>
    <w:p>
      <w:pPr>
        <w:spacing w:after="0"/>
        <w:ind w:left="0"/>
        <w:jc w:val="both"/>
      </w:pPr>
      <w:r>
        <w:rPr>
          <w:rFonts w:ascii="Times New Roman"/>
          <w:b w:val="false"/>
          <w:i w:val="false"/>
          <w:color w:val="000000"/>
          <w:sz w:val="28"/>
        </w:rPr>
        <w:t>
      "105 Обеспечение функционирования организаций образования в области культуры и искусства за счет целевого трансферта из Национального фонда Республики Казахстан";</w:t>
      </w:r>
    </w:p>
    <w:bookmarkEnd w:id="321"/>
    <w:bookmarkStart w:name="z326" w:id="322"/>
    <w:p>
      <w:pPr>
        <w:spacing w:after="0"/>
        <w:ind w:left="0"/>
        <w:jc w:val="both"/>
      </w:pPr>
      <w:r>
        <w:rPr>
          <w:rFonts w:ascii="Times New Roman"/>
          <w:b w:val="false"/>
          <w:i w:val="false"/>
          <w:color w:val="000000"/>
          <w:sz w:val="28"/>
        </w:rPr>
        <w:t>
      по бюджетной программе 045 "Услуги по организации образовательной деятельности для подготовки кадров в области туризма":</w:t>
      </w:r>
    </w:p>
    <w:bookmarkEnd w:id="322"/>
    <w:bookmarkStart w:name="z327" w:id="32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323"/>
    <w:bookmarkStart w:name="z328" w:id="324"/>
    <w:p>
      <w:pPr>
        <w:spacing w:after="0"/>
        <w:ind w:left="0"/>
        <w:jc w:val="both"/>
      </w:pPr>
      <w:r>
        <w:rPr>
          <w:rFonts w:ascii="Times New Roman"/>
          <w:b w:val="false"/>
          <w:i w:val="false"/>
          <w:color w:val="000000"/>
          <w:sz w:val="28"/>
        </w:rPr>
        <w:t>
      "030 За счет средств республиканского бюджета</w:t>
      </w:r>
    </w:p>
    <w:bookmarkEnd w:id="324"/>
    <w:bookmarkStart w:name="z329" w:id="3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25"/>
    <w:bookmarkStart w:name="z330" w:id="32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326"/>
    <w:bookmarkStart w:name="z331" w:id="327"/>
    <w:p>
      <w:pPr>
        <w:spacing w:after="0"/>
        <w:ind w:left="0"/>
        <w:jc w:val="both"/>
      </w:pPr>
      <w:r>
        <w:rPr>
          <w:rFonts w:ascii="Times New Roman"/>
          <w:b w:val="false"/>
          <w:i w:val="false"/>
          <w:color w:val="000000"/>
          <w:sz w:val="28"/>
        </w:rPr>
        <w:t>
      дополнить бюджетной программой 203 с бюджетными подпрограммами 011 и 015 следующего содержания:</w:t>
      </w:r>
    </w:p>
    <w:bookmarkEnd w:id="327"/>
    <w:bookmarkStart w:name="z332" w:id="328"/>
    <w:p>
      <w:pPr>
        <w:spacing w:after="0"/>
        <w:ind w:left="0"/>
        <w:jc w:val="both"/>
      </w:pPr>
      <w:r>
        <w:rPr>
          <w:rFonts w:ascii="Times New Roman"/>
          <w:b w:val="false"/>
          <w:i w:val="false"/>
          <w:color w:val="000000"/>
          <w:sz w:val="28"/>
        </w:rPr>
        <w:t>
      "203 Строительство биофармацевтического завода в Жамбылской области</w:t>
      </w:r>
    </w:p>
    <w:bookmarkEnd w:id="328"/>
    <w:bookmarkStart w:name="z333" w:id="329"/>
    <w:p>
      <w:pPr>
        <w:spacing w:after="0"/>
        <w:ind w:left="0"/>
        <w:jc w:val="both"/>
      </w:pPr>
      <w:r>
        <w:rPr>
          <w:rFonts w:ascii="Times New Roman"/>
          <w:b w:val="false"/>
          <w:i w:val="false"/>
          <w:color w:val="000000"/>
          <w:sz w:val="28"/>
        </w:rPr>
        <w:t>
      011 За счет трансфертов из республиканского бюджета</w:t>
      </w:r>
    </w:p>
    <w:bookmarkEnd w:id="329"/>
    <w:bookmarkStart w:name="z334" w:id="330"/>
    <w:p>
      <w:pPr>
        <w:spacing w:after="0"/>
        <w:ind w:left="0"/>
        <w:jc w:val="both"/>
      </w:pPr>
      <w:r>
        <w:rPr>
          <w:rFonts w:ascii="Times New Roman"/>
          <w:b w:val="false"/>
          <w:i w:val="false"/>
          <w:color w:val="000000"/>
          <w:sz w:val="28"/>
        </w:rPr>
        <w:t>
      015 За счет средств местного бюджета";</w:t>
      </w:r>
    </w:p>
    <w:bookmarkEnd w:id="330"/>
    <w:bookmarkStart w:name="z335" w:id="331"/>
    <w:p>
      <w:pPr>
        <w:spacing w:after="0"/>
        <w:ind w:left="0"/>
        <w:jc w:val="both"/>
      </w:pPr>
      <w:r>
        <w:rPr>
          <w:rFonts w:ascii="Times New Roman"/>
          <w:b w:val="false"/>
          <w:i w:val="false"/>
          <w:color w:val="000000"/>
          <w:sz w:val="28"/>
        </w:rPr>
        <w:t>
      в функциональной группе 05 "Здравоохранение":</w:t>
      </w:r>
    </w:p>
    <w:bookmarkEnd w:id="331"/>
    <w:bookmarkStart w:name="z336" w:id="332"/>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32"/>
    <w:bookmarkStart w:name="z337" w:id="333"/>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333"/>
    <w:bookmarkStart w:name="z338" w:id="334"/>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334"/>
    <w:bookmarkStart w:name="z339" w:id="335"/>
    <w:p>
      <w:pPr>
        <w:spacing w:after="0"/>
        <w:ind w:left="0"/>
        <w:jc w:val="both"/>
      </w:pPr>
      <w:r>
        <w:rPr>
          <w:rFonts w:ascii="Times New Roman"/>
          <w:b w:val="false"/>
          <w:i w:val="false"/>
          <w:color w:val="000000"/>
          <w:sz w:val="28"/>
        </w:rPr>
        <w:t>
      бюджетные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Aлматинской области, бюджету города Aлматы для сейсмоусиления объектов здравоохранения, а также на создание быстровозводимых комплексов для размещения инфекционных больниц", 114 "Строительство и реконструкция объектов здравоохранения на республиканском уровне" и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изложить в следующей редакции:</w:t>
      </w:r>
    </w:p>
    <w:bookmarkEnd w:id="335"/>
    <w:bookmarkStart w:name="z340" w:id="336"/>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336"/>
    <w:bookmarkStart w:name="z341" w:id="337"/>
    <w:p>
      <w:pPr>
        <w:spacing w:after="0"/>
        <w:ind w:left="0"/>
        <w:jc w:val="both"/>
      </w:pPr>
      <w:r>
        <w:rPr>
          <w:rFonts w:ascii="Times New Roman"/>
          <w:b w:val="false"/>
          <w:i w:val="false"/>
          <w:color w:val="000000"/>
          <w:sz w:val="28"/>
        </w:rPr>
        <w:t>
      114 Строительство и реконструкция объектов здравоохранения на республиканском уровне за счет средств республиканского бюджета</w:t>
      </w:r>
    </w:p>
    <w:bookmarkEnd w:id="337"/>
    <w:bookmarkStart w:name="z342" w:id="338"/>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средств республиканского бюджета";</w:t>
      </w:r>
    </w:p>
    <w:bookmarkEnd w:id="338"/>
    <w:bookmarkStart w:name="z343" w:id="339"/>
    <w:p>
      <w:pPr>
        <w:spacing w:after="0"/>
        <w:ind w:left="0"/>
        <w:jc w:val="both"/>
      </w:pPr>
      <w:r>
        <w:rPr>
          <w:rFonts w:ascii="Times New Roman"/>
          <w:b w:val="false"/>
          <w:i w:val="false"/>
          <w:color w:val="000000"/>
          <w:sz w:val="28"/>
        </w:rPr>
        <w:t>
      дополнить бюджетными подпрограммами 119, 120 и 121 следующего содержания:</w:t>
      </w:r>
    </w:p>
    <w:bookmarkEnd w:id="339"/>
    <w:bookmarkStart w:name="z344" w:id="340"/>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bookmarkEnd w:id="340"/>
    <w:bookmarkStart w:name="z345" w:id="341"/>
    <w:p>
      <w:pPr>
        <w:spacing w:after="0"/>
        <w:ind w:left="0"/>
        <w:jc w:val="both"/>
      </w:pPr>
      <w:r>
        <w:rPr>
          <w:rFonts w:ascii="Times New Roman"/>
          <w:b w:val="false"/>
          <w:i w:val="false"/>
          <w:color w:val="000000"/>
          <w:sz w:val="28"/>
        </w:rPr>
        <w:t>
      120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bookmarkEnd w:id="341"/>
    <w:bookmarkStart w:name="z346" w:id="342"/>
    <w:p>
      <w:pPr>
        <w:spacing w:after="0"/>
        <w:ind w:left="0"/>
        <w:jc w:val="both"/>
      </w:pPr>
      <w:r>
        <w:rPr>
          <w:rFonts w:ascii="Times New Roman"/>
          <w:b w:val="false"/>
          <w:i w:val="false"/>
          <w:color w:val="000000"/>
          <w:sz w:val="28"/>
        </w:rPr>
        <w:t>
      121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p>
    <w:bookmarkEnd w:id="342"/>
    <w:bookmarkStart w:name="z347" w:id="343"/>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343"/>
    <w:bookmarkStart w:name="z348" w:id="344"/>
    <w:p>
      <w:pPr>
        <w:spacing w:after="0"/>
        <w:ind w:left="0"/>
        <w:jc w:val="both"/>
      </w:pPr>
      <w:r>
        <w:rPr>
          <w:rFonts w:ascii="Times New Roman"/>
          <w:b w:val="false"/>
          <w:i w:val="false"/>
          <w:color w:val="000000"/>
          <w:sz w:val="28"/>
        </w:rPr>
        <w:t>
      бюджетные подпрограммы 106 "Оказание медицинской помощи больным социально значимыми заболеваниями, за исключением направлений, финансируемых через Фонд социального медицинского страхования", 107 "Оказание медицинской помощи в форме санитарной авиации" и 110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 изложить в следующей редакции:</w:t>
      </w:r>
    </w:p>
    <w:bookmarkEnd w:id="344"/>
    <w:bookmarkStart w:name="z349" w:id="345"/>
    <w:p>
      <w:pPr>
        <w:spacing w:after="0"/>
        <w:ind w:left="0"/>
        <w:jc w:val="both"/>
      </w:pPr>
      <w:r>
        <w:rPr>
          <w:rFonts w:ascii="Times New Roman"/>
          <w:b w:val="false"/>
          <w:i w:val="false"/>
          <w:color w:val="000000"/>
          <w:sz w:val="28"/>
        </w:rPr>
        <w:t>
      "106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p>
    <w:bookmarkEnd w:id="345"/>
    <w:bookmarkStart w:name="z350" w:id="346"/>
    <w:p>
      <w:pPr>
        <w:spacing w:after="0"/>
        <w:ind w:left="0"/>
        <w:jc w:val="both"/>
      </w:pPr>
      <w:r>
        <w:rPr>
          <w:rFonts w:ascii="Times New Roman"/>
          <w:b w:val="false"/>
          <w:i w:val="false"/>
          <w:color w:val="000000"/>
          <w:sz w:val="28"/>
        </w:rPr>
        <w:t>
      107 Оказание медицинской помощи в форме санитарной авиации за счет средств республиканского бюджета</w:t>
      </w:r>
    </w:p>
    <w:bookmarkEnd w:id="346"/>
    <w:bookmarkStart w:name="z351" w:id="347"/>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средств республиканского бюджета";</w:t>
      </w:r>
    </w:p>
    <w:bookmarkEnd w:id="347"/>
    <w:bookmarkStart w:name="z352" w:id="348"/>
    <w:p>
      <w:pPr>
        <w:spacing w:after="0"/>
        <w:ind w:left="0"/>
        <w:jc w:val="both"/>
      </w:pPr>
      <w:r>
        <w:rPr>
          <w:rFonts w:ascii="Times New Roman"/>
          <w:b w:val="false"/>
          <w:i w:val="false"/>
          <w:color w:val="000000"/>
          <w:sz w:val="28"/>
        </w:rPr>
        <w:t>
      дополнить бюджетными подпрограммами 116, 117 и 118 следующего содержания:</w:t>
      </w:r>
    </w:p>
    <w:bookmarkEnd w:id="348"/>
    <w:bookmarkStart w:name="z353" w:id="349"/>
    <w:p>
      <w:pPr>
        <w:spacing w:after="0"/>
        <w:ind w:left="0"/>
        <w:jc w:val="both"/>
      </w:pPr>
      <w:r>
        <w:rPr>
          <w:rFonts w:ascii="Times New Roman"/>
          <w:b w:val="false"/>
          <w:i w:val="false"/>
          <w:color w:val="000000"/>
          <w:sz w:val="28"/>
        </w:rPr>
        <w:t>
      "116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bookmarkEnd w:id="349"/>
    <w:bookmarkStart w:name="z354" w:id="350"/>
    <w:p>
      <w:pPr>
        <w:spacing w:after="0"/>
        <w:ind w:left="0"/>
        <w:jc w:val="both"/>
      </w:pPr>
      <w:r>
        <w:rPr>
          <w:rFonts w:ascii="Times New Roman"/>
          <w:b w:val="false"/>
          <w:i w:val="false"/>
          <w:color w:val="000000"/>
          <w:sz w:val="28"/>
        </w:rPr>
        <w:t>
      117 Оказание медицинской помощи в форме санитарной авиации за счет целевого трансферта из Национального фонда Республики Казахстан</w:t>
      </w:r>
    </w:p>
    <w:bookmarkEnd w:id="350"/>
    <w:bookmarkStart w:name="z355" w:id="351"/>
    <w:p>
      <w:pPr>
        <w:spacing w:after="0"/>
        <w:ind w:left="0"/>
        <w:jc w:val="both"/>
      </w:pPr>
      <w:r>
        <w:rPr>
          <w:rFonts w:ascii="Times New Roman"/>
          <w:b w:val="false"/>
          <w:i w:val="false"/>
          <w:color w:val="000000"/>
          <w:sz w:val="28"/>
        </w:rPr>
        <w:t>
      118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Казахстан";</w:t>
      </w:r>
    </w:p>
    <w:bookmarkEnd w:id="351"/>
    <w:bookmarkStart w:name="z356" w:id="352"/>
    <w:p>
      <w:pPr>
        <w:spacing w:after="0"/>
        <w:ind w:left="0"/>
        <w:jc w:val="both"/>
      </w:pPr>
      <w:r>
        <w:rPr>
          <w:rFonts w:ascii="Times New Roman"/>
          <w:b w:val="false"/>
          <w:i w:val="false"/>
          <w:color w:val="000000"/>
          <w:sz w:val="28"/>
        </w:rPr>
        <w:t>
      по бюджетной программе 070 "Охрана общественного здоровья":</w:t>
      </w:r>
    </w:p>
    <w:bookmarkEnd w:id="352"/>
    <w:bookmarkStart w:name="z357" w:id="353"/>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353"/>
    <w:bookmarkStart w:name="z358" w:id="354"/>
    <w:p>
      <w:pPr>
        <w:spacing w:after="0"/>
        <w:ind w:left="0"/>
        <w:jc w:val="both"/>
      </w:pPr>
      <w:r>
        <w:rPr>
          <w:rFonts w:ascii="Times New Roman"/>
          <w:b w:val="false"/>
          <w:i w:val="false"/>
          <w:color w:val="000000"/>
          <w:sz w:val="28"/>
        </w:rPr>
        <w:t>
      "107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p>
    <w:bookmarkEnd w:id="354"/>
    <w:bookmarkStart w:name="z359" w:id="355"/>
    <w:p>
      <w:pPr>
        <w:spacing w:after="0"/>
        <w:ind w:left="0"/>
        <w:jc w:val="both"/>
      </w:pPr>
      <w:r>
        <w:rPr>
          <w:rFonts w:ascii="Times New Roman"/>
          <w:b w:val="false"/>
          <w:i w:val="false"/>
          <w:color w:val="000000"/>
          <w:sz w:val="28"/>
        </w:rPr>
        <w:t>
      бюджетную подпрограмму 112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изложить в следующей редакции:</w:t>
      </w:r>
    </w:p>
    <w:bookmarkEnd w:id="355"/>
    <w:bookmarkStart w:name="z360" w:id="356"/>
    <w:p>
      <w:pPr>
        <w:spacing w:after="0"/>
        <w:ind w:left="0"/>
        <w:jc w:val="both"/>
      </w:pPr>
      <w:r>
        <w:rPr>
          <w:rFonts w:ascii="Times New Roman"/>
          <w:b w:val="false"/>
          <w:i w:val="false"/>
          <w:color w:val="000000"/>
          <w:sz w:val="28"/>
        </w:rPr>
        <w:t>
      "112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средств республиканского бюджета";</w:t>
      </w:r>
    </w:p>
    <w:bookmarkEnd w:id="356"/>
    <w:bookmarkStart w:name="z361" w:id="357"/>
    <w:p>
      <w:pPr>
        <w:spacing w:after="0"/>
        <w:ind w:left="0"/>
        <w:jc w:val="both"/>
      </w:pPr>
      <w:r>
        <w:rPr>
          <w:rFonts w:ascii="Times New Roman"/>
          <w:b w:val="false"/>
          <w:i w:val="false"/>
          <w:color w:val="000000"/>
          <w:sz w:val="28"/>
        </w:rPr>
        <w:t>
      по бюджетной программе 074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357"/>
    <w:bookmarkStart w:name="z362" w:id="35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358"/>
    <w:bookmarkStart w:name="z363" w:id="359"/>
    <w:p>
      <w:pPr>
        <w:spacing w:after="0"/>
        <w:ind w:left="0"/>
        <w:jc w:val="both"/>
      </w:pPr>
      <w:r>
        <w:rPr>
          <w:rFonts w:ascii="Times New Roman"/>
          <w:b w:val="false"/>
          <w:i w:val="false"/>
          <w:color w:val="000000"/>
          <w:sz w:val="28"/>
        </w:rPr>
        <w:t>
      "030 За счет средств республиканского бюджета</w:t>
      </w:r>
    </w:p>
    <w:bookmarkEnd w:id="359"/>
    <w:bookmarkStart w:name="z364" w:id="3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0"/>
    <w:bookmarkStart w:name="z365" w:id="36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361"/>
    <w:bookmarkStart w:name="z366" w:id="362"/>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050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62"/>
    <w:bookmarkStart w:name="z367" w:id="36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63"/>
    <w:bookmarkStart w:name="z368" w:id="3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4"/>
    <w:bookmarkStart w:name="z369" w:id="365"/>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365"/>
    <w:bookmarkStart w:name="z370" w:id="366"/>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366"/>
    <w:bookmarkStart w:name="z371" w:id="36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67"/>
    <w:bookmarkStart w:name="z372" w:id="36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по бюджетным программам 009 "Сейсмоусиление объектов общественного здоровья в городе Алматы" и 038 "Строительство и реконструкция объектов общественного здоровья":</w:t>
      </w:r>
    </w:p>
    <w:bookmarkEnd w:id="370"/>
    <w:bookmarkStart w:name="z375" w:id="37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1"/>
    <w:bookmarkStart w:name="z376" w:id="3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2"/>
    <w:bookmarkStart w:name="z377" w:id="373"/>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373"/>
    <w:bookmarkStart w:name="z378" w:id="374"/>
    <w:p>
      <w:pPr>
        <w:spacing w:after="0"/>
        <w:ind w:left="0"/>
        <w:jc w:val="both"/>
      </w:pPr>
      <w:r>
        <w:rPr>
          <w:rFonts w:ascii="Times New Roman"/>
          <w:b w:val="false"/>
          <w:i w:val="false"/>
          <w:color w:val="000000"/>
          <w:sz w:val="28"/>
        </w:rPr>
        <w:t>
      по бюджетным программам 005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 и 006 "Услуги по охране материнства и детства":</w:t>
      </w:r>
    </w:p>
    <w:bookmarkEnd w:id="374"/>
    <w:bookmarkStart w:name="z379" w:id="37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5"/>
    <w:bookmarkStart w:name="z380" w:id="37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377"/>
    <w:bookmarkStart w:name="z382" w:id="378"/>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017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78"/>
    <w:bookmarkStart w:name="z383" w:id="37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9"/>
    <w:bookmarkStart w:name="z384" w:id="3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0"/>
    <w:bookmarkStart w:name="z385" w:id="381"/>
    <w:p>
      <w:pPr>
        <w:spacing w:after="0"/>
        <w:ind w:left="0"/>
        <w:jc w:val="both"/>
      </w:pPr>
      <w:r>
        <w:rPr>
          <w:rFonts w:ascii="Times New Roman"/>
          <w:b w:val="false"/>
          <w:i w:val="false"/>
          <w:color w:val="000000"/>
          <w:sz w:val="28"/>
        </w:rPr>
        <w:t>
      по администратору бюджетных программ 353 "Управление здравоохранения города республиканского значения, столицы":</w:t>
      </w:r>
    </w:p>
    <w:bookmarkEnd w:id="381"/>
    <w:bookmarkStart w:name="z386" w:id="382"/>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047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82"/>
    <w:bookmarkStart w:name="z387" w:id="38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83"/>
    <w:bookmarkStart w:name="z388" w:id="38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4"/>
    <w:bookmarkStart w:name="z389" w:id="385"/>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385"/>
    <w:bookmarkStart w:name="z390" w:id="386"/>
    <w:p>
      <w:pPr>
        <w:spacing w:after="0"/>
        <w:ind w:left="0"/>
        <w:jc w:val="both"/>
      </w:pPr>
      <w:r>
        <w:rPr>
          <w:rFonts w:ascii="Times New Roman"/>
          <w:b w:val="false"/>
          <w:i w:val="false"/>
          <w:color w:val="000000"/>
          <w:sz w:val="28"/>
        </w:rPr>
        <w:t>
      по бюджетным программам 009 "Сейсмоусиление объектов здравоохранения в городе Алматы" и 038 "Строительство и реконструкция объектов здравоохранения":</w:t>
      </w:r>
    </w:p>
    <w:bookmarkEnd w:id="386"/>
    <w:bookmarkStart w:name="z391" w:id="38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87"/>
    <w:bookmarkStart w:name="z392" w:id="38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8"/>
    <w:bookmarkStart w:name="z393" w:id="389"/>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389"/>
    <w:bookmarkStart w:name="z394" w:id="390"/>
    <w:p>
      <w:pPr>
        <w:spacing w:after="0"/>
        <w:ind w:left="0"/>
        <w:jc w:val="both"/>
      </w:pPr>
      <w:r>
        <w:rPr>
          <w:rFonts w:ascii="Times New Roman"/>
          <w:b w:val="false"/>
          <w:i w:val="false"/>
          <w:color w:val="000000"/>
          <w:sz w:val="28"/>
        </w:rPr>
        <w:t>
      по бюджетной программе 028 "Обеспечение деятельности медицинских организаций Управления Делами Президента Республики Казахстан":</w:t>
      </w:r>
    </w:p>
    <w:bookmarkEnd w:id="390"/>
    <w:bookmarkStart w:name="z395" w:id="391"/>
    <w:p>
      <w:pPr>
        <w:spacing w:after="0"/>
        <w:ind w:left="0"/>
        <w:jc w:val="both"/>
      </w:pPr>
      <w:r>
        <w:rPr>
          <w:rFonts w:ascii="Times New Roman"/>
          <w:b w:val="false"/>
          <w:i w:val="false"/>
          <w:color w:val="000000"/>
          <w:sz w:val="28"/>
        </w:rPr>
        <w:t>
      бюджетную подпрограмму 101 "Оказание медицинской помощи отдельным категориям граждан" изложить в следующей редакции:</w:t>
      </w:r>
    </w:p>
    <w:bookmarkEnd w:id="391"/>
    <w:bookmarkStart w:name="z396" w:id="392"/>
    <w:p>
      <w:pPr>
        <w:spacing w:after="0"/>
        <w:ind w:left="0"/>
        <w:jc w:val="both"/>
      </w:pPr>
      <w:r>
        <w:rPr>
          <w:rFonts w:ascii="Times New Roman"/>
          <w:b w:val="false"/>
          <w:i w:val="false"/>
          <w:color w:val="000000"/>
          <w:sz w:val="28"/>
        </w:rPr>
        <w:t xml:space="preserve">
      "101 Оказание медицинской помощи отдельным категориям граждан за счет средств республиканского бюджета"; </w:t>
      </w:r>
    </w:p>
    <w:bookmarkEnd w:id="392"/>
    <w:bookmarkStart w:name="z397" w:id="393"/>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393"/>
    <w:bookmarkStart w:name="z398" w:id="394"/>
    <w:p>
      <w:pPr>
        <w:spacing w:after="0"/>
        <w:ind w:left="0"/>
        <w:jc w:val="both"/>
      </w:pPr>
      <w:r>
        <w:rPr>
          <w:rFonts w:ascii="Times New Roman"/>
          <w:b w:val="false"/>
          <w:i w:val="false"/>
          <w:color w:val="000000"/>
          <w:sz w:val="28"/>
        </w:rPr>
        <w:t>
      "103 Оказание медицинской помощи отдельным категориям граждан за счет целевого трансферта из Национального фонда Республики Казахстан";</w:t>
      </w:r>
    </w:p>
    <w:bookmarkEnd w:id="394"/>
    <w:bookmarkStart w:name="z399" w:id="395"/>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395"/>
    <w:bookmarkStart w:name="z400" w:id="396"/>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015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96"/>
    <w:bookmarkStart w:name="z401" w:id="39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97"/>
    <w:bookmarkStart w:name="z402" w:id="3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98"/>
    <w:bookmarkStart w:name="z403" w:id="399"/>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99"/>
    <w:bookmarkStart w:name="z404" w:id="400"/>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00"/>
    <w:bookmarkStart w:name="z405" w:id="401"/>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401"/>
    <w:bookmarkStart w:name="z406" w:id="40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02"/>
    <w:bookmarkStart w:name="z407" w:id="40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3"/>
    <w:bookmarkStart w:name="z408" w:id="404"/>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404"/>
    <w:bookmarkStart w:name="z409" w:id="405"/>
    <w:p>
      <w:pPr>
        <w:spacing w:after="0"/>
        <w:ind w:left="0"/>
        <w:jc w:val="both"/>
      </w:pPr>
      <w:r>
        <w:rPr>
          <w:rFonts w:ascii="Times New Roman"/>
          <w:b w:val="false"/>
          <w:i w:val="false"/>
          <w:color w:val="000000"/>
          <w:sz w:val="28"/>
        </w:rPr>
        <w:t>
      по бюджетной программе 029 "Базы спецмедснабжения города республиканского значения, столицы":</w:t>
      </w:r>
    </w:p>
    <w:bookmarkEnd w:id="405"/>
    <w:bookmarkStart w:name="z410" w:id="40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06"/>
    <w:bookmarkStart w:name="z411" w:id="40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7"/>
    <w:bookmarkStart w:name="z412" w:id="408"/>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408"/>
    <w:bookmarkStart w:name="z413" w:id="409"/>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409"/>
    <w:bookmarkStart w:name="z414" w:id="41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10"/>
    <w:bookmarkStart w:name="z415" w:id="41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1"/>
    <w:bookmarkStart w:name="z416" w:id="412"/>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412"/>
    <w:bookmarkStart w:name="z417" w:id="413"/>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413"/>
    <w:bookmarkStart w:name="z418" w:id="41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14"/>
    <w:bookmarkStart w:name="z419" w:id="4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5"/>
    <w:bookmarkStart w:name="z420" w:id="41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417"/>
    <w:bookmarkStart w:name="z422" w:id="418"/>
    <w:p>
      <w:pPr>
        <w:spacing w:after="0"/>
        <w:ind w:left="0"/>
        <w:jc w:val="both"/>
      </w:pPr>
      <w:r>
        <w:rPr>
          <w:rFonts w:ascii="Times New Roman"/>
          <w:b w:val="false"/>
          <w:i w:val="false"/>
          <w:color w:val="000000"/>
          <w:sz w:val="28"/>
        </w:rPr>
        <w:t>
      по бюджетной программе 014 "Услуги по лечению военнослужащих, сотрудников правоохранительных органов и членов их семей":</w:t>
      </w:r>
    </w:p>
    <w:bookmarkEnd w:id="418"/>
    <w:bookmarkStart w:name="z423" w:id="419"/>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419"/>
    <w:bookmarkStart w:name="z424" w:id="420"/>
    <w:p>
      <w:pPr>
        <w:spacing w:after="0"/>
        <w:ind w:left="0"/>
        <w:jc w:val="both"/>
      </w:pPr>
      <w:r>
        <w:rPr>
          <w:rFonts w:ascii="Times New Roman"/>
          <w:b w:val="false"/>
          <w:i w:val="false"/>
          <w:color w:val="000000"/>
          <w:sz w:val="28"/>
        </w:rPr>
        <w:t>
      "101 Обеспечение лечения военнослужащих, сотрудников правоохранительных органов и членов их семей за счет средств целевого трансферта из Национального фонда Республики Казахстан";</w:t>
      </w:r>
    </w:p>
    <w:bookmarkEnd w:id="420"/>
    <w:bookmarkStart w:name="z425" w:id="42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21"/>
    <w:bookmarkStart w:name="z426" w:id="422"/>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422"/>
    <w:bookmarkStart w:name="z427" w:id="42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23"/>
    <w:bookmarkStart w:name="z428" w:id="4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4"/>
    <w:bookmarkStart w:name="z429" w:id="425"/>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425"/>
    <w:bookmarkStart w:name="z430" w:id="426"/>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общественного здоровья":</w:t>
      </w:r>
    </w:p>
    <w:bookmarkEnd w:id="426"/>
    <w:bookmarkStart w:name="z431" w:id="42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27"/>
    <w:bookmarkStart w:name="z432" w:id="4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8"/>
    <w:bookmarkStart w:name="z433" w:id="429"/>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429"/>
    <w:bookmarkStart w:name="z434" w:id="430"/>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430"/>
    <w:bookmarkStart w:name="z435" w:id="43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31"/>
    <w:bookmarkStart w:name="z436" w:id="4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2"/>
    <w:bookmarkStart w:name="z437" w:id="433"/>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433"/>
    <w:bookmarkStart w:name="z438" w:id="434"/>
    <w:p>
      <w:pPr>
        <w:spacing w:after="0"/>
        <w:ind w:left="0"/>
        <w:jc w:val="both"/>
      </w:pPr>
      <w:r>
        <w:rPr>
          <w:rFonts w:ascii="Times New Roman"/>
          <w:b w:val="false"/>
          <w:i w:val="false"/>
          <w:color w:val="000000"/>
          <w:sz w:val="28"/>
        </w:rPr>
        <w:t>
      по бюджетной программе 004 "Капитальные расходы медицинских организаций здравоохранения":</w:t>
      </w:r>
    </w:p>
    <w:bookmarkEnd w:id="434"/>
    <w:bookmarkStart w:name="z439" w:id="43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35"/>
    <w:bookmarkStart w:name="z440" w:id="4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6"/>
    <w:bookmarkStart w:name="z441" w:id="437"/>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437"/>
    <w:bookmarkStart w:name="z442" w:id="438"/>
    <w:p>
      <w:pPr>
        <w:spacing w:after="0"/>
        <w:ind w:left="0"/>
        <w:jc w:val="both"/>
      </w:pPr>
      <w:r>
        <w:rPr>
          <w:rFonts w:ascii="Times New Roman"/>
          <w:b w:val="false"/>
          <w:i w:val="false"/>
          <w:color w:val="000000"/>
          <w:sz w:val="28"/>
        </w:rPr>
        <w:t>
      в функциональной подгруппе 1 "Социальное обеспечение":</w:t>
      </w:r>
    </w:p>
    <w:bookmarkEnd w:id="438"/>
    <w:bookmarkStart w:name="z443" w:id="439"/>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39"/>
    <w:bookmarkStart w:name="z444" w:id="440"/>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012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 013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014 "Предоставление специальных социальных услуг для престарелых, инвалидов, в том числе детей-инвалидов, в реабилитационных центрах" и 015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440"/>
    <w:bookmarkStart w:name="z445" w:id="44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1"/>
    <w:bookmarkStart w:name="z446" w:id="442"/>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442"/>
    <w:bookmarkStart w:name="z447" w:id="443"/>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443"/>
    <w:bookmarkStart w:name="z448" w:id="444"/>
    <w:p>
      <w:pPr>
        <w:spacing w:after="0"/>
        <w:ind w:left="0"/>
        <w:jc w:val="both"/>
      </w:pPr>
      <w:r>
        <w:rPr>
          <w:rFonts w:ascii="Times New Roman"/>
          <w:b w:val="false"/>
          <w:i w:val="false"/>
          <w:color w:val="000000"/>
          <w:sz w:val="28"/>
        </w:rPr>
        <w:t>
      по бюджетной программе 039 "Строительство и реконструкция объектов социального обеспечения":</w:t>
      </w:r>
    </w:p>
    <w:bookmarkEnd w:id="444"/>
    <w:bookmarkStart w:name="z449" w:id="44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5"/>
    <w:bookmarkStart w:name="z450" w:id="44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46"/>
    <w:bookmarkStart w:name="z451" w:id="447"/>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47"/>
    <w:bookmarkStart w:name="z452" w:id="448"/>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021 "Предоставление специальных социальных услуг для престарелых, инвалидов, в том числе детей-инвалидов, в реабилитационных центрах"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w:t>
      </w:r>
    </w:p>
    <w:bookmarkEnd w:id="448"/>
    <w:bookmarkStart w:name="z453" w:id="44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9"/>
    <w:bookmarkStart w:name="z454" w:id="450"/>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450"/>
    <w:bookmarkStart w:name="z455" w:id="451"/>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451"/>
    <w:bookmarkStart w:name="z456" w:id="452"/>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452"/>
    <w:bookmarkStart w:name="z457" w:id="4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53"/>
    <w:bookmarkStart w:name="z458" w:id="4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54"/>
    <w:bookmarkStart w:name="z459" w:id="455"/>
    <w:p>
      <w:pPr>
        <w:spacing w:after="0"/>
        <w:ind w:left="0"/>
        <w:jc w:val="both"/>
      </w:pPr>
      <w:r>
        <w:rPr>
          <w:rFonts w:ascii="Times New Roman"/>
          <w:b w:val="false"/>
          <w:i w:val="false"/>
          <w:color w:val="000000"/>
          <w:sz w:val="28"/>
        </w:rPr>
        <w:t>
      дополнить администратором бюджетных программ 467 с бюджетной программой 041 с бюджетными подпрограммами 011, 015, 028, 032 и 034 следующего содержания:</w:t>
      </w:r>
    </w:p>
    <w:bookmarkEnd w:id="455"/>
    <w:bookmarkStart w:name="z460" w:id="456"/>
    <w:p>
      <w:pPr>
        <w:spacing w:after="0"/>
        <w:ind w:left="0"/>
        <w:jc w:val="both"/>
      </w:pPr>
      <w:r>
        <w:rPr>
          <w:rFonts w:ascii="Times New Roman"/>
          <w:b w:val="false"/>
          <w:i w:val="false"/>
          <w:color w:val="000000"/>
          <w:sz w:val="28"/>
        </w:rPr>
        <w:t>
      "467 Отдел строительства района (города областного значения)</w:t>
      </w:r>
    </w:p>
    <w:bookmarkEnd w:id="456"/>
    <w:bookmarkStart w:name="z461" w:id="457"/>
    <w:p>
      <w:pPr>
        <w:spacing w:after="0"/>
        <w:ind w:left="0"/>
        <w:jc w:val="both"/>
      </w:pPr>
      <w:r>
        <w:rPr>
          <w:rFonts w:ascii="Times New Roman"/>
          <w:b w:val="false"/>
          <w:i w:val="false"/>
          <w:color w:val="000000"/>
          <w:sz w:val="28"/>
        </w:rPr>
        <w:t xml:space="preserve">
      041 Строительство и реконструкция объектов социального обеспечения </w:t>
      </w:r>
    </w:p>
    <w:bookmarkEnd w:id="457"/>
    <w:bookmarkStart w:name="z462" w:id="458"/>
    <w:p>
      <w:pPr>
        <w:spacing w:after="0"/>
        <w:ind w:left="0"/>
        <w:jc w:val="both"/>
      </w:pPr>
      <w:r>
        <w:rPr>
          <w:rFonts w:ascii="Times New Roman"/>
          <w:b w:val="false"/>
          <w:i w:val="false"/>
          <w:color w:val="000000"/>
          <w:sz w:val="28"/>
        </w:rPr>
        <w:t>
      011 За счет трансфертов из республиканского бюджета</w:t>
      </w:r>
    </w:p>
    <w:bookmarkEnd w:id="458"/>
    <w:bookmarkStart w:name="z463" w:id="459"/>
    <w:p>
      <w:pPr>
        <w:spacing w:after="0"/>
        <w:ind w:left="0"/>
        <w:jc w:val="both"/>
      </w:pPr>
      <w:r>
        <w:rPr>
          <w:rFonts w:ascii="Times New Roman"/>
          <w:b w:val="false"/>
          <w:i w:val="false"/>
          <w:color w:val="000000"/>
          <w:sz w:val="28"/>
        </w:rPr>
        <w:t>
      015 За счет средств местного бюджета</w:t>
      </w:r>
    </w:p>
    <w:bookmarkEnd w:id="459"/>
    <w:bookmarkStart w:name="z464" w:id="460"/>
    <w:p>
      <w:pPr>
        <w:spacing w:after="0"/>
        <w:ind w:left="0"/>
        <w:jc w:val="both"/>
      </w:pPr>
      <w:r>
        <w:rPr>
          <w:rFonts w:ascii="Times New Roman"/>
          <w:b w:val="false"/>
          <w:i w:val="false"/>
          <w:color w:val="000000"/>
          <w:sz w:val="28"/>
        </w:rPr>
        <w:t>
      028 За счет трансфертов из областного бюджета</w:t>
      </w:r>
    </w:p>
    <w:bookmarkEnd w:id="460"/>
    <w:bookmarkStart w:name="z465" w:id="46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61"/>
    <w:bookmarkStart w:name="z466" w:id="462"/>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62"/>
    <w:bookmarkStart w:name="z467" w:id="463"/>
    <w:p>
      <w:pPr>
        <w:spacing w:after="0"/>
        <w:ind w:left="0"/>
        <w:jc w:val="both"/>
      </w:pPr>
      <w:r>
        <w:rPr>
          <w:rFonts w:ascii="Times New Roman"/>
          <w:b w:val="false"/>
          <w:i w:val="false"/>
          <w:color w:val="000000"/>
          <w:sz w:val="28"/>
        </w:rPr>
        <w:t>
      в функциональной подгруппе 2 "Социальная помощь":</w:t>
      </w:r>
    </w:p>
    <w:bookmarkEnd w:id="463"/>
    <w:bookmarkStart w:name="z468" w:id="46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464"/>
    <w:bookmarkStart w:name="z469" w:id="465"/>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465"/>
    <w:bookmarkStart w:name="z470" w:id="46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66"/>
    <w:bookmarkStart w:name="z471" w:id="4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67"/>
    <w:bookmarkStart w:name="z472" w:id="468"/>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68"/>
    <w:bookmarkStart w:name="z473" w:id="469"/>
    <w:p>
      <w:pPr>
        <w:spacing w:after="0"/>
        <w:ind w:left="0"/>
        <w:jc w:val="both"/>
      </w:pPr>
      <w:r>
        <w:rPr>
          <w:rFonts w:ascii="Times New Roman"/>
          <w:b w:val="false"/>
          <w:i w:val="false"/>
          <w:color w:val="000000"/>
          <w:sz w:val="28"/>
        </w:rPr>
        <w:t>
      по бюджетным программам 016 "Социальная адаптация лиц, не имеющих определенного местожительства", 018 "Оказание социальной помощи нуждающимся гражданам на дому" и 030 "Обеспечение деятельности центров занятости":</w:t>
      </w:r>
    </w:p>
    <w:bookmarkEnd w:id="469"/>
    <w:bookmarkStart w:name="z474" w:id="47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0"/>
    <w:bookmarkStart w:name="z475" w:id="4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по бюджетным программам 016 "Социальная адаптация лиц, не имеющих определенного местожительства" и 018 "Предоставление специальных социальных услуг для престарелых, инвалидов и детей-инвалидов в центрах социального обслуживания и на дому":</w:t>
      </w:r>
    </w:p>
    <w:bookmarkEnd w:id="473"/>
    <w:bookmarkStart w:name="z478" w:id="47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4"/>
    <w:bookmarkStart w:name="z479" w:id="4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5"/>
    <w:bookmarkStart w:name="z480" w:id="476"/>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476"/>
    <w:bookmarkStart w:name="z481" w:id="477"/>
    <w:p>
      <w:pPr>
        <w:spacing w:after="0"/>
        <w:ind w:left="0"/>
        <w:jc w:val="both"/>
      </w:pPr>
      <w:r>
        <w:rPr>
          <w:rFonts w:ascii="Times New Roman"/>
          <w:b w:val="false"/>
          <w:i w:val="false"/>
          <w:color w:val="000000"/>
          <w:sz w:val="28"/>
        </w:rPr>
        <w:t>
      по бюджетным программам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и 023 "Обеспечение деятельности центров занятости населения":</w:t>
      </w:r>
    </w:p>
    <w:bookmarkEnd w:id="477"/>
    <w:bookmarkStart w:name="z482" w:id="47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8"/>
    <w:bookmarkStart w:name="z483" w:id="47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9"/>
    <w:bookmarkStart w:name="z484" w:id="480"/>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80"/>
    <w:bookmarkStart w:name="z485" w:id="481"/>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481"/>
    <w:bookmarkStart w:name="z486" w:id="48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области труда, занятости, социальной защиты и миграции населения":</w:t>
      </w:r>
    </w:p>
    <w:bookmarkEnd w:id="482"/>
    <w:bookmarkStart w:name="z487" w:id="483"/>
    <w:p>
      <w:pPr>
        <w:spacing w:after="0"/>
        <w:ind w:left="0"/>
        <w:jc w:val="both"/>
      </w:pPr>
      <w:r>
        <w:rPr>
          <w:rFonts w:ascii="Times New Roman"/>
          <w:b w:val="false"/>
          <w:i w:val="false"/>
          <w:color w:val="000000"/>
          <w:sz w:val="28"/>
        </w:rPr>
        <w:t>
      бюджетную подпрограмму 104 "Обеспечение функционирования информационных систем и информационно-техническое обеспечение государственного органа" изложить в следующей редакции:</w:t>
      </w:r>
    </w:p>
    <w:bookmarkEnd w:id="483"/>
    <w:bookmarkStart w:name="z488" w:id="484"/>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 за счет средств республиканского бюджета";</w:t>
      </w:r>
    </w:p>
    <w:bookmarkEnd w:id="484"/>
    <w:bookmarkStart w:name="z489" w:id="485"/>
    <w:p>
      <w:pPr>
        <w:spacing w:after="0"/>
        <w:ind w:left="0"/>
        <w:jc w:val="both"/>
      </w:pPr>
      <w:r>
        <w:rPr>
          <w:rFonts w:ascii="Times New Roman"/>
          <w:b w:val="false"/>
          <w:i w:val="false"/>
          <w:color w:val="000000"/>
          <w:sz w:val="28"/>
        </w:rPr>
        <w:t>
      дополнить бюджетными подпрограммами 105 и 106 следующего содержания:</w:t>
      </w:r>
    </w:p>
    <w:bookmarkEnd w:id="485"/>
    <w:bookmarkStart w:name="z490" w:id="486"/>
    <w:p>
      <w:pPr>
        <w:spacing w:after="0"/>
        <w:ind w:left="0"/>
        <w:jc w:val="both"/>
      </w:pPr>
      <w:r>
        <w:rPr>
          <w:rFonts w:ascii="Times New Roman"/>
          <w:b w:val="false"/>
          <w:i w:val="false"/>
          <w:color w:val="000000"/>
          <w:sz w:val="28"/>
        </w:rPr>
        <w:t>
      "105 Обеспечение функционирования информационных систем и информационно-техническое обеспечение государственных органов за счет целевого трансферта из Национального фонда Республики Казахстан</w:t>
      </w:r>
    </w:p>
    <w:bookmarkEnd w:id="486"/>
    <w:bookmarkStart w:name="z491" w:id="487"/>
    <w:p>
      <w:pPr>
        <w:spacing w:after="0"/>
        <w:ind w:left="0"/>
        <w:jc w:val="both"/>
      </w:pPr>
      <w:r>
        <w:rPr>
          <w:rFonts w:ascii="Times New Roman"/>
          <w:b w:val="false"/>
          <w:i w:val="false"/>
          <w:color w:val="000000"/>
          <w:sz w:val="28"/>
        </w:rPr>
        <w:t>
      106 Капитальные расходы Министерства труда и социальной защиты населения Республики Казахстан за счет целевого трансферта из Национального фонда Республики Казахстан";</w:t>
      </w:r>
    </w:p>
    <w:bookmarkEnd w:id="487"/>
    <w:bookmarkStart w:name="z492" w:id="488"/>
    <w:p>
      <w:pPr>
        <w:spacing w:after="0"/>
        <w:ind w:left="0"/>
        <w:jc w:val="both"/>
      </w:pPr>
      <w:r>
        <w:rPr>
          <w:rFonts w:ascii="Times New Roman"/>
          <w:b w:val="false"/>
          <w:i w:val="false"/>
          <w:color w:val="000000"/>
          <w:sz w:val="28"/>
        </w:rPr>
        <w:t>
      бюджетную подпрограмму 111 "Капитальные расходы Министерства труда и социальной защиты населения Республики Казахстан" изложить в следующей редакции:</w:t>
      </w:r>
    </w:p>
    <w:bookmarkEnd w:id="488"/>
    <w:bookmarkStart w:name="z493" w:id="489"/>
    <w:p>
      <w:pPr>
        <w:spacing w:after="0"/>
        <w:ind w:left="0"/>
        <w:jc w:val="both"/>
      </w:pPr>
      <w:r>
        <w:rPr>
          <w:rFonts w:ascii="Times New Roman"/>
          <w:b w:val="false"/>
          <w:i w:val="false"/>
          <w:color w:val="000000"/>
          <w:sz w:val="28"/>
        </w:rPr>
        <w:t>
      "111 Капитальные расходы Министерства труда и социальной защиты населения Республики Казахстан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бюджетную программу 071 "Целевые текущие трансферты областным бюджетам, бюджетам городов республиканского значения, столицы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 изложить в следующей редакции:</w:t>
      </w:r>
    </w:p>
    <w:bookmarkEnd w:id="490"/>
    <w:bookmarkStart w:name="z495" w:id="491"/>
    <w:p>
      <w:pPr>
        <w:spacing w:after="0"/>
        <w:ind w:left="0"/>
        <w:jc w:val="both"/>
      </w:pPr>
      <w:r>
        <w:rPr>
          <w:rFonts w:ascii="Times New Roman"/>
          <w:b w:val="false"/>
          <w:i w:val="false"/>
          <w:color w:val="000000"/>
          <w:sz w:val="28"/>
        </w:rPr>
        <w:t>
      "071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491"/>
    <w:bookmarkStart w:name="z496" w:id="49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92"/>
    <w:bookmarkStart w:name="z497" w:id="493"/>
    <w:p>
      <w:pPr>
        <w:spacing w:after="0"/>
        <w:ind w:left="0"/>
        <w:jc w:val="both"/>
      </w:pPr>
      <w:r>
        <w:rPr>
          <w:rFonts w:ascii="Times New Roman"/>
          <w:b w:val="false"/>
          <w:i w:val="false"/>
          <w:color w:val="000000"/>
          <w:sz w:val="28"/>
        </w:rPr>
        <w:t>
      "030 За счет средств республиканского бюджета</w:t>
      </w:r>
    </w:p>
    <w:bookmarkEnd w:id="493"/>
    <w:bookmarkStart w:name="z498" w:id="49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94"/>
    <w:bookmarkStart w:name="z499" w:id="495"/>
    <w:p>
      <w:pPr>
        <w:spacing w:after="0"/>
        <w:ind w:left="0"/>
        <w:jc w:val="both"/>
      </w:pPr>
      <w:r>
        <w:rPr>
          <w:rFonts w:ascii="Times New Roman"/>
          <w:b w:val="false"/>
          <w:i w:val="false"/>
          <w:color w:val="000000"/>
          <w:sz w:val="28"/>
        </w:rPr>
        <w:t>
      по бюджетной программе 081 "Реализация мероприятий Дорожной карты занятости на 2020-2021 годы":</w:t>
      </w:r>
    </w:p>
    <w:bookmarkEnd w:id="495"/>
    <w:bookmarkStart w:name="z500" w:id="496"/>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96"/>
    <w:bookmarkStart w:name="z501" w:id="497"/>
    <w:p>
      <w:pPr>
        <w:spacing w:after="0"/>
        <w:ind w:left="0"/>
        <w:jc w:val="both"/>
      </w:pPr>
      <w:r>
        <w:rPr>
          <w:rFonts w:ascii="Times New Roman"/>
          <w:b w:val="false"/>
          <w:i w:val="false"/>
          <w:color w:val="000000"/>
          <w:sz w:val="28"/>
        </w:rPr>
        <w:t>
      "030 За счет средств республиканского бюджета</w:t>
      </w:r>
    </w:p>
    <w:bookmarkEnd w:id="497"/>
    <w:bookmarkStart w:name="z502" w:id="4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98"/>
    <w:bookmarkStart w:name="z503" w:id="499"/>
    <w:p>
      <w:pPr>
        <w:spacing w:after="0"/>
        <w:ind w:left="0"/>
        <w:jc w:val="both"/>
      </w:pPr>
      <w:r>
        <w:rPr>
          <w:rFonts w:ascii="Times New Roman"/>
          <w:b w:val="false"/>
          <w:i w:val="false"/>
          <w:color w:val="000000"/>
          <w:sz w:val="28"/>
        </w:rPr>
        <w:t>
      по бюджетной программе 110 "Целевые трансферты на развитие областным бюджетам, бюджетам городов республиканского значения, столицы на строительство и (или) реконструкцию объектов в рамках Дорожной карты занятости на 2020-2021 годы":</w:t>
      </w:r>
    </w:p>
    <w:bookmarkEnd w:id="499"/>
    <w:bookmarkStart w:name="z504" w:id="500"/>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00"/>
    <w:bookmarkStart w:name="z505" w:id="501"/>
    <w:p>
      <w:pPr>
        <w:spacing w:after="0"/>
        <w:ind w:left="0"/>
        <w:jc w:val="both"/>
      </w:pPr>
      <w:r>
        <w:rPr>
          <w:rFonts w:ascii="Times New Roman"/>
          <w:b w:val="false"/>
          <w:i w:val="false"/>
          <w:color w:val="000000"/>
          <w:sz w:val="28"/>
        </w:rPr>
        <w:t>
      "030 За счет средств республиканского бюджета</w:t>
      </w:r>
    </w:p>
    <w:bookmarkEnd w:id="501"/>
    <w:bookmarkStart w:name="z506" w:id="50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02"/>
    <w:bookmarkStart w:name="z507" w:id="503"/>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503"/>
    <w:bookmarkStart w:name="z508" w:id="504"/>
    <w:p>
      <w:pPr>
        <w:spacing w:after="0"/>
        <w:ind w:left="0"/>
        <w:jc w:val="both"/>
      </w:pPr>
      <w:r>
        <w:rPr>
          <w:rFonts w:ascii="Times New Roman"/>
          <w:b w:val="false"/>
          <w:i w:val="false"/>
          <w:color w:val="000000"/>
          <w:sz w:val="28"/>
        </w:rPr>
        <w:t>
      по бюджетным программам 028 "Услуги лицам из групп риска, попавшим в сложную ситуацию вследствие насилия или угрозы насилия", 044 "Реализация миграционных мероприятий на местном уровне", 067 "Капитальные расходы подведомственных государственных учреждений и организаций" и 113 "Целевые текущие трансферты нижестоящим бюджетам":</w:t>
      </w:r>
    </w:p>
    <w:bookmarkEnd w:id="504"/>
    <w:bookmarkStart w:name="z509" w:id="50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05"/>
    <w:bookmarkStart w:name="z510" w:id="506"/>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06"/>
    <w:bookmarkStart w:name="z511" w:id="50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507"/>
    <w:bookmarkStart w:name="z512" w:id="508"/>
    <w:p>
      <w:pPr>
        <w:spacing w:after="0"/>
        <w:ind w:left="0"/>
        <w:jc w:val="both"/>
      </w:pPr>
      <w:r>
        <w:rPr>
          <w:rFonts w:ascii="Times New Roman"/>
          <w:b w:val="false"/>
          <w:i w:val="false"/>
          <w:color w:val="000000"/>
          <w:sz w:val="28"/>
        </w:rPr>
        <w:t>
      по бюджетной программе 088 "Кредитование районных (городов областного значения) бюджетов для финансирования мер в рамках Дорожной карты занятости":</w:t>
      </w:r>
    </w:p>
    <w:bookmarkEnd w:id="508"/>
    <w:bookmarkStart w:name="z513" w:id="509"/>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09"/>
    <w:bookmarkStart w:name="z514" w:id="51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10"/>
    <w:bookmarkStart w:name="z515" w:id="51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11"/>
    <w:bookmarkStart w:name="z516" w:id="512"/>
    <w:p>
      <w:pPr>
        <w:spacing w:after="0"/>
        <w:ind w:left="0"/>
        <w:jc w:val="both"/>
      </w:pPr>
      <w:r>
        <w:rPr>
          <w:rFonts w:ascii="Times New Roman"/>
          <w:b w:val="false"/>
          <w:i w:val="false"/>
          <w:color w:val="000000"/>
          <w:sz w:val="28"/>
        </w:rPr>
        <w:t>
      по бюджетной программе 088 "Кредитование районных (городов областного значения) бюджетов для финансирования мер в рамках Дорожной карты занятости":</w:t>
      </w:r>
    </w:p>
    <w:bookmarkEnd w:id="512"/>
    <w:bookmarkStart w:name="z517" w:id="51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13"/>
    <w:bookmarkStart w:name="z518" w:id="514"/>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14"/>
    <w:bookmarkStart w:name="z519" w:id="515"/>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515"/>
    <w:bookmarkStart w:name="z520" w:id="516"/>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516"/>
    <w:bookmarkStart w:name="z521" w:id="51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17"/>
    <w:bookmarkStart w:name="z522" w:id="51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519"/>
    <w:bookmarkStart w:name="z524" w:id="520"/>
    <w:p>
      <w:pPr>
        <w:spacing w:after="0"/>
        <w:ind w:left="0"/>
        <w:jc w:val="both"/>
      </w:pPr>
      <w:r>
        <w:rPr>
          <w:rFonts w:ascii="Times New Roman"/>
          <w:b w:val="false"/>
          <w:i w:val="false"/>
          <w:color w:val="000000"/>
          <w:sz w:val="28"/>
        </w:rPr>
        <w:t>
      по бюджетным программам 028 "Услуги лицам из групп риска, попавшим в сложную ситуацию вследствие насилия или угрозы насилия" и 044 "Реализация миграционных мероприятий на местном уровне":</w:t>
      </w:r>
    </w:p>
    <w:bookmarkEnd w:id="520"/>
    <w:bookmarkStart w:name="z525" w:id="52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21"/>
    <w:bookmarkStart w:name="z526" w:id="52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2"/>
    <w:bookmarkStart w:name="z527" w:id="523"/>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523"/>
    <w:bookmarkStart w:name="z528" w:id="524"/>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524"/>
    <w:bookmarkStart w:name="z529" w:id="52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25"/>
    <w:bookmarkStart w:name="z530" w:id="52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6"/>
    <w:bookmarkStart w:name="z531" w:id="527"/>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527"/>
    <w:bookmarkStart w:name="z532" w:id="528"/>
    <w:p>
      <w:pPr>
        <w:spacing w:after="0"/>
        <w:ind w:left="0"/>
        <w:jc w:val="both"/>
      </w:pPr>
      <w:r>
        <w:rPr>
          <w:rFonts w:ascii="Times New Roman"/>
          <w:b w:val="false"/>
          <w:i w:val="false"/>
          <w:color w:val="000000"/>
          <w:sz w:val="28"/>
        </w:rPr>
        <w:t>
      в функциональной подгруппе 1 "Жилищное хозяйство":</w:t>
      </w:r>
    </w:p>
    <w:bookmarkEnd w:id="528"/>
    <w:bookmarkStart w:name="z533" w:id="52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29"/>
    <w:bookmarkStart w:name="z534" w:id="530"/>
    <w:p>
      <w:pPr>
        <w:spacing w:after="0"/>
        <w:ind w:left="0"/>
        <w:jc w:val="both"/>
      </w:pPr>
      <w:r>
        <w:rPr>
          <w:rFonts w:ascii="Times New Roman"/>
          <w:b w:val="false"/>
          <w:i w:val="false"/>
          <w:color w:val="000000"/>
          <w:sz w:val="28"/>
        </w:rPr>
        <w:t>
      в наименование бюджетной программы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внесено изменение на государственном языке, текст на русском языке не меняется;</w:t>
      </w:r>
    </w:p>
    <w:bookmarkEnd w:id="530"/>
    <w:bookmarkStart w:name="z535" w:id="531"/>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31"/>
    <w:bookmarkStart w:name="z536" w:id="532"/>
    <w:p>
      <w:pPr>
        <w:spacing w:after="0"/>
        <w:ind w:left="0"/>
        <w:jc w:val="both"/>
      </w:pPr>
      <w:r>
        <w:rPr>
          <w:rFonts w:ascii="Times New Roman"/>
          <w:b w:val="false"/>
          <w:i w:val="false"/>
          <w:color w:val="000000"/>
          <w:sz w:val="28"/>
        </w:rPr>
        <w:t>
      "030 За счет средств республиканского бюджета</w:t>
      </w:r>
    </w:p>
    <w:bookmarkEnd w:id="532"/>
    <w:bookmarkStart w:name="z537" w:id="533"/>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33"/>
    <w:bookmarkStart w:name="z538" w:id="534"/>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534"/>
    <w:bookmarkStart w:name="z539" w:id="535"/>
    <w:p>
      <w:pPr>
        <w:spacing w:after="0"/>
        <w:ind w:left="0"/>
        <w:jc w:val="both"/>
      </w:pPr>
      <w:r>
        <w:rPr>
          <w:rFonts w:ascii="Times New Roman"/>
          <w:b w:val="false"/>
          <w:i w:val="false"/>
          <w:color w:val="000000"/>
          <w:sz w:val="28"/>
        </w:rPr>
        <w:t>
      по бюджетной программе 011 "Кредитование районных (городов областного значения) бюджетов на приобретение жилья":</w:t>
      </w:r>
    </w:p>
    <w:bookmarkEnd w:id="535"/>
    <w:bookmarkStart w:name="z540" w:id="536"/>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536"/>
    <w:bookmarkStart w:name="z541" w:id="537"/>
    <w:p>
      <w:pPr>
        <w:spacing w:after="0"/>
        <w:ind w:left="0"/>
        <w:jc w:val="both"/>
      </w:pPr>
      <w:r>
        <w:rPr>
          <w:rFonts w:ascii="Times New Roman"/>
          <w:b w:val="false"/>
          <w:i w:val="false"/>
          <w:color w:val="000000"/>
          <w:sz w:val="28"/>
        </w:rPr>
        <w:t>
      "005 За счет внутренних займов";</w:t>
      </w:r>
    </w:p>
    <w:bookmarkEnd w:id="537"/>
    <w:bookmarkStart w:name="z542" w:id="538"/>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538"/>
    <w:bookmarkStart w:name="z543" w:id="539"/>
    <w:p>
      <w:pPr>
        <w:spacing w:after="0"/>
        <w:ind w:left="0"/>
        <w:jc w:val="both"/>
      </w:pPr>
      <w:r>
        <w:rPr>
          <w:rFonts w:ascii="Times New Roman"/>
          <w:b w:val="false"/>
          <w:i w:val="false"/>
          <w:color w:val="000000"/>
          <w:sz w:val="28"/>
        </w:rPr>
        <w:t>
      по бюджетной программе 046 "Кредитование на реконструкцию и строительство систем тепло-, водоснабжения и водоотведения":</w:t>
      </w:r>
    </w:p>
    <w:bookmarkEnd w:id="539"/>
    <w:bookmarkStart w:name="z544" w:id="540"/>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40"/>
    <w:bookmarkStart w:name="z545" w:id="54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41"/>
    <w:bookmarkStart w:name="z546" w:id="542"/>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42"/>
    <w:bookmarkStart w:name="z547" w:id="543"/>
    <w:p>
      <w:pPr>
        <w:spacing w:after="0"/>
        <w:ind w:left="0"/>
        <w:jc w:val="both"/>
      </w:pPr>
      <w:r>
        <w:rPr>
          <w:rFonts w:ascii="Times New Roman"/>
          <w:b w:val="false"/>
          <w:i w:val="false"/>
          <w:color w:val="000000"/>
          <w:sz w:val="28"/>
        </w:rPr>
        <w:t>
      по бюджетной программе 004 "Обеспечение жильем отдельных категорий граждан":</w:t>
      </w:r>
    </w:p>
    <w:bookmarkEnd w:id="543"/>
    <w:bookmarkStart w:name="z548" w:id="544"/>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544"/>
    <w:bookmarkStart w:name="z549" w:id="545"/>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45"/>
    <w:bookmarkStart w:name="z550" w:id="546"/>
    <w:p>
      <w:pPr>
        <w:spacing w:after="0"/>
        <w:ind w:left="0"/>
        <w:jc w:val="both"/>
      </w:pPr>
      <w:r>
        <w:rPr>
          <w:rFonts w:ascii="Times New Roman"/>
          <w:b w:val="false"/>
          <w:i w:val="false"/>
          <w:color w:val="000000"/>
          <w:sz w:val="28"/>
        </w:rPr>
        <w:t>
      по администраторам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и 487 "Отдел жилищно-коммунального хозяйства и жилищной инспекции района (города областного значения)":</w:t>
      </w:r>
    </w:p>
    <w:bookmarkEnd w:id="546"/>
    <w:bookmarkStart w:name="z551" w:id="547"/>
    <w:p>
      <w:pPr>
        <w:spacing w:after="0"/>
        <w:ind w:left="0"/>
        <w:jc w:val="both"/>
      </w:pPr>
      <w:r>
        <w:rPr>
          <w:rFonts w:ascii="Times New Roman"/>
          <w:b w:val="false"/>
          <w:i w:val="false"/>
          <w:color w:val="000000"/>
          <w:sz w:val="28"/>
        </w:rPr>
        <w:t>
      по бюджетной программе 006 "Обеспечение жильем отдельных категорий граждан":</w:t>
      </w:r>
    </w:p>
    <w:bookmarkEnd w:id="547"/>
    <w:bookmarkStart w:name="z552" w:id="548"/>
    <w:p>
      <w:pPr>
        <w:spacing w:after="0"/>
        <w:ind w:left="0"/>
        <w:jc w:val="both"/>
      </w:pPr>
      <w:r>
        <w:rPr>
          <w:rFonts w:ascii="Times New Roman"/>
          <w:b w:val="false"/>
          <w:i w:val="false"/>
          <w:color w:val="000000"/>
          <w:sz w:val="28"/>
        </w:rPr>
        <w:t>
      дополнить бюджетными подпрограммами 048 и 052 следующего содержания:</w:t>
      </w:r>
    </w:p>
    <w:bookmarkEnd w:id="548"/>
    <w:bookmarkStart w:name="z553" w:id="549"/>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549"/>
    <w:bookmarkStart w:name="z554" w:id="550"/>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50"/>
    <w:bookmarkStart w:name="z555" w:id="55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551"/>
    <w:bookmarkStart w:name="z556" w:id="552"/>
    <w:p>
      <w:pPr>
        <w:spacing w:after="0"/>
        <w:ind w:left="0"/>
        <w:jc w:val="both"/>
      </w:pPr>
      <w:r>
        <w:rPr>
          <w:rFonts w:ascii="Times New Roman"/>
          <w:b w:val="false"/>
          <w:i w:val="false"/>
          <w:color w:val="000000"/>
          <w:sz w:val="28"/>
        </w:rPr>
        <w:t>
      по бюджетной программе 053 "Кредитование на реконструкцию и строительство систем тепло-, водоснабжения и водоотведения":</w:t>
      </w:r>
    </w:p>
    <w:bookmarkEnd w:id="552"/>
    <w:bookmarkStart w:name="z557" w:id="553"/>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53"/>
    <w:bookmarkStart w:name="z558" w:id="55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54"/>
    <w:bookmarkStart w:name="z559" w:id="555"/>
    <w:p>
      <w:pPr>
        <w:spacing w:after="0"/>
        <w:ind w:left="0"/>
        <w:jc w:val="both"/>
      </w:pPr>
      <w:r>
        <w:rPr>
          <w:rFonts w:ascii="Times New Roman"/>
          <w:b w:val="false"/>
          <w:i w:val="false"/>
          <w:color w:val="000000"/>
          <w:sz w:val="28"/>
        </w:rPr>
        <w:t>
      по администраторам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555"/>
    <w:bookmarkStart w:name="z560" w:id="556"/>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56"/>
    <w:bookmarkStart w:name="z561" w:id="557"/>
    <w:p>
      <w:pPr>
        <w:spacing w:after="0"/>
        <w:ind w:left="0"/>
        <w:jc w:val="both"/>
      </w:pPr>
      <w:r>
        <w:rPr>
          <w:rFonts w:ascii="Times New Roman"/>
          <w:b w:val="false"/>
          <w:i w:val="false"/>
          <w:color w:val="000000"/>
          <w:sz w:val="28"/>
        </w:rPr>
        <w:t>
      дополнить бюджетными подпрограммами 048 и 052 следующего содержания:</w:t>
      </w:r>
    </w:p>
    <w:bookmarkEnd w:id="557"/>
    <w:bookmarkStart w:name="z562" w:id="558"/>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558"/>
    <w:bookmarkStart w:name="z563" w:id="559"/>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59"/>
    <w:bookmarkStart w:name="z564" w:id="560"/>
    <w:p>
      <w:pPr>
        <w:spacing w:after="0"/>
        <w:ind w:left="0"/>
        <w:jc w:val="both"/>
      </w:pPr>
      <w:r>
        <w:rPr>
          <w:rFonts w:ascii="Times New Roman"/>
          <w:b w:val="false"/>
          <w:i w:val="false"/>
          <w:color w:val="000000"/>
          <w:sz w:val="28"/>
        </w:rPr>
        <w:t>
      в функциональной подгруппе 2 "Коммунальное хозяйство":</w:t>
      </w:r>
    </w:p>
    <w:bookmarkEnd w:id="560"/>
    <w:bookmarkStart w:name="z565" w:id="561"/>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561"/>
    <w:bookmarkStart w:name="z566" w:id="562"/>
    <w:p>
      <w:pPr>
        <w:spacing w:after="0"/>
        <w:ind w:left="0"/>
        <w:jc w:val="both"/>
      </w:pPr>
      <w:r>
        <w:rPr>
          <w:rFonts w:ascii="Times New Roman"/>
          <w:b w:val="false"/>
          <w:i w:val="false"/>
          <w:color w:val="000000"/>
          <w:sz w:val="28"/>
        </w:rPr>
        <w:t xml:space="preserve">
      в наименование бюджетной программы 042 "Кредитование областных бюджетов, бюджетов городов республиканского значения, столицы на реконструкцию и строительство систем теплоснабжения" внесено изменение на государственном языке, текст на русском языке не меняется; </w:t>
      </w:r>
    </w:p>
    <w:bookmarkEnd w:id="562"/>
    <w:bookmarkStart w:name="z567" w:id="56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63"/>
    <w:bookmarkStart w:name="z568" w:id="564"/>
    <w:p>
      <w:pPr>
        <w:spacing w:after="0"/>
        <w:ind w:left="0"/>
        <w:jc w:val="both"/>
      </w:pPr>
      <w:r>
        <w:rPr>
          <w:rFonts w:ascii="Times New Roman"/>
          <w:b w:val="false"/>
          <w:i w:val="false"/>
          <w:color w:val="000000"/>
          <w:sz w:val="28"/>
        </w:rPr>
        <w:t>
      по бюджетной программе 007 "Целевые трансферты на развитие бюджету Карагандинской области на развитие систем теплоснабжения":</w:t>
      </w:r>
    </w:p>
    <w:bookmarkEnd w:id="564"/>
    <w:bookmarkStart w:name="z569" w:id="565"/>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65"/>
    <w:bookmarkStart w:name="z570" w:id="566"/>
    <w:p>
      <w:pPr>
        <w:spacing w:after="0"/>
        <w:ind w:left="0"/>
        <w:jc w:val="both"/>
      </w:pPr>
      <w:r>
        <w:rPr>
          <w:rFonts w:ascii="Times New Roman"/>
          <w:b w:val="false"/>
          <w:i w:val="false"/>
          <w:color w:val="000000"/>
          <w:sz w:val="28"/>
        </w:rPr>
        <w:t>
      "030 За счет средств республиканского бюджета</w:t>
      </w:r>
    </w:p>
    <w:bookmarkEnd w:id="566"/>
    <w:bookmarkStart w:name="z571" w:id="5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7"/>
    <w:bookmarkStart w:name="z572" w:id="568"/>
    <w:p>
      <w:pPr>
        <w:spacing w:after="0"/>
        <w:ind w:left="0"/>
        <w:jc w:val="both"/>
      </w:pPr>
      <w:r>
        <w:rPr>
          <w:rFonts w:ascii="Times New Roman"/>
          <w:b w:val="false"/>
          <w:i w:val="false"/>
          <w:color w:val="000000"/>
          <w:sz w:val="28"/>
        </w:rPr>
        <w:t>
      по бюджетной программе 229 "Реализация мероприятий в области жилищно-коммунального хозяйства в рамках Государственной программы жилищно-коммунального развития "Нұрлы жер" на 2020-2025 годы":</w:t>
      </w:r>
    </w:p>
    <w:bookmarkEnd w:id="568"/>
    <w:bookmarkStart w:name="z573" w:id="569"/>
    <w:p>
      <w:pPr>
        <w:spacing w:after="0"/>
        <w:ind w:left="0"/>
        <w:jc w:val="both"/>
      </w:pPr>
      <w:r>
        <w:rPr>
          <w:rFonts w:ascii="Times New Roman"/>
          <w:b w:val="false"/>
          <w:i w:val="false"/>
          <w:color w:val="000000"/>
          <w:sz w:val="28"/>
        </w:rPr>
        <w:t>
      дополнить бюджетными подпрограммами 105, 111 и 116 следующего содержания:</w:t>
      </w:r>
    </w:p>
    <w:bookmarkEnd w:id="569"/>
    <w:bookmarkStart w:name="z574" w:id="570"/>
    <w:p>
      <w:pPr>
        <w:spacing w:after="0"/>
        <w:ind w:left="0"/>
        <w:jc w:val="both"/>
      </w:pPr>
      <w:r>
        <w:rPr>
          <w:rFonts w:ascii="Times New Roman"/>
          <w:b w:val="false"/>
          <w:i w:val="false"/>
          <w:color w:val="000000"/>
          <w:sz w:val="28"/>
        </w:rPr>
        <w:t>
      "105 Оплата услуг оператору, оказываемых в рамках субсидирования строительства, реконструкции и модернизации систем тепло, водоснабжения и водоотведения за счет целевого трансферта из Национального фонда Республики Казахстан</w:t>
      </w:r>
    </w:p>
    <w:bookmarkEnd w:id="570"/>
    <w:bookmarkStart w:name="z575" w:id="571"/>
    <w:p>
      <w:pPr>
        <w:spacing w:after="0"/>
        <w:ind w:left="0"/>
        <w:jc w:val="both"/>
      </w:pPr>
      <w:r>
        <w:rPr>
          <w:rFonts w:ascii="Times New Roman"/>
          <w:b w:val="false"/>
          <w:i w:val="false"/>
          <w:color w:val="000000"/>
          <w:sz w:val="28"/>
        </w:rPr>
        <w:t>
      111 Субсидирование строительства, реконструкции и модернизации систем тепло-, водоснабжения и водоотведения за счет целевого трансферта из Национального фонда Республики Казахстан</w:t>
      </w:r>
    </w:p>
    <w:bookmarkEnd w:id="571"/>
    <w:bookmarkStart w:name="z576" w:id="572"/>
    <w:p>
      <w:pPr>
        <w:spacing w:after="0"/>
        <w:ind w:left="0"/>
        <w:jc w:val="both"/>
      </w:pPr>
      <w:r>
        <w:rPr>
          <w:rFonts w:ascii="Times New Roman"/>
          <w:b w:val="false"/>
          <w:i w:val="false"/>
          <w:color w:val="000000"/>
          <w:sz w:val="28"/>
        </w:rPr>
        <w:t>
      116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целевого трансферта из Национального фонда Республики Казахстан";</w:t>
      </w:r>
    </w:p>
    <w:bookmarkEnd w:id="572"/>
    <w:bookmarkStart w:name="z577" w:id="573"/>
    <w:p>
      <w:pPr>
        <w:spacing w:after="0"/>
        <w:ind w:left="0"/>
        <w:jc w:val="both"/>
      </w:pPr>
      <w:r>
        <w:rPr>
          <w:rFonts w:ascii="Times New Roman"/>
          <w:b w:val="false"/>
          <w:i w:val="false"/>
          <w:color w:val="000000"/>
          <w:sz w:val="28"/>
        </w:rPr>
        <w:t>
      в наименование бюджетной программы 234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внесено изменение на государственном языке, текст на русском языке не меняется;</w:t>
      </w:r>
    </w:p>
    <w:bookmarkEnd w:id="573"/>
    <w:bookmarkStart w:name="z578" w:id="574"/>
    <w:p>
      <w:pPr>
        <w:spacing w:after="0"/>
        <w:ind w:left="0"/>
        <w:jc w:val="both"/>
      </w:pPr>
      <w:r>
        <w:rPr>
          <w:rFonts w:ascii="Times New Roman"/>
          <w:b w:val="false"/>
          <w:i w:val="false"/>
          <w:color w:val="000000"/>
          <w:sz w:val="28"/>
        </w:rPr>
        <w:t>
      по бюджетной программе 235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2019-2025 годы":</w:t>
      </w:r>
    </w:p>
    <w:bookmarkEnd w:id="574"/>
    <w:bookmarkStart w:name="z579" w:id="575"/>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575"/>
    <w:bookmarkStart w:name="z580" w:id="576"/>
    <w:p>
      <w:pPr>
        <w:spacing w:after="0"/>
        <w:ind w:left="0"/>
        <w:jc w:val="both"/>
      </w:pPr>
      <w:r>
        <w:rPr>
          <w:rFonts w:ascii="Times New Roman"/>
          <w:b w:val="false"/>
          <w:i w:val="false"/>
          <w:color w:val="000000"/>
          <w:sz w:val="28"/>
        </w:rPr>
        <w:t>
      "030 За счет средств республиканского бюджета</w:t>
      </w:r>
    </w:p>
    <w:bookmarkEnd w:id="576"/>
    <w:bookmarkStart w:name="z581" w:id="57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77"/>
    <w:bookmarkStart w:name="z582" w:id="578"/>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578"/>
    <w:bookmarkStart w:name="z583" w:id="579"/>
    <w:p>
      <w:pPr>
        <w:spacing w:after="0"/>
        <w:ind w:left="0"/>
        <w:jc w:val="both"/>
      </w:pPr>
      <w:r>
        <w:rPr>
          <w:rFonts w:ascii="Times New Roman"/>
          <w:b w:val="false"/>
          <w:i w:val="false"/>
          <w:color w:val="000000"/>
          <w:sz w:val="28"/>
        </w:rPr>
        <w:t>
      по бюджетным программам 004 "Газификация населенных пунктов", 038 "Развитие коммунального хозяйства" и 067 "Капитальные расходы подведомственных государственных учреждений и организаций":</w:t>
      </w:r>
    </w:p>
    <w:bookmarkEnd w:id="579"/>
    <w:bookmarkStart w:name="z584" w:id="580"/>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580"/>
    <w:bookmarkStart w:name="z585" w:id="58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81"/>
    <w:bookmarkStart w:name="z586" w:id="582"/>
    <w:p>
      <w:pPr>
        <w:spacing w:after="0"/>
        <w:ind w:left="0"/>
        <w:jc w:val="both"/>
      </w:pPr>
      <w:r>
        <w:rPr>
          <w:rFonts w:ascii="Times New Roman"/>
          <w:b w:val="false"/>
          <w:i w:val="false"/>
          <w:color w:val="000000"/>
          <w:sz w:val="28"/>
        </w:rPr>
        <w:t>
      по бюджетной программе 046 "Кредитование районных (городов областного значения) бюджетов на реконструкцию и строительство систем тепло-, водоснабжения и водоотведения":</w:t>
      </w:r>
    </w:p>
    <w:bookmarkEnd w:id="582"/>
    <w:bookmarkStart w:name="z587" w:id="583"/>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83"/>
    <w:bookmarkStart w:name="z588" w:id="58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84"/>
    <w:bookmarkStart w:name="z589" w:id="58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017 и с бюджетными подпрограммами 011 и 015 следующего содержания:</w:t>
      </w:r>
    </w:p>
    <w:bookmarkEnd w:id="585"/>
    <w:bookmarkStart w:name="z590" w:id="58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586"/>
    <w:bookmarkStart w:name="z591" w:id="587"/>
    <w:p>
      <w:pPr>
        <w:spacing w:after="0"/>
        <w:ind w:left="0"/>
        <w:jc w:val="both"/>
      </w:pPr>
      <w:r>
        <w:rPr>
          <w:rFonts w:ascii="Times New Roman"/>
          <w:b w:val="false"/>
          <w:i w:val="false"/>
          <w:color w:val="000000"/>
          <w:sz w:val="28"/>
        </w:rPr>
        <w:t>
      017 Развитие благоустройства города</w:t>
      </w:r>
    </w:p>
    <w:bookmarkEnd w:id="587"/>
    <w:bookmarkStart w:name="z592" w:id="588"/>
    <w:p>
      <w:pPr>
        <w:spacing w:after="0"/>
        <w:ind w:left="0"/>
        <w:jc w:val="both"/>
      </w:pPr>
      <w:r>
        <w:rPr>
          <w:rFonts w:ascii="Times New Roman"/>
          <w:b w:val="false"/>
          <w:i w:val="false"/>
          <w:color w:val="000000"/>
          <w:sz w:val="28"/>
        </w:rPr>
        <w:t>
      011 За счет трансфертов из республиканского бюджета</w:t>
      </w:r>
    </w:p>
    <w:bookmarkEnd w:id="588"/>
    <w:bookmarkStart w:name="z593" w:id="589"/>
    <w:p>
      <w:pPr>
        <w:spacing w:after="0"/>
        <w:ind w:left="0"/>
        <w:jc w:val="both"/>
      </w:pPr>
      <w:r>
        <w:rPr>
          <w:rFonts w:ascii="Times New Roman"/>
          <w:b w:val="false"/>
          <w:i w:val="false"/>
          <w:color w:val="000000"/>
          <w:sz w:val="28"/>
        </w:rPr>
        <w:t>
      015 За счет средств местного бюджета";</w:t>
      </w:r>
    </w:p>
    <w:bookmarkEnd w:id="589"/>
    <w:bookmarkStart w:name="z594" w:id="590"/>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90"/>
    <w:bookmarkStart w:name="z595" w:id="591"/>
    <w:p>
      <w:pPr>
        <w:spacing w:after="0"/>
        <w:ind w:left="0"/>
        <w:jc w:val="both"/>
      </w:pPr>
      <w:r>
        <w:rPr>
          <w:rFonts w:ascii="Times New Roman"/>
          <w:b w:val="false"/>
          <w:i w:val="false"/>
          <w:color w:val="000000"/>
          <w:sz w:val="28"/>
        </w:rPr>
        <w:t>
      по бюджетным программам 012 "Функционирование системы водоснабжения и водоотведения" и 028 "Развитие коммунального хозяйства":</w:t>
      </w:r>
    </w:p>
    <w:bookmarkEnd w:id="591"/>
    <w:bookmarkStart w:name="z596" w:id="592"/>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592"/>
    <w:bookmarkStart w:name="z597" w:id="5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93"/>
    <w:bookmarkStart w:name="z598" w:id="594"/>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594"/>
    <w:bookmarkStart w:name="z599" w:id="595"/>
    <w:p>
      <w:pPr>
        <w:spacing w:after="0"/>
        <w:ind w:left="0"/>
        <w:jc w:val="both"/>
      </w:pPr>
      <w:r>
        <w:rPr>
          <w:rFonts w:ascii="Times New Roman"/>
          <w:b w:val="false"/>
          <w:i w:val="false"/>
          <w:color w:val="000000"/>
          <w:sz w:val="28"/>
        </w:rPr>
        <w:t>
      по бюджетной программе 005 "Развитие коммунального хозяйства":</w:t>
      </w:r>
    </w:p>
    <w:bookmarkEnd w:id="595"/>
    <w:bookmarkStart w:name="z600" w:id="596"/>
    <w:p>
      <w:pPr>
        <w:spacing w:after="0"/>
        <w:ind w:left="0"/>
        <w:jc w:val="both"/>
      </w:pPr>
      <w:r>
        <w:rPr>
          <w:rFonts w:ascii="Times New Roman"/>
          <w:b w:val="false"/>
          <w:i w:val="false"/>
          <w:color w:val="000000"/>
          <w:sz w:val="28"/>
        </w:rPr>
        <w:t>
      дополнить бюджетными подпрограммами 032 и 052 следующего содержания:</w:t>
      </w:r>
    </w:p>
    <w:bookmarkEnd w:id="596"/>
    <w:bookmarkStart w:name="z601" w:id="59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97"/>
    <w:bookmarkStart w:name="z602" w:id="598"/>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98"/>
    <w:bookmarkStart w:name="z603" w:id="599"/>
    <w:p>
      <w:pPr>
        <w:spacing w:after="0"/>
        <w:ind w:left="0"/>
        <w:jc w:val="both"/>
      </w:pPr>
      <w:r>
        <w:rPr>
          <w:rFonts w:ascii="Times New Roman"/>
          <w:b w:val="false"/>
          <w:i w:val="false"/>
          <w:color w:val="000000"/>
          <w:sz w:val="28"/>
        </w:rPr>
        <w:t>
      по бюджетной программе 006 "Развитие системы водоснабжения и водоотведения":</w:t>
      </w:r>
    </w:p>
    <w:bookmarkEnd w:id="599"/>
    <w:bookmarkStart w:name="z604" w:id="600"/>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600"/>
    <w:bookmarkStart w:name="z605" w:id="601"/>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601"/>
    <w:bookmarkStart w:name="z606" w:id="60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602"/>
    <w:bookmarkStart w:name="z607" w:id="603"/>
    <w:p>
      <w:pPr>
        <w:spacing w:after="0"/>
        <w:ind w:left="0"/>
        <w:jc w:val="both"/>
      </w:pPr>
      <w:r>
        <w:rPr>
          <w:rFonts w:ascii="Times New Roman"/>
          <w:b w:val="false"/>
          <w:i w:val="false"/>
          <w:color w:val="000000"/>
          <w:sz w:val="28"/>
        </w:rPr>
        <w:t>
      по бюджетной программе 005 "Развитие коммунального хозяйства":</w:t>
      </w:r>
    </w:p>
    <w:bookmarkEnd w:id="603"/>
    <w:bookmarkStart w:name="z608" w:id="60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04"/>
    <w:bookmarkStart w:name="z609" w:id="60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5"/>
    <w:bookmarkStart w:name="z610" w:id="606"/>
    <w:p>
      <w:pPr>
        <w:spacing w:after="0"/>
        <w:ind w:left="0"/>
        <w:jc w:val="both"/>
      </w:pPr>
      <w:r>
        <w:rPr>
          <w:rFonts w:ascii="Times New Roman"/>
          <w:b w:val="false"/>
          <w:i w:val="false"/>
          <w:color w:val="000000"/>
          <w:sz w:val="28"/>
        </w:rPr>
        <w:t>
      по бюджетной программе 007 "Развитие благоустройства городов и населенных пунктов":</w:t>
      </w:r>
    </w:p>
    <w:bookmarkEnd w:id="606"/>
    <w:bookmarkStart w:name="z611" w:id="607"/>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607"/>
    <w:bookmarkStart w:name="z612" w:id="608"/>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608"/>
    <w:bookmarkStart w:name="z613" w:id="609"/>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609"/>
    <w:bookmarkStart w:name="z614" w:id="610"/>
    <w:p>
      <w:pPr>
        <w:spacing w:after="0"/>
        <w:ind w:left="0"/>
        <w:jc w:val="both"/>
      </w:pPr>
      <w:r>
        <w:rPr>
          <w:rFonts w:ascii="Times New Roman"/>
          <w:b w:val="false"/>
          <w:i w:val="false"/>
          <w:color w:val="000000"/>
          <w:sz w:val="28"/>
        </w:rPr>
        <w:t>
      по бюджетной программе 016 "Развитие коммунального хозяйства":</w:t>
      </w:r>
    </w:p>
    <w:bookmarkEnd w:id="610"/>
    <w:bookmarkStart w:name="z615" w:id="6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11"/>
    <w:bookmarkStart w:name="z616" w:id="6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по бюджетным программам 014 "Развитие благоустройства городов и населенных пунктов" и 028 "Развитие коммунального хозяйства":</w:t>
      </w:r>
    </w:p>
    <w:bookmarkEnd w:id="614"/>
    <w:bookmarkStart w:name="z619" w:id="61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15"/>
    <w:bookmarkStart w:name="z620" w:id="6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6"/>
    <w:bookmarkStart w:name="z621" w:id="61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617"/>
    <w:bookmarkStart w:name="z622" w:id="618"/>
    <w:p>
      <w:pPr>
        <w:spacing w:after="0"/>
        <w:ind w:left="0"/>
        <w:jc w:val="both"/>
      </w:pPr>
      <w:r>
        <w:rPr>
          <w:rFonts w:ascii="Times New Roman"/>
          <w:b w:val="false"/>
          <w:i w:val="false"/>
          <w:color w:val="000000"/>
          <w:sz w:val="28"/>
        </w:rPr>
        <w:t>
      дополнить бюджетной подпрограммой 048 следующего содержания:</w:t>
      </w:r>
    </w:p>
    <w:bookmarkEnd w:id="618"/>
    <w:bookmarkStart w:name="z623" w:id="619"/>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619"/>
    <w:bookmarkStart w:name="z624" w:id="62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620"/>
    <w:bookmarkStart w:name="z625" w:id="62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21"/>
    <w:bookmarkStart w:name="z626" w:id="622"/>
    <w:p>
      <w:pPr>
        <w:spacing w:after="0"/>
        <w:ind w:left="0"/>
        <w:jc w:val="both"/>
      </w:pPr>
      <w:r>
        <w:rPr>
          <w:rFonts w:ascii="Times New Roman"/>
          <w:b w:val="false"/>
          <w:i w:val="false"/>
          <w:color w:val="000000"/>
          <w:sz w:val="28"/>
        </w:rPr>
        <w:t>
      по бюджетной программе 008 "Освещение улиц в населенных пунктах":</w:t>
      </w:r>
    </w:p>
    <w:bookmarkEnd w:id="622"/>
    <w:bookmarkStart w:name="z627" w:id="62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23"/>
    <w:bookmarkStart w:name="z628" w:id="6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24"/>
    <w:bookmarkStart w:name="z629" w:id="62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018 и с бюджетными подпрограммами 011 и 015 следующего содержания:</w:t>
      </w:r>
    </w:p>
    <w:bookmarkEnd w:id="625"/>
    <w:bookmarkStart w:name="z630" w:id="62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626"/>
    <w:bookmarkStart w:name="z631" w:id="627"/>
    <w:p>
      <w:pPr>
        <w:spacing w:after="0"/>
        <w:ind w:left="0"/>
        <w:jc w:val="both"/>
      </w:pPr>
      <w:r>
        <w:rPr>
          <w:rFonts w:ascii="Times New Roman"/>
          <w:b w:val="false"/>
          <w:i w:val="false"/>
          <w:color w:val="000000"/>
          <w:sz w:val="28"/>
        </w:rPr>
        <w:t>
      018 Благоустройство и озеленение города</w:t>
      </w:r>
    </w:p>
    <w:bookmarkEnd w:id="627"/>
    <w:bookmarkStart w:name="z632" w:id="628"/>
    <w:p>
      <w:pPr>
        <w:spacing w:after="0"/>
        <w:ind w:left="0"/>
        <w:jc w:val="both"/>
      </w:pPr>
      <w:r>
        <w:rPr>
          <w:rFonts w:ascii="Times New Roman"/>
          <w:b w:val="false"/>
          <w:i w:val="false"/>
          <w:color w:val="000000"/>
          <w:sz w:val="28"/>
        </w:rPr>
        <w:t>
      011 За счет трансфертов из республиканского бюджета</w:t>
      </w:r>
    </w:p>
    <w:bookmarkEnd w:id="628"/>
    <w:bookmarkStart w:name="z633" w:id="629"/>
    <w:p>
      <w:pPr>
        <w:spacing w:after="0"/>
        <w:ind w:left="0"/>
        <w:jc w:val="both"/>
      </w:pPr>
      <w:r>
        <w:rPr>
          <w:rFonts w:ascii="Times New Roman"/>
          <w:b w:val="false"/>
          <w:i w:val="false"/>
          <w:color w:val="000000"/>
          <w:sz w:val="28"/>
        </w:rPr>
        <w:t>
      015 За счет средств местного бюджета";</w:t>
      </w:r>
    </w:p>
    <w:bookmarkEnd w:id="629"/>
    <w:bookmarkStart w:name="z634" w:id="630"/>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630"/>
    <w:bookmarkStart w:name="z635" w:id="631"/>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631"/>
    <w:bookmarkStart w:name="z636" w:id="632"/>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632"/>
    <w:bookmarkStart w:name="z637" w:id="633"/>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33"/>
    <w:bookmarkStart w:name="z638" w:id="634"/>
    <w:p>
      <w:pPr>
        <w:spacing w:after="0"/>
        <w:ind w:left="0"/>
        <w:jc w:val="both"/>
      </w:pPr>
      <w:r>
        <w:rPr>
          <w:rFonts w:ascii="Times New Roman"/>
          <w:b w:val="false"/>
          <w:i w:val="false"/>
          <w:color w:val="000000"/>
          <w:sz w:val="28"/>
        </w:rPr>
        <w:t>
       бюджетные подпрограммы 100 "Воссоздание, сооружение памятников историко-культурного наследия", 102 "Строительство, реконструкция объектов культуры", 104 "Производство национальных фильмов", 105 "Проведение социально значимых и культурных мероприятий", 108 "Приобретение, издание и распространение социально-важных видов литературы", 111 "Капитальные расходы государственных организаций в области культуры и архивного дела" и 118 "Организация работ по поддержке и продвижению национальных фильмов" изложить в следующей редакции:</w:t>
      </w:r>
    </w:p>
    <w:bookmarkEnd w:id="634"/>
    <w:bookmarkStart w:name="z639" w:id="635"/>
    <w:p>
      <w:pPr>
        <w:spacing w:after="0"/>
        <w:ind w:left="0"/>
        <w:jc w:val="both"/>
      </w:pPr>
      <w:r>
        <w:rPr>
          <w:rFonts w:ascii="Times New Roman"/>
          <w:b w:val="false"/>
          <w:i w:val="false"/>
          <w:color w:val="000000"/>
          <w:sz w:val="28"/>
        </w:rPr>
        <w:t>
      "100 Воссоздание, сооружение памятников историко-культурного наследия за счет средств республиканского бюджета</w:t>
      </w:r>
    </w:p>
    <w:bookmarkEnd w:id="635"/>
    <w:bookmarkStart w:name="z640" w:id="636"/>
    <w:p>
      <w:pPr>
        <w:spacing w:after="0"/>
        <w:ind w:left="0"/>
        <w:jc w:val="both"/>
      </w:pPr>
      <w:r>
        <w:rPr>
          <w:rFonts w:ascii="Times New Roman"/>
          <w:b w:val="false"/>
          <w:i w:val="false"/>
          <w:color w:val="000000"/>
          <w:sz w:val="28"/>
        </w:rPr>
        <w:t>
      102 Строительство, реконструкция объектов культуры за счет средств республиканского бюджета</w:t>
      </w:r>
    </w:p>
    <w:bookmarkEnd w:id="636"/>
    <w:bookmarkStart w:name="z641" w:id="637"/>
    <w:p>
      <w:pPr>
        <w:spacing w:after="0"/>
        <w:ind w:left="0"/>
        <w:jc w:val="both"/>
      </w:pPr>
      <w:r>
        <w:rPr>
          <w:rFonts w:ascii="Times New Roman"/>
          <w:b w:val="false"/>
          <w:i w:val="false"/>
          <w:color w:val="000000"/>
          <w:sz w:val="28"/>
        </w:rPr>
        <w:t>
      104 Производство национальных фильмов за счет средств республиканского бюджета</w:t>
      </w:r>
    </w:p>
    <w:bookmarkEnd w:id="637"/>
    <w:bookmarkStart w:name="z642" w:id="638"/>
    <w:p>
      <w:pPr>
        <w:spacing w:after="0"/>
        <w:ind w:left="0"/>
        <w:jc w:val="both"/>
      </w:pPr>
      <w:r>
        <w:rPr>
          <w:rFonts w:ascii="Times New Roman"/>
          <w:b w:val="false"/>
          <w:i w:val="false"/>
          <w:color w:val="000000"/>
          <w:sz w:val="28"/>
        </w:rPr>
        <w:t>
      105 Проведение социально значимых и культурных мероприятий за счет средств республиканского бюджета</w:t>
      </w:r>
    </w:p>
    <w:bookmarkEnd w:id="638"/>
    <w:bookmarkStart w:name="z643" w:id="639"/>
    <w:p>
      <w:pPr>
        <w:spacing w:after="0"/>
        <w:ind w:left="0"/>
        <w:jc w:val="both"/>
      </w:pPr>
      <w:r>
        <w:rPr>
          <w:rFonts w:ascii="Times New Roman"/>
          <w:b w:val="false"/>
          <w:i w:val="false"/>
          <w:color w:val="000000"/>
          <w:sz w:val="28"/>
        </w:rPr>
        <w:t>
      108 Приобретение, издание и распространение социально-важных видов литературы за счет средств республиканского бюджета</w:t>
      </w:r>
    </w:p>
    <w:bookmarkEnd w:id="639"/>
    <w:bookmarkStart w:name="z644" w:id="640"/>
    <w:p>
      <w:pPr>
        <w:spacing w:after="0"/>
        <w:ind w:left="0"/>
        <w:jc w:val="both"/>
      </w:pPr>
      <w:r>
        <w:rPr>
          <w:rFonts w:ascii="Times New Roman"/>
          <w:b w:val="false"/>
          <w:i w:val="false"/>
          <w:color w:val="000000"/>
          <w:sz w:val="28"/>
        </w:rPr>
        <w:t>
      111 Капитальные расходы государственных организаций в области культуры и архивного дела за счет средств республиканского бюджета</w:t>
      </w:r>
    </w:p>
    <w:bookmarkEnd w:id="640"/>
    <w:bookmarkStart w:name="z645" w:id="641"/>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 за счет средств республиканского бюджета";</w:t>
      </w:r>
    </w:p>
    <w:bookmarkEnd w:id="641"/>
    <w:bookmarkStart w:name="z646" w:id="642"/>
    <w:p>
      <w:pPr>
        <w:spacing w:after="0"/>
        <w:ind w:left="0"/>
        <w:jc w:val="both"/>
      </w:pPr>
      <w:r>
        <w:rPr>
          <w:rFonts w:ascii="Times New Roman"/>
          <w:b w:val="false"/>
          <w:i w:val="false"/>
          <w:color w:val="000000"/>
          <w:sz w:val="28"/>
        </w:rPr>
        <w:t>
      дополнить бюджетными подпрограммами 123, 124, 126, 127, 128, 129, 130, 131 и 132 следующего содержания:</w:t>
      </w:r>
    </w:p>
    <w:bookmarkEnd w:id="642"/>
    <w:bookmarkStart w:name="z647" w:id="643"/>
    <w:p>
      <w:pPr>
        <w:spacing w:after="0"/>
        <w:ind w:left="0"/>
        <w:jc w:val="both"/>
      </w:pPr>
      <w:r>
        <w:rPr>
          <w:rFonts w:ascii="Times New Roman"/>
          <w:b w:val="false"/>
          <w:i w:val="false"/>
          <w:color w:val="000000"/>
          <w:sz w:val="28"/>
        </w:rPr>
        <w:t>
      "123 Воссоздание, сооружение памятников историко-культурного наследия за счет целевого трансферта из Национального фонда Республики Казахстан</w:t>
      </w:r>
    </w:p>
    <w:bookmarkEnd w:id="643"/>
    <w:bookmarkStart w:name="z648" w:id="644"/>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644"/>
    <w:bookmarkStart w:name="z649" w:id="645"/>
    <w:p>
      <w:pPr>
        <w:spacing w:after="0"/>
        <w:ind w:left="0"/>
        <w:jc w:val="both"/>
      </w:pPr>
      <w:r>
        <w:rPr>
          <w:rFonts w:ascii="Times New Roman"/>
          <w:b w:val="false"/>
          <w:i w:val="false"/>
          <w:color w:val="000000"/>
          <w:sz w:val="28"/>
        </w:rPr>
        <w:t>
      126 Производство национальных фильмов за счет целевого трансферта из Национального фонда Республики Казахстан</w:t>
      </w:r>
    </w:p>
    <w:bookmarkEnd w:id="645"/>
    <w:bookmarkStart w:name="z650" w:id="646"/>
    <w:p>
      <w:pPr>
        <w:spacing w:after="0"/>
        <w:ind w:left="0"/>
        <w:jc w:val="both"/>
      </w:pPr>
      <w:r>
        <w:rPr>
          <w:rFonts w:ascii="Times New Roman"/>
          <w:b w:val="false"/>
          <w:i w:val="false"/>
          <w:color w:val="000000"/>
          <w:sz w:val="28"/>
        </w:rPr>
        <w:t>
      127 Проведение социально значимых и культурных мероприятий за счет целевого трансферта из Национального фонда Республики Казахстан</w:t>
      </w:r>
    </w:p>
    <w:bookmarkEnd w:id="646"/>
    <w:bookmarkStart w:name="z651" w:id="647"/>
    <w:p>
      <w:pPr>
        <w:spacing w:after="0"/>
        <w:ind w:left="0"/>
        <w:jc w:val="both"/>
      </w:pPr>
      <w:r>
        <w:rPr>
          <w:rFonts w:ascii="Times New Roman"/>
          <w:b w:val="false"/>
          <w:i w:val="false"/>
          <w:color w:val="000000"/>
          <w:sz w:val="28"/>
        </w:rPr>
        <w:t>
      128 Приобретение, издание и распространение социально-важных видов литературы за счет целевого трансферта из Национального фонда Республики Казахстан</w:t>
      </w:r>
    </w:p>
    <w:bookmarkEnd w:id="647"/>
    <w:bookmarkStart w:name="z652" w:id="648"/>
    <w:p>
      <w:pPr>
        <w:spacing w:after="0"/>
        <w:ind w:left="0"/>
        <w:jc w:val="both"/>
      </w:pPr>
      <w:r>
        <w:rPr>
          <w:rFonts w:ascii="Times New Roman"/>
          <w:b w:val="false"/>
          <w:i w:val="false"/>
          <w:color w:val="000000"/>
          <w:sz w:val="28"/>
        </w:rPr>
        <w:t>
      129 Капитальные расходы государственных организаций в области культуры и архивного дела за счет целевого трансферта из Национального фонда Республики Казахстан</w:t>
      </w:r>
    </w:p>
    <w:bookmarkEnd w:id="648"/>
    <w:bookmarkStart w:name="z653" w:id="649"/>
    <w:p>
      <w:pPr>
        <w:spacing w:after="0"/>
        <w:ind w:left="0"/>
        <w:jc w:val="both"/>
      </w:pPr>
      <w:r>
        <w:rPr>
          <w:rFonts w:ascii="Times New Roman"/>
          <w:b w:val="false"/>
          <w:i w:val="false"/>
          <w:color w:val="000000"/>
          <w:sz w:val="28"/>
        </w:rPr>
        <w:t>
      130 Организация работ по поддержке и продвижению национальных фильмов за счет целевого трансферта из Национального фонда Республики Казахстан</w:t>
      </w:r>
    </w:p>
    <w:bookmarkEnd w:id="649"/>
    <w:bookmarkStart w:name="z654" w:id="650"/>
    <w:p>
      <w:pPr>
        <w:spacing w:after="0"/>
        <w:ind w:left="0"/>
        <w:jc w:val="both"/>
      </w:pPr>
      <w:r>
        <w:rPr>
          <w:rFonts w:ascii="Times New Roman"/>
          <w:b w:val="false"/>
          <w:i w:val="false"/>
          <w:color w:val="000000"/>
          <w:sz w:val="28"/>
        </w:rPr>
        <w:t>
      131 Целевые текущие трансферты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w:t>
      </w:r>
    </w:p>
    <w:bookmarkEnd w:id="650"/>
    <w:bookmarkStart w:name="z655" w:id="651"/>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w:t>
      </w:r>
    </w:p>
    <w:bookmarkEnd w:id="651"/>
    <w:bookmarkStart w:name="z656" w:id="65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652"/>
    <w:bookmarkStart w:name="z657" w:id="653"/>
    <w:p>
      <w:pPr>
        <w:spacing w:after="0"/>
        <w:ind w:left="0"/>
        <w:jc w:val="both"/>
      </w:pPr>
      <w:r>
        <w:rPr>
          <w:rFonts w:ascii="Times New Roman"/>
          <w:b w:val="false"/>
          <w:i w:val="false"/>
          <w:color w:val="000000"/>
          <w:sz w:val="28"/>
        </w:rPr>
        <w:t>
      "050 Увеличение уставного капитала АО "Казахфильм" имени Шакена Айманова";</w:t>
      </w:r>
    </w:p>
    <w:bookmarkEnd w:id="653"/>
    <w:bookmarkStart w:name="z658" w:id="654"/>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654"/>
    <w:bookmarkStart w:name="z659" w:id="655"/>
    <w:p>
      <w:pPr>
        <w:spacing w:after="0"/>
        <w:ind w:left="0"/>
        <w:jc w:val="both"/>
      </w:pPr>
      <w:r>
        <w:rPr>
          <w:rFonts w:ascii="Times New Roman"/>
          <w:b w:val="false"/>
          <w:i w:val="false"/>
          <w:color w:val="000000"/>
          <w:sz w:val="28"/>
        </w:rPr>
        <w:t>
      дополнить бюджетной программой 012 с бюджетными подпрограммами 011, 015, 028, 034 и 049 следующего содержания:</w:t>
      </w:r>
    </w:p>
    <w:bookmarkEnd w:id="655"/>
    <w:bookmarkStart w:name="z660" w:id="656"/>
    <w:p>
      <w:pPr>
        <w:spacing w:after="0"/>
        <w:ind w:left="0"/>
        <w:jc w:val="both"/>
      </w:pPr>
      <w:r>
        <w:rPr>
          <w:rFonts w:ascii="Times New Roman"/>
          <w:b w:val="false"/>
          <w:i w:val="false"/>
          <w:color w:val="000000"/>
          <w:sz w:val="28"/>
        </w:rPr>
        <w:t>
      "012 Поддержка театрального и музыкального искусства</w:t>
      </w:r>
    </w:p>
    <w:bookmarkEnd w:id="656"/>
    <w:bookmarkStart w:name="z661" w:id="657"/>
    <w:p>
      <w:pPr>
        <w:spacing w:after="0"/>
        <w:ind w:left="0"/>
        <w:jc w:val="both"/>
      </w:pPr>
      <w:r>
        <w:rPr>
          <w:rFonts w:ascii="Times New Roman"/>
          <w:b w:val="false"/>
          <w:i w:val="false"/>
          <w:color w:val="000000"/>
          <w:sz w:val="28"/>
        </w:rPr>
        <w:t>
      011 За счет трансфертов из республиканского бюджета</w:t>
      </w:r>
    </w:p>
    <w:bookmarkEnd w:id="657"/>
    <w:bookmarkStart w:name="z662" w:id="658"/>
    <w:p>
      <w:pPr>
        <w:spacing w:after="0"/>
        <w:ind w:left="0"/>
        <w:jc w:val="both"/>
      </w:pPr>
      <w:r>
        <w:rPr>
          <w:rFonts w:ascii="Times New Roman"/>
          <w:b w:val="false"/>
          <w:i w:val="false"/>
          <w:color w:val="000000"/>
          <w:sz w:val="28"/>
        </w:rPr>
        <w:t>
      015 За счет средств местного бюджета</w:t>
      </w:r>
    </w:p>
    <w:bookmarkEnd w:id="658"/>
    <w:bookmarkStart w:name="z663" w:id="659"/>
    <w:p>
      <w:pPr>
        <w:spacing w:after="0"/>
        <w:ind w:left="0"/>
        <w:jc w:val="both"/>
      </w:pPr>
      <w:r>
        <w:rPr>
          <w:rFonts w:ascii="Times New Roman"/>
          <w:b w:val="false"/>
          <w:i w:val="false"/>
          <w:color w:val="000000"/>
          <w:sz w:val="28"/>
        </w:rPr>
        <w:t>
      028 За счет трансфертов из областного бюджета</w:t>
      </w:r>
    </w:p>
    <w:bookmarkEnd w:id="659"/>
    <w:bookmarkStart w:name="z664" w:id="660"/>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660"/>
    <w:bookmarkStart w:name="z665" w:id="661"/>
    <w:p>
      <w:pPr>
        <w:spacing w:after="0"/>
        <w:ind w:left="0"/>
        <w:jc w:val="both"/>
      </w:pPr>
      <w:r>
        <w:rPr>
          <w:rFonts w:ascii="Times New Roman"/>
          <w:b w:val="false"/>
          <w:i w:val="false"/>
          <w:color w:val="000000"/>
          <w:sz w:val="28"/>
        </w:rPr>
        <w:t>
      049 За счет субвенций из республиканского бюджета на культуру, спорт, туризм и информационное пространство";</w:t>
      </w:r>
    </w:p>
    <w:bookmarkEnd w:id="661"/>
    <w:bookmarkStart w:name="z666" w:id="66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662"/>
    <w:bookmarkStart w:name="z667" w:id="663"/>
    <w:p>
      <w:pPr>
        <w:spacing w:after="0"/>
        <w:ind w:left="0"/>
        <w:jc w:val="both"/>
      </w:pPr>
      <w:r>
        <w:rPr>
          <w:rFonts w:ascii="Times New Roman"/>
          <w:b w:val="false"/>
          <w:i w:val="false"/>
          <w:color w:val="000000"/>
          <w:sz w:val="28"/>
        </w:rPr>
        <w:t>
       по бюджетной программе 011 "Развитие объектов культуры":</w:t>
      </w:r>
    </w:p>
    <w:bookmarkEnd w:id="663"/>
    <w:bookmarkStart w:name="z668" w:id="66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64"/>
    <w:bookmarkStart w:name="z669" w:id="66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5"/>
    <w:bookmarkStart w:name="z670" w:id="66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666"/>
    <w:bookmarkStart w:name="z671" w:id="667"/>
    <w:p>
      <w:pPr>
        <w:spacing w:after="0"/>
        <w:ind w:left="0"/>
        <w:jc w:val="both"/>
      </w:pPr>
      <w:r>
        <w:rPr>
          <w:rFonts w:ascii="Times New Roman"/>
          <w:b w:val="false"/>
          <w:i w:val="false"/>
          <w:color w:val="000000"/>
          <w:sz w:val="28"/>
        </w:rPr>
        <w:t>
      по бюджетной программе 007 "Обеспечение сохранности историко-культурного наследия и доступа к ним":</w:t>
      </w:r>
    </w:p>
    <w:bookmarkEnd w:id="667"/>
    <w:bookmarkStart w:name="z672" w:id="66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68"/>
    <w:bookmarkStart w:name="z673" w:id="6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9"/>
    <w:bookmarkStart w:name="z674" w:id="670"/>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670"/>
    <w:bookmarkStart w:name="z675" w:id="671"/>
    <w:p>
      <w:pPr>
        <w:spacing w:after="0"/>
        <w:ind w:left="0"/>
        <w:jc w:val="both"/>
      </w:pPr>
      <w:r>
        <w:rPr>
          <w:rFonts w:ascii="Times New Roman"/>
          <w:b w:val="false"/>
          <w:i w:val="false"/>
          <w:color w:val="000000"/>
          <w:sz w:val="28"/>
        </w:rPr>
        <w:t>
       по бюджетной программе 013 "Развитие объектов культуры":</w:t>
      </w:r>
    </w:p>
    <w:bookmarkEnd w:id="671"/>
    <w:bookmarkStart w:name="z676" w:id="67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72"/>
    <w:bookmarkStart w:name="z677" w:id="67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3"/>
    <w:bookmarkStart w:name="z678" w:id="674"/>
    <w:p>
      <w:pPr>
        <w:spacing w:after="0"/>
        <w:ind w:left="0"/>
        <w:jc w:val="both"/>
      </w:pPr>
      <w:r>
        <w:rPr>
          <w:rFonts w:ascii="Times New Roman"/>
          <w:b w:val="false"/>
          <w:i w:val="false"/>
          <w:color w:val="000000"/>
          <w:sz w:val="28"/>
        </w:rPr>
        <w:t>
      в функциональной подгруппе 2 "Спорт":</w:t>
      </w:r>
    </w:p>
    <w:bookmarkEnd w:id="674"/>
    <w:bookmarkStart w:name="z679" w:id="67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675"/>
    <w:bookmarkStart w:name="z680" w:id="676"/>
    <w:p>
      <w:pPr>
        <w:spacing w:after="0"/>
        <w:ind w:left="0"/>
        <w:jc w:val="both"/>
      </w:pPr>
      <w:r>
        <w:rPr>
          <w:rFonts w:ascii="Times New Roman"/>
          <w:b w:val="false"/>
          <w:i w:val="false"/>
          <w:color w:val="000000"/>
          <w:sz w:val="28"/>
        </w:rPr>
        <w:t>
      по бюджетной программе 035 "Поддержка развития массового спорта и национальных видов спорта":</w:t>
      </w:r>
    </w:p>
    <w:bookmarkEnd w:id="676"/>
    <w:bookmarkStart w:name="z681" w:id="677"/>
    <w:p>
      <w:pPr>
        <w:spacing w:after="0"/>
        <w:ind w:left="0"/>
        <w:jc w:val="both"/>
      </w:pPr>
      <w:r>
        <w:rPr>
          <w:rFonts w:ascii="Times New Roman"/>
          <w:b w:val="false"/>
          <w:i w:val="false"/>
          <w:color w:val="000000"/>
          <w:sz w:val="28"/>
        </w:rPr>
        <w:t>
      бюджетную подпрограмму 100 "Обеспечение поддержки развития массового спорта и национальных видов спорта" изложить в следующей редакции:</w:t>
      </w:r>
    </w:p>
    <w:bookmarkEnd w:id="677"/>
    <w:bookmarkStart w:name="z682" w:id="678"/>
    <w:p>
      <w:pPr>
        <w:spacing w:after="0"/>
        <w:ind w:left="0"/>
        <w:jc w:val="both"/>
      </w:pPr>
      <w:r>
        <w:rPr>
          <w:rFonts w:ascii="Times New Roman"/>
          <w:b w:val="false"/>
          <w:i w:val="false"/>
          <w:color w:val="000000"/>
          <w:sz w:val="28"/>
        </w:rPr>
        <w:t>
      "100 Обеспечение поддержки развития массового спорта и национальных видов спорта за счет средств республиканского бюджета";</w:t>
      </w:r>
    </w:p>
    <w:bookmarkEnd w:id="678"/>
    <w:bookmarkStart w:name="z683" w:id="679"/>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679"/>
    <w:bookmarkStart w:name="z684" w:id="680"/>
    <w:p>
      <w:pPr>
        <w:spacing w:after="0"/>
        <w:ind w:left="0"/>
        <w:jc w:val="both"/>
      </w:pPr>
      <w:r>
        <w:rPr>
          <w:rFonts w:ascii="Times New Roman"/>
          <w:b w:val="false"/>
          <w:i w:val="false"/>
          <w:color w:val="000000"/>
          <w:sz w:val="28"/>
        </w:rPr>
        <w:t>
      "107 Обеспечение поддержки развития массового спорта и национальных видов спорта за счет целевого трансферта из Национального фонда Республики Казахстан";</w:t>
      </w:r>
    </w:p>
    <w:bookmarkEnd w:id="680"/>
    <w:bookmarkStart w:name="z685" w:id="681"/>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681"/>
    <w:bookmarkStart w:name="z686" w:id="682"/>
    <w:p>
      <w:pPr>
        <w:spacing w:after="0"/>
        <w:ind w:left="0"/>
        <w:jc w:val="both"/>
      </w:pPr>
      <w:r>
        <w:rPr>
          <w:rFonts w:ascii="Times New Roman"/>
          <w:b w:val="false"/>
          <w:i w:val="false"/>
          <w:color w:val="000000"/>
          <w:sz w:val="28"/>
        </w:rPr>
        <w:t>
      бюджетные подпрограммы 100 "Обеспечение развития спорта высших достижений" и 101 "Строительство, реконструкция объектов спорта" изложить в следующей редакции:</w:t>
      </w:r>
    </w:p>
    <w:bookmarkEnd w:id="682"/>
    <w:bookmarkStart w:name="z687" w:id="683"/>
    <w:p>
      <w:pPr>
        <w:spacing w:after="0"/>
        <w:ind w:left="0"/>
        <w:jc w:val="both"/>
      </w:pPr>
      <w:r>
        <w:rPr>
          <w:rFonts w:ascii="Times New Roman"/>
          <w:b w:val="false"/>
          <w:i w:val="false"/>
          <w:color w:val="000000"/>
          <w:sz w:val="28"/>
        </w:rPr>
        <w:t>
      "100 Обеспечение развития спорта высших достижений за счет средств республиканского бюджета</w:t>
      </w:r>
    </w:p>
    <w:bookmarkEnd w:id="683"/>
    <w:bookmarkStart w:name="z688" w:id="684"/>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684"/>
    <w:bookmarkStart w:name="z689" w:id="685"/>
    <w:p>
      <w:pPr>
        <w:spacing w:after="0"/>
        <w:ind w:left="0"/>
        <w:jc w:val="both"/>
      </w:pPr>
      <w:r>
        <w:rPr>
          <w:rFonts w:ascii="Times New Roman"/>
          <w:b w:val="false"/>
          <w:i w:val="false"/>
          <w:color w:val="000000"/>
          <w:sz w:val="28"/>
        </w:rPr>
        <w:t>
      дополнить бюджетными подпрограммами 103, 104, 105 и 112 следующего содержания:</w:t>
      </w:r>
    </w:p>
    <w:bookmarkEnd w:id="685"/>
    <w:bookmarkStart w:name="z690" w:id="686"/>
    <w:p>
      <w:pPr>
        <w:spacing w:after="0"/>
        <w:ind w:left="0"/>
        <w:jc w:val="both"/>
      </w:pPr>
      <w:r>
        <w:rPr>
          <w:rFonts w:ascii="Times New Roman"/>
          <w:b w:val="false"/>
          <w:i w:val="false"/>
          <w:color w:val="000000"/>
          <w:sz w:val="28"/>
        </w:rPr>
        <w:t>
      "103 Обеспечение развития спорта высших достижений за счет целевого трансферта из Национального фонда Республики Казахстан</w:t>
      </w:r>
    </w:p>
    <w:bookmarkEnd w:id="686"/>
    <w:bookmarkStart w:name="z691" w:id="687"/>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687"/>
    <w:bookmarkStart w:name="z692" w:id="688"/>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w:t>
      </w:r>
    </w:p>
    <w:bookmarkEnd w:id="688"/>
    <w:bookmarkStart w:name="z693" w:id="689"/>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689"/>
    <w:bookmarkStart w:name="z694" w:id="690"/>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690"/>
    <w:bookmarkStart w:name="z695" w:id="691"/>
    <w:p>
      <w:pPr>
        <w:spacing w:after="0"/>
        <w:ind w:left="0"/>
        <w:jc w:val="both"/>
      </w:pPr>
      <w:r>
        <w:rPr>
          <w:rFonts w:ascii="Times New Roman"/>
          <w:b w:val="false"/>
          <w:i w:val="false"/>
          <w:color w:val="000000"/>
          <w:sz w:val="28"/>
        </w:rPr>
        <w:t>
      по бюджетной программе 017 "Развитие объектов спорта":</w:t>
      </w:r>
    </w:p>
    <w:bookmarkEnd w:id="691"/>
    <w:bookmarkStart w:name="z696" w:id="69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92"/>
    <w:bookmarkStart w:name="z697" w:id="6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3"/>
    <w:bookmarkStart w:name="z698" w:id="69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694"/>
    <w:bookmarkStart w:name="z699" w:id="69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002 "Проведение спортивных соревнований на областном уровне" и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695"/>
    <w:bookmarkStart w:name="z700" w:id="69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96"/>
    <w:bookmarkStart w:name="z701" w:id="69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7"/>
    <w:bookmarkStart w:name="z702" w:id="698"/>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698"/>
    <w:bookmarkStart w:name="z703" w:id="699"/>
    <w:p>
      <w:pPr>
        <w:spacing w:after="0"/>
        <w:ind w:left="0"/>
        <w:jc w:val="both"/>
      </w:pPr>
      <w:r>
        <w:rPr>
          <w:rFonts w:ascii="Times New Roman"/>
          <w:b w:val="false"/>
          <w:i w:val="false"/>
          <w:color w:val="000000"/>
          <w:sz w:val="28"/>
        </w:rPr>
        <w:t>
      по бюджетной программе 003 "Подготовка и участие членов сборных команд по различным видам спорта на республиканских и международных спортивных соревнованиях":</w:t>
      </w:r>
    </w:p>
    <w:bookmarkEnd w:id="699"/>
    <w:bookmarkStart w:name="z704" w:id="70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0"/>
    <w:bookmarkStart w:name="z705" w:id="7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702"/>
    <w:bookmarkStart w:name="z707" w:id="703"/>
    <w:p>
      <w:pPr>
        <w:spacing w:after="0"/>
        <w:ind w:left="0"/>
        <w:jc w:val="both"/>
      </w:pPr>
      <w:r>
        <w:rPr>
          <w:rFonts w:ascii="Times New Roman"/>
          <w:b w:val="false"/>
          <w:i w:val="false"/>
          <w:color w:val="000000"/>
          <w:sz w:val="28"/>
        </w:rPr>
        <w:t>
      по бюджетной программе 015 "Развитие объектов спорта":</w:t>
      </w:r>
    </w:p>
    <w:bookmarkEnd w:id="703"/>
    <w:bookmarkStart w:name="z708" w:id="70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4"/>
    <w:bookmarkStart w:name="z709" w:id="70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5"/>
    <w:bookmarkStart w:name="z710" w:id="706"/>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706"/>
    <w:bookmarkStart w:name="z711" w:id="707"/>
    <w:p>
      <w:pPr>
        <w:spacing w:after="0"/>
        <w:ind w:left="0"/>
        <w:jc w:val="both"/>
      </w:pPr>
      <w:r>
        <w:rPr>
          <w:rFonts w:ascii="Times New Roman"/>
          <w:b w:val="false"/>
          <w:i w:val="false"/>
          <w:color w:val="000000"/>
          <w:sz w:val="28"/>
        </w:rPr>
        <w:t>
      по бюджетным программам 002 "Проведение спортивных соревнований на местном уровне" и 003 "Подготовка и участие членов сборных команд по различным видам спорта на республиканских и международных спортивных соревнованиях":</w:t>
      </w:r>
    </w:p>
    <w:bookmarkEnd w:id="707"/>
    <w:bookmarkStart w:name="z712" w:id="70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8"/>
    <w:bookmarkStart w:name="z713" w:id="70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9"/>
    <w:bookmarkStart w:name="z714" w:id="710"/>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710"/>
    <w:bookmarkStart w:name="z715" w:id="711"/>
    <w:p>
      <w:pPr>
        <w:spacing w:after="0"/>
        <w:ind w:left="0"/>
        <w:jc w:val="both"/>
      </w:pPr>
      <w:r>
        <w:rPr>
          <w:rFonts w:ascii="Times New Roman"/>
          <w:b w:val="false"/>
          <w:i w:val="false"/>
          <w:color w:val="000000"/>
          <w:sz w:val="28"/>
        </w:rPr>
        <w:t>
       по бюджетной программе 008 "Развитие объектов спорта":</w:t>
      </w:r>
    </w:p>
    <w:bookmarkEnd w:id="711"/>
    <w:bookmarkStart w:name="z716" w:id="71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2"/>
    <w:bookmarkStart w:name="z717" w:id="7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по бюджетной программе 008 "Развитие объектов спорта":</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6"/>
    <w:bookmarkStart w:name="z721" w:id="71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718"/>
    <w:bookmarkStart w:name="z723" w:id="719"/>
    <w:p>
      <w:pPr>
        <w:spacing w:after="0"/>
        <w:ind w:left="0"/>
        <w:jc w:val="both"/>
      </w:pPr>
      <w:r>
        <w:rPr>
          <w:rFonts w:ascii="Times New Roman"/>
          <w:b w:val="false"/>
          <w:i w:val="false"/>
          <w:color w:val="000000"/>
          <w:sz w:val="28"/>
        </w:rPr>
        <w:t>
      по бюджетной программе 021 "Развитие объектов спорта":</w:t>
      </w:r>
    </w:p>
    <w:bookmarkEnd w:id="719"/>
    <w:bookmarkStart w:name="z724" w:id="72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0"/>
    <w:bookmarkStart w:name="z725" w:id="72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1"/>
    <w:bookmarkStart w:name="z726" w:id="722"/>
    <w:p>
      <w:pPr>
        <w:spacing w:after="0"/>
        <w:ind w:left="0"/>
        <w:jc w:val="both"/>
      </w:pPr>
      <w:r>
        <w:rPr>
          <w:rFonts w:ascii="Times New Roman"/>
          <w:b w:val="false"/>
          <w:i w:val="false"/>
          <w:color w:val="000000"/>
          <w:sz w:val="28"/>
        </w:rPr>
        <w:t>
      по администратору бюджетных программ 746 "Управление по развитию туризма и спорта области":</w:t>
      </w:r>
    </w:p>
    <w:bookmarkEnd w:id="722"/>
    <w:bookmarkStart w:name="z727" w:id="723"/>
    <w:p>
      <w:pPr>
        <w:spacing w:after="0"/>
        <w:ind w:left="0"/>
        <w:jc w:val="both"/>
      </w:pPr>
      <w:r>
        <w:rPr>
          <w:rFonts w:ascii="Times New Roman"/>
          <w:b w:val="false"/>
          <w:i w:val="false"/>
          <w:color w:val="000000"/>
          <w:sz w:val="28"/>
        </w:rPr>
        <w:t>
      по бюджетной программе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723"/>
    <w:bookmarkStart w:name="z728" w:id="72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4"/>
    <w:bookmarkStart w:name="z729" w:id="7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5"/>
    <w:bookmarkStart w:name="z730" w:id="726"/>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726"/>
    <w:bookmarkStart w:name="z731" w:id="72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7"/>
    <w:bookmarkStart w:name="z732" w:id="7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8"/>
    <w:bookmarkStart w:name="z733" w:id="729"/>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729"/>
    <w:bookmarkStart w:name="z734" w:id="730"/>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730"/>
    <w:bookmarkStart w:name="z735" w:id="731"/>
    <w:p>
      <w:pPr>
        <w:spacing w:after="0"/>
        <w:ind w:left="0"/>
        <w:jc w:val="both"/>
      </w:pPr>
      <w:r>
        <w:rPr>
          <w:rFonts w:ascii="Times New Roman"/>
          <w:b w:val="false"/>
          <w:i w:val="false"/>
          <w:color w:val="000000"/>
          <w:sz w:val="28"/>
        </w:rPr>
        <w:t>
      по бюджетной программе 003 "Проведение государственной информационной политики":</w:t>
      </w:r>
    </w:p>
    <w:bookmarkEnd w:id="731"/>
    <w:bookmarkStart w:name="z736" w:id="732"/>
    <w:p>
      <w:pPr>
        <w:spacing w:after="0"/>
        <w:ind w:left="0"/>
        <w:jc w:val="both"/>
      </w:pPr>
      <w:r>
        <w:rPr>
          <w:rFonts w:ascii="Times New Roman"/>
          <w:b w:val="false"/>
          <w:i w:val="false"/>
          <w:color w:val="000000"/>
          <w:sz w:val="28"/>
        </w:rPr>
        <w:t>
      бюджетную подпрограмму 100 "Размещение государственного информационного заказа" изложить в следующей редакции:</w:t>
      </w:r>
    </w:p>
    <w:bookmarkEnd w:id="732"/>
    <w:bookmarkStart w:name="z737" w:id="733"/>
    <w:p>
      <w:pPr>
        <w:spacing w:after="0"/>
        <w:ind w:left="0"/>
        <w:jc w:val="both"/>
      </w:pPr>
      <w:r>
        <w:rPr>
          <w:rFonts w:ascii="Times New Roman"/>
          <w:b w:val="false"/>
          <w:i w:val="false"/>
          <w:color w:val="000000"/>
          <w:sz w:val="28"/>
        </w:rPr>
        <w:t>
      "100 Размещение государственного информационного заказа за счет средств республиканского бюджета";</w:t>
      </w:r>
    </w:p>
    <w:bookmarkEnd w:id="733"/>
    <w:bookmarkStart w:name="z738" w:id="734"/>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734"/>
    <w:bookmarkStart w:name="z739" w:id="735"/>
    <w:p>
      <w:pPr>
        <w:spacing w:after="0"/>
        <w:ind w:left="0"/>
        <w:jc w:val="both"/>
      </w:pPr>
      <w:r>
        <w:rPr>
          <w:rFonts w:ascii="Times New Roman"/>
          <w:b w:val="false"/>
          <w:i w:val="false"/>
          <w:color w:val="000000"/>
          <w:sz w:val="28"/>
        </w:rPr>
        <w:t>
      "103 Размещение государственного информационного заказа за счет целевого трансферта из Национального фонда Республики Казахстан";</w:t>
      </w:r>
    </w:p>
    <w:bookmarkEnd w:id="735"/>
    <w:bookmarkStart w:name="z740" w:id="736"/>
    <w:p>
      <w:pPr>
        <w:spacing w:after="0"/>
        <w:ind w:left="0"/>
        <w:jc w:val="both"/>
      </w:pPr>
      <w:r>
        <w:rPr>
          <w:rFonts w:ascii="Times New Roman"/>
          <w:b w:val="false"/>
          <w:i w:val="false"/>
          <w:color w:val="000000"/>
          <w:sz w:val="28"/>
        </w:rPr>
        <w:t>
      по бюджетной программе 004 "Обеспечение укрепления взаимоотношения институтов гражданского общества и государства":</w:t>
      </w:r>
    </w:p>
    <w:bookmarkEnd w:id="736"/>
    <w:bookmarkStart w:name="z741" w:id="73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37"/>
    <w:bookmarkStart w:name="z742" w:id="738"/>
    <w:p>
      <w:pPr>
        <w:spacing w:after="0"/>
        <w:ind w:left="0"/>
        <w:jc w:val="both"/>
      </w:pPr>
      <w:r>
        <w:rPr>
          <w:rFonts w:ascii="Times New Roman"/>
          <w:b w:val="false"/>
          <w:i w:val="false"/>
          <w:color w:val="000000"/>
          <w:sz w:val="28"/>
        </w:rPr>
        <w:t>
      "030 За счет средств республиканского бюджета</w:t>
      </w:r>
    </w:p>
    <w:bookmarkEnd w:id="738"/>
    <w:bookmarkStart w:name="z743" w:id="7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9"/>
    <w:bookmarkStart w:name="z744" w:id="740"/>
    <w:p>
      <w:pPr>
        <w:spacing w:after="0"/>
        <w:ind w:left="0"/>
        <w:jc w:val="both"/>
      </w:pPr>
      <w:r>
        <w:rPr>
          <w:rFonts w:ascii="Times New Roman"/>
          <w:b w:val="false"/>
          <w:i w:val="false"/>
          <w:color w:val="000000"/>
          <w:sz w:val="28"/>
        </w:rPr>
        <w:t>
      в функциональной подгруппе 4 "Туризм":</w:t>
      </w:r>
    </w:p>
    <w:bookmarkEnd w:id="740"/>
    <w:bookmarkStart w:name="z745" w:id="741"/>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741"/>
    <w:bookmarkStart w:name="z746" w:id="742"/>
    <w:p>
      <w:pPr>
        <w:spacing w:after="0"/>
        <w:ind w:left="0"/>
        <w:jc w:val="both"/>
      </w:pPr>
      <w:r>
        <w:rPr>
          <w:rFonts w:ascii="Times New Roman"/>
          <w:b w:val="false"/>
          <w:i w:val="false"/>
          <w:color w:val="000000"/>
          <w:sz w:val="28"/>
        </w:rPr>
        <w:t>
      по бюджетной программе 043 "Формирование национального туристского продукта и продвижение его на международном и внутреннем рынке":</w:t>
      </w:r>
    </w:p>
    <w:bookmarkEnd w:id="742"/>
    <w:bookmarkStart w:name="z747" w:id="743"/>
    <w:p>
      <w:pPr>
        <w:spacing w:after="0"/>
        <w:ind w:left="0"/>
        <w:jc w:val="both"/>
      </w:pPr>
      <w:r>
        <w:rPr>
          <w:rFonts w:ascii="Times New Roman"/>
          <w:b w:val="false"/>
          <w:i w:val="false"/>
          <w:color w:val="000000"/>
          <w:sz w:val="28"/>
        </w:rPr>
        <w:t>
      бюджетную подпрограмму 100 "Формирование туристского имиджа Казахстана" изложить в следующей редакции:</w:t>
      </w:r>
    </w:p>
    <w:bookmarkEnd w:id="743"/>
    <w:bookmarkStart w:name="z748" w:id="744"/>
    <w:p>
      <w:pPr>
        <w:spacing w:after="0"/>
        <w:ind w:left="0"/>
        <w:jc w:val="both"/>
      </w:pPr>
      <w:r>
        <w:rPr>
          <w:rFonts w:ascii="Times New Roman"/>
          <w:b w:val="false"/>
          <w:i w:val="false"/>
          <w:color w:val="000000"/>
          <w:sz w:val="28"/>
        </w:rPr>
        <w:t>
      "100 Формирование туристского имиджа Казахстана за счет средств республиканского бюджета";</w:t>
      </w:r>
    </w:p>
    <w:bookmarkEnd w:id="744"/>
    <w:bookmarkStart w:name="z749" w:id="745"/>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745"/>
    <w:bookmarkStart w:name="z750" w:id="746"/>
    <w:p>
      <w:pPr>
        <w:spacing w:after="0"/>
        <w:ind w:left="0"/>
        <w:jc w:val="both"/>
      </w:pPr>
      <w:r>
        <w:rPr>
          <w:rFonts w:ascii="Times New Roman"/>
          <w:b w:val="false"/>
          <w:i w:val="false"/>
          <w:color w:val="000000"/>
          <w:sz w:val="28"/>
        </w:rPr>
        <w:t>
      "102 Формирование туристского имиджа Казахстана за счет целевого трансферта из Национального фонда Республики Казахстан";</w:t>
      </w:r>
    </w:p>
    <w:bookmarkEnd w:id="746"/>
    <w:bookmarkStart w:name="z751" w:id="747"/>
    <w:p>
      <w:pPr>
        <w:spacing w:after="0"/>
        <w:ind w:left="0"/>
        <w:jc w:val="both"/>
      </w:pPr>
      <w:r>
        <w:rPr>
          <w:rFonts w:ascii="Times New Roman"/>
          <w:b w:val="false"/>
          <w:i w:val="false"/>
          <w:color w:val="000000"/>
          <w:sz w:val="28"/>
        </w:rPr>
        <w:t>
      по бюджетной программе 048 "Увеличение уставного капитала НАО "Международный университет туризма и гостеприимства":</w:t>
      </w:r>
    </w:p>
    <w:bookmarkEnd w:id="747"/>
    <w:bookmarkStart w:name="z752" w:id="74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48"/>
    <w:bookmarkStart w:name="z753" w:id="749"/>
    <w:p>
      <w:pPr>
        <w:spacing w:after="0"/>
        <w:ind w:left="0"/>
        <w:jc w:val="both"/>
      </w:pPr>
      <w:r>
        <w:rPr>
          <w:rFonts w:ascii="Times New Roman"/>
          <w:b w:val="false"/>
          <w:i w:val="false"/>
          <w:color w:val="000000"/>
          <w:sz w:val="28"/>
        </w:rPr>
        <w:t>
      "030 За счет средств республиканского бюджета</w:t>
      </w:r>
    </w:p>
    <w:bookmarkEnd w:id="749"/>
    <w:bookmarkStart w:name="z754" w:id="7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50"/>
    <w:bookmarkStart w:name="z755" w:id="75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751"/>
    <w:bookmarkStart w:name="z756" w:id="752"/>
    <w:p>
      <w:pPr>
        <w:spacing w:after="0"/>
        <w:ind w:left="0"/>
        <w:jc w:val="both"/>
      </w:pPr>
      <w:r>
        <w:rPr>
          <w:rFonts w:ascii="Times New Roman"/>
          <w:b w:val="false"/>
          <w:i w:val="false"/>
          <w:color w:val="000000"/>
          <w:sz w:val="28"/>
        </w:rPr>
        <w:t>
       по бюджетной программе 089 "Развитие объектов туризма":</w:t>
      </w:r>
    </w:p>
    <w:bookmarkEnd w:id="752"/>
    <w:bookmarkStart w:name="z757" w:id="753"/>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753"/>
    <w:bookmarkStart w:name="z758" w:id="754"/>
    <w:p>
      <w:pPr>
        <w:spacing w:after="0"/>
        <w:ind w:left="0"/>
        <w:jc w:val="both"/>
      </w:pPr>
      <w:r>
        <w:rPr>
          <w:rFonts w:ascii="Times New Roman"/>
          <w:b w:val="false"/>
          <w:i w:val="false"/>
          <w:color w:val="000000"/>
          <w:sz w:val="28"/>
        </w:rPr>
        <w:t>
      "005 За счет внутренних займов";</w:t>
      </w:r>
    </w:p>
    <w:bookmarkEnd w:id="754"/>
    <w:bookmarkStart w:name="z759" w:id="755"/>
    <w:p>
      <w:pPr>
        <w:spacing w:after="0"/>
        <w:ind w:left="0"/>
        <w:jc w:val="both"/>
      </w:pPr>
      <w:r>
        <w:rPr>
          <w:rFonts w:ascii="Times New Roman"/>
          <w:b w:val="false"/>
          <w:i w:val="false"/>
          <w:color w:val="000000"/>
          <w:sz w:val="28"/>
        </w:rPr>
        <w:t>
      дополнить администратором бюджетных программ 399 с бюджетными программами 001, 002, 004 и 032 с бюджетными подпрограммами 011 и 015 следующего содержания:</w:t>
      </w:r>
    </w:p>
    <w:bookmarkEnd w:id="755"/>
    <w:bookmarkStart w:name="z760" w:id="756"/>
    <w:p>
      <w:pPr>
        <w:spacing w:after="0"/>
        <w:ind w:left="0"/>
        <w:jc w:val="both"/>
      </w:pPr>
      <w:r>
        <w:rPr>
          <w:rFonts w:ascii="Times New Roman"/>
          <w:b w:val="false"/>
          <w:i w:val="false"/>
          <w:color w:val="000000"/>
          <w:sz w:val="28"/>
        </w:rPr>
        <w:t>
      "399 Управление туризма и внешних связей города республиканского значения, столицы</w:t>
      </w:r>
    </w:p>
    <w:bookmarkEnd w:id="756"/>
    <w:bookmarkStart w:name="z761" w:id="757"/>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туризма и внешних связей</w:t>
      </w:r>
    </w:p>
    <w:bookmarkEnd w:id="757"/>
    <w:bookmarkStart w:name="z762" w:id="758"/>
    <w:p>
      <w:pPr>
        <w:spacing w:after="0"/>
        <w:ind w:left="0"/>
        <w:jc w:val="both"/>
      </w:pPr>
      <w:r>
        <w:rPr>
          <w:rFonts w:ascii="Times New Roman"/>
          <w:b w:val="false"/>
          <w:i w:val="false"/>
          <w:color w:val="000000"/>
          <w:sz w:val="28"/>
        </w:rPr>
        <w:t>
      011 За счет трансфертов из республиканского бюджета</w:t>
      </w:r>
    </w:p>
    <w:bookmarkEnd w:id="758"/>
    <w:bookmarkStart w:name="z763" w:id="759"/>
    <w:p>
      <w:pPr>
        <w:spacing w:after="0"/>
        <w:ind w:left="0"/>
        <w:jc w:val="both"/>
      </w:pPr>
      <w:r>
        <w:rPr>
          <w:rFonts w:ascii="Times New Roman"/>
          <w:b w:val="false"/>
          <w:i w:val="false"/>
          <w:color w:val="000000"/>
          <w:sz w:val="28"/>
        </w:rPr>
        <w:t>
      015 За счет средств местного бюджета</w:t>
      </w:r>
    </w:p>
    <w:bookmarkEnd w:id="759"/>
    <w:bookmarkStart w:name="z764" w:id="760"/>
    <w:p>
      <w:pPr>
        <w:spacing w:after="0"/>
        <w:ind w:left="0"/>
        <w:jc w:val="both"/>
      </w:pPr>
      <w:r>
        <w:rPr>
          <w:rFonts w:ascii="Times New Roman"/>
          <w:b w:val="false"/>
          <w:i w:val="false"/>
          <w:color w:val="000000"/>
          <w:sz w:val="28"/>
        </w:rPr>
        <w:t>
      002 Регулирование туристской деятельности</w:t>
      </w:r>
    </w:p>
    <w:bookmarkEnd w:id="760"/>
    <w:bookmarkStart w:name="z765" w:id="761"/>
    <w:p>
      <w:pPr>
        <w:spacing w:after="0"/>
        <w:ind w:left="0"/>
        <w:jc w:val="both"/>
      </w:pPr>
      <w:r>
        <w:rPr>
          <w:rFonts w:ascii="Times New Roman"/>
          <w:b w:val="false"/>
          <w:i w:val="false"/>
          <w:color w:val="000000"/>
          <w:sz w:val="28"/>
        </w:rPr>
        <w:t>
      011 За счет трансфертов из республиканского бюджета</w:t>
      </w:r>
    </w:p>
    <w:bookmarkEnd w:id="761"/>
    <w:bookmarkStart w:name="z766" w:id="762"/>
    <w:p>
      <w:pPr>
        <w:spacing w:after="0"/>
        <w:ind w:left="0"/>
        <w:jc w:val="both"/>
      </w:pPr>
      <w:r>
        <w:rPr>
          <w:rFonts w:ascii="Times New Roman"/>
          <w:b w:val="false"/>
          <w:i w:val="false"/>
          <w:color w:val="000000"/>
          <w:sz w:val="28"/>
        </w:rPr>
        <w:t>
      015 За счет средств местного бюджета</w:t>
      </w:r>
    </w:p>
    <w:bookmarkEnd w:id="762"/>
    <w:bookmarkStart w:name="z767" w:id="763"/>
    <w:p>
      <w:pPr>
        <w:spacing w:after="0"/>
        <w:ind w:left="0"/>
        <w:jc w:val="both"/>
      </w:pPr>
      <w:r>
        <w:rPr>
          <w:rFonts w:ascii="Times New Roman"/>
          <w:b w:val="false"/>
          <w:i w:val="false"/>
          <w:color w:val="000000"/>
          <w:sz w:val="28"/>
        </w:rPr>
        <w:t>
      004 Капитальные расходы государственного органа</w:t>
      </w:r>
    </w:p>
    <w:bookmarkEnd w:id="763"/>
    <w:bookmarkStart w:name="z768" w:id="764"/>
    <w:p>
      <w:pPr>
        <w:spacing w:after="0"/>
        <w:ind w:left="0"/>
        <w:jc w:val="both"/>
      </w:pPr>
      <w:r>
        <w:rPr>
          <w:rFonts w:ascii="Times New Roman"/>
          <w:b w:val="false"/>
          <w:i w:val="false"/>
          <w:color w:val="000000"/>
          <w:sz w:val="28"/>
        </w:rPr>
        <w:t>
      011 За счет трансфертов из республиканского бюджета</w:t>
      </w:r>
    </w:p>
    <w:bookmarkEnd w:id="764"/>
    <w:bookmarkStart w:name="z769" w:id="765"/>
    <w:p>
      <w:pPr>
        <w:spacing w:after="0"/>
        <w:ind w:left="0"/>
        <w:jc w:val="both"/>
      </w:pPr>
      <w:r>
        <w:rPr>
          <w:rFonts w:ascii="Times New Roman"/>
          <w:b w:val="false"/>
          <w:i w:val="false"/>
          <w:color w:val="000000"/>
          <w:sz w:val="28"/>
        </w:rPr>
        <w:t>
      015 За счет средств местного бюджета</w:t>
      </w:r>
    </w:p>
    <w:bookmarkEnd w:id="765"/>
    <w:bookmarkStart w:name="z770" w:id="76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66"/>
    <w:bookmarkStart w:name="z771" w:id="767"/>
    <w:p>
      <w:pPr>
        <w:spacing w:after="0"/>
        <w:ind w:left="0"/>
        <w:jc w:val="both"/>
      </w:pPr>
      <w:r>
        <w:rPr>
          <w:rFonts w:ascii="Times New Roman"/>
          <w:b w:val="false"/>
          <w:i w:val="false"/>
          <w:color w:val="000000"/>
          <w:sz w:val="28"/>
        </w:rPr>
        <w:t>
      011 За счет трансфертов из республиканского бюджета</w:t>
      </w:r>
    </w:p>
    <w:bookmarkEnd w:id="767"/>
    <w:bookmarkStart w:name="z772" w:id="768"/>
    <w:p>
      <w:pPr>
        <w:spacing w:after="0"/>
        <w:ind w:left="0"/>
        <w:jc w:val="both"/>
      </w:pPr>
      <w:r>
        <w:rPr>
          <w:rFonts w:ascii="Times New Roman"/>
          <w:b w:val="false"/>
          <w:i w:val="false"/>
          <w:color w:val="000000"/>
          <w:sz w:val="28"/>
        </w:rPr>
        <w:t>
      015 За счет средств местного бюджета";</w:t>
      </w:r>
    </w:p>
    <w:bookmarkEnd w:id="768"/>
    <w:bookmarkStart w:name="z773" w:id="769"/>
    <w:p>
      <w:pPr>
        <w:spacing w:after="0"/>
        <w:ind w:left="0"/>
        <w:jc w:val="both"/>
      </w:pPr>
      <w:r>
        <w:rPr>
          <w:rFonts w:ascii="Times New Roman"/>
          <w:b w:val="false"/>
          <w:i w:val="false"/>
          <w:color w:val="000000"/>
          <w:sz w:val="28"/>
        </w:rPr>
        <w:t>
      дополнить бюджетными программами 100, 106, 107, 108, 109, 115, 118, 119, 123, 124, 139, 165, 166 и 167 следующего содержания:</w:t>
      </w:r>
    </w:p>
    <w:bookmarkEnd w:id="769"/>
    <w:bookmarkStart w:name="z774" w:id="7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70"/>
    <w:bookmarkStart w:name="z775" w:id="77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71"/>
    <w:bookmarkStart w:name="z776" w:id="77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72"/>
    <w:bookmarkStart w:name="z777" w:id="77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73"/>
    <w:bookmarkStart w:name="z778" w:id="77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774"/>
    <w:bookmarkStart w:name="z779" w:id="77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75"/>
    <w:bookmarkStart w:name="z780" w:id="77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76"/>
    <w:bookmarkStart w:name="z781" w:id="77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77"/>
    <w:bookmarkStart w:name="z782" w:id="77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78"/>
    <w:bookmarkStart w:name="z783" w:id="77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79"/>
    <w:bookmarkStart w:name="z784" w:id="780"/>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80"/>
    <w:bookmarkStart w:name="z785" w:id="781"/>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781"/>
    <w:bookmarkStart w:name="z786" w:id="782"/>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782"/>
    <w:bookmarkStart w:name="z787" w:id="783"/>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783"/>
    <w:bookmarkStart w:name="z788" w:id="784"/>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784"/>
    <w:bookmarkStart w:name="z789" w:id="785"/>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785"/>
    <w:bookmarkStart w:name="z790" w:id="786"/>
    <w:p>
      <w:pPr>
        <w:spacing w:after="0"/>
        <w:ind w:left="0"/>
        <w:jc w:val="both"/>
      </w:pPr>
      <w:r>
        <w:rPr>
          <w:rFonts w:ascii="Times New Roman"/>
          <w:b w:val="false"/>
          <w:i w:val="false"/>
          <w:color w:val="000000"/>
          <w:sz w:val="28"/>
        </w:rPr>
        <w:t>
      по бюджетной программе 007 "Реализация государственной молодежной и семейной политики":</w:t>
      </w:r>
    </w:p>
    <w:bookmarkEnd w:id="786"/>
    <w:bookmarkStart w:name="z791" w:id="78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87"/>
    <w:bookmarkStart w:name="z792" w:id="788"/>
    <w:p>
      <w:pPr>
        <w:spacing w:after="0"/>
        <w:ind w:left="0"/>
        <w:jc w:val="both"/>
      </w:pPr>
      <w:r>
        <w:rPr>
          <w:rFonts w:ascii="Times New Roman"/>
          <w:b w:val="false"/>
          <w:i w:val="false"/>
          <w:color w:val="000000"/>
          <w:sz w:val="28"/>
        </w:rPr>
        <w:t>
      "030 За счет средств республиканского бюджета</w:t>
      </w:r>
    </w:p>
    <w:bookmarkEnd w:id="788"/>
    <w:bookmarkStart w:name="z793" w:id="78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89"/>
    <w:bookmarkStart w:name="z794" w:id="790"/>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790"/>
    <w:bookmarkStart w:name="z795" w:id="791"/>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791"/>
    <w:bookmarkStart w:name="z796" w:id="79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792"/>
    <w:bookmarkStart w:name="z797" w:id="793"/>
    <w:p>
      <w:pPr>
        <w:spacing w:after="0"/>
        <w:ind w:left="0"/>
        <w:jc w:val="both"/>
      </w:pPr>
      <w:r>
        <w:rPr>
          <w:rFonts w:ascii="Times New Roman"/>
          <w:b w:val="false"/>
          <w:i w:val="false"/>
          <w:color w:val="000000"/>
          <w:sz w:val="28"/>
        </w:rPr>
        <w:t>
      по бюджетной программе 019 "Содействие развитию энергосбережения и повышению энергоэффективности":</w:t>
      </w:r>
    </w:p>
    <w:bookmarkEnd w:id="793"/>
    <w:bookmarkStart w:name="z798" w:id="794"/>
    <w:p>
      <w:pPr>
        <w:spacing w:after="0"/>
        <w:ind w:left="0"/>
        <w:jc w:val="both"/>
      </w:pPr>
      <w:r>
        <w:rPr>
          <w:rFonts w:ascii="Times New Roman"/>
          <w:b w:val="false"/>
          <w:i w:val="false"/>
          <w:color w:val="000000"/>
          <w:sz w:val="28"/>
        </w:rPr>
        <w:t>
      дополнить бюджетной подпрограммой 018 следующего содержания:</w:t>
      </w:r>
    </w:p>
    <w:bookmarkEnd w:id="794"/>
    <w:bookmarkStart w:name="z799" w:id="795"/>
    <w:p>
      <w:pPr>
        <w:spacing w:after="0"/>
        <w:ind w:left="0"/>
        <w:jc w:val="both"/>
      </w:pPr>
      <w:r>
        <w:rPr>
          <w:rFonts w:ascii="Times New Roman"/>
          <w:b w:val="false"/>
          <w:i w:val="false"/>
          <w:color w:val="000000"/>
          <w:sz w:val="28"/>
        </w:rPr>
        <w:t>
      "018 За счет гранта";</w:t>
      </w:r>
    </w:p>
    <w:bookmarkEnd w:id="795"/>
    <w:bookmarkStart w:name="z800" w:id="796"/>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96"/>
    <w:bookmarkStart w:name="z801" w:id="797"/>
    <w:p>
      <w:pPr>
        <w:spacing w:after="0"/>
        <w:ind w:left="0"/>
        <w:jc w:val="both"/>
      </w:pPr>
      <w:r>
        <w:rPr>
          <w:rFonts w:ascii="Times New Roman"/>
          <w:b w:val="false"/>
          <w:i w:val="false"/>
          <w:color w:val="000000"/>
          <w:sz w:val="28"/>
        </w:rPr>
        <w:t>
      в функциональной подгруппе 1 "Сельское хозяйство":</w:t>
      </w:r>
    </w:p>
    <w:bookmarkEnd w:id="797"/>
    <w:bookmarkStart w:name="z802" w:id="798"/>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798"/>
    <w:bookmarkStart w:name="z803" w:id="799"/>
    <w:p>
      <w:pPr>
        <w:spacing w:after="0"/>
        <w:ind w:left="0"/>
        <w:jc w:val="both"/>
      </w:pPr>
      <w:r>
        <w:rPr>
          <w:rFonts w:ascii="Times New Roman"/>
          <w:b w:val="false"/>
          <w:i w:val="false"/>
          <w:color w:val="000000"/>
          <w:sz w:val="28"/>
        </w:rPr>
        <w:t>
      дополнить бюджетной программой 063 с бюджетной подпрограммой 032 следующего содержания:</w:t>
      </w:r>
    </w:p>
    <w:bookmarkEnd w:id="799"/>
    <w:bookmarkStart w:name="z804" w:id="800"/>
    <w:p>
      <w:pPr>
        <w:spacing w:after="0"/>
        <w:ind w:left="0"/>
        <w:jc w:val="both"/>
      </w:pPr>
      <w:r>
        <w:rPr>
          <w:rFonts w:ascii="Times New Roman"/>
          <w:b w:val="false"/>
          <w:i w:val="false"/>
          <w:color w:val="000000"/>
          <w:sz w:val="28"/>
        </w:rPr>
        <w:t>
      "063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bookmarkEnd w:id="800"/>
    <w:bookmarkStart w:name="z805" w:id="8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01"/>
    <w:bookmarkStart w:name="z806" w:id="802"/>
    <w:p>
      <w:pPr>
        <w:spacing w:after="0"/>
        <w:ind w:left="0"/>
        <w:jc w:val="both"/>
      </w:pPr>
      <w:r>
        <w:rPr>
          <w:rFonts w:ascii="Times New Roman"/>
          <w:b w:val="false"/>
          <w:i w:val="false"/>
          <w:color w:val="000000"/>
          <w:sz w:val="28"/>
        </w:rPr>
        <w:t xml:space="preserve">
      по бюджетной программе 250 "Повышение доступности финансовых услуг": </w:t>
      </w:r>
    </w:p>
    <w:bookmarkEnd w:id="802"/>
    <w:bookmarkStart w:name="z807" w:id="803"/>
    <w:p>
      <w:pPr>
        <w:spacing w:after="0"/>
        <w:ind w:left="0"/>
        <w:jc w:val="both"/>
      </w:pPr>
      <w:r>
        <w:rPr>
          <w:rFonts w:ascii="Times New Roman"/>
          <w:b w:val="false"/>
          <w:i w:val="false"/>
          <w:color w:val="000000"/>
          <w:sz w:val="28"/>
        </w:rPr>
        <w:t>
      бюджетную подпрограмму 106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изложить в следующей редакции:</w:t>
      </w:r>
    </w:p>
    <w:bookmarkEnd w:id="803"/>
    <w:bookmarkStart w:name="z808" w:id="804"/>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за счет средств республиканского бюджета";</w:t>
      </w:r>
    </w:p>
    <w:bookmarkEnd w:id="804"/>
    <w:bookmarkStart w:name="z809" w:id="805"/>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805"/>
    <w:bookmarkStart w:name="z810" w:id="806"/>
    <w:p>
      <w:pPr>
        <w:spacing w:after="0"/>
        <w:ind w:left="0"/>
        <w:jc w:val="both"/>
      </w:pPr>
      <w:r>
        <w:rPr>
          <w:rFonts w:ascii="Times New Roman"/>
          <w:b w:val="false"/>
          <w:i w:val="false"/>
          <w:color w:val="000000"/>
          <w:sz w:val="28"/>
        </w:rPr>
        <w:t>
      "113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за счет целевого трансферта из Национального фонда Республики Казахстан";</w:t>
      </w:r>
    </w:p>
    <w:bookmarkEnd w:id="806"/>
    <w:bookmarkStart w:name="z811" w:id="807"/>
    <w:p>
      <w:pPr>
        <w:spacing w:after="0"/>
        <w:ind w:left="0"/>
        <w:jc w:val="both"/>
      </w:pPr>
      <w:r>
        <w:rPr>
          <w:rFonts w:ascii="Times New Roman"/>
          <w:b w:val="false"/>
          <w:i w:val="false"/>
          <w:color w:val="000000"/>
          <w:sz w:val="28"/>
        </w:rPr>
        <w:t xml:space="preserve">
      по бюджетной программе 255 "Создание условий для развития производства, реализации продукции растениеводства": </w:t>
      </w:r>
    </w:p>
    <w:bookmarkEnd w:id="807"/>
    <w:bookmarkStart w:name="z812" w:id="808"/>
    <w:p>
      <w:pPr>
        <w:spacing w:after="0"/>
        <w:ind w:left="0"/>
        <w:jc w:val="both"/>
      </w:pPr>
      <w:r>
        <w:rPr>
          <w:rFonts w:ascii="Times New Roman"/>
          <w:b w:val="false"/>
          <w:i w:val="false"/>
          <w:color w:val="000000"/>
          <w:sz w:val="28"/>
        </w:rPr>
        <w:t>
      дополнить бюджетными подпрограммами 116, 117 и 118 следующего содержания:</w:t>
      </w:r>
    </w:p>
    <w:bookmarkEnd w:id="808"/>
    <w:bookmarkStart w:name="z813" w:id="809"/>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w:t>
      </w:r>
    </w:p>
    <w:bookmarkEnd w:id="809"/>
    <w:bookmarkStart w:name="z814" w:id="810"/>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w:t>
      </w:r>
    </w:p>
    <w:bookmarkEnd w:id="810"/>
    <w:bookmarkStart w:name="z815" w:id="811"/>
    <w:p>
      <w:pPr>
        <w:spacing w:after="0"/>
        <w:ind w:left="0"/>
        <w:jc w:val="both"/>
      </w:pPr>
      <w:r>
        <w:rPr>
          <w:rFonts w:ascii="Times New Roman"/>
          <w:b w:val="false"/>
          <w:i w:val="false"/>
          <w:color w:val="000000"/>
          <w:sz w:val="28"/>
        </w:rPr>
        <w:t>
      118 Возмещение расходов АО "Национальная компания "Продовольственная контрактная корпорация";</w:t>
      </w:r>
    </w:p>
    <w:bookmarkEnd w:id="811"/>
    <w:bookmarkStart w:name="z816" w:id="812"/>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812"/>
    <w:bookmarkStart w:name="z817" w:id="813"/>
    <w:p>
      <w:pPr>
        <w:spacing w:after="0"/>
        <w:ind w:left="0"/>
        <w:jc w:val="both"/>
      </w:pPr>
      <w:r>
        <w:rPr>
          <w:rFonts w:ascii="Times New Roman"/>
          <w:b w:val="false"/>
          <w:i w:val="false"/>
          <w:color w:val="000000"/>
          <w:sz w:val="28"/>
        </w:rPr>
        <w:t>
      по бюджетным программам 002 "Субсидирование развития семеноводства", 047 "Субсидирование стоимости удобрений (за исключением органических)" и 056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813"/>
    <w:bookmarkStart w:name="z818" w:id="81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14"/>
    <w:bookmarkStart w:name="z819" w:id="8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15"/>
    <w:bookmarkStart w:name="z820" w:id="81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816"/>
    <w:bookmarkStart w:name="z821" w:id="817"/>
    <w:p>
      <w:pPr>
        <w:spacing w:after="0"/>
        <w:ind w:left="0"/>
        <w:jc w:val="both"/>
      </w:pPr>
      <w:r>
        <w:rPr>
          <w:rFonts w:ascii="Times New Roman"/>
          <w:b w:val="false"/>
          <w:i w:val="false"/>
          <w:color w:val="000000"/>
          <w:sz w:val="28"/>
        </w:rPr>
        <w:t>
      по бюджетной программе 020 "Развитие объектов сельского хозяйства":</w:t>
      </w:r>
    </w:p>
    <w:bookmarkEnd w:id="817"/>
    <w:bookmarkStart w:name="z822" w:id="81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18"/>
    <w:bookmarkStart w:name="z823" w:id="81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19"/>
    <w:bookmarkStart w:name="z824" w:id="820"/>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820"/>
    <w:bookmarkStart w:name="z825" w:id="821"/>
    <w:p>
      <w:pPr>
        <w:spacing w:after="0"/>
        <w:ind w:left="0"/>
        <w:jc w:val="both"/>
      </w:pPr>
      <w:r>
        <w:rPr>
          <w:rFonts w:ascii="Times New Roman"/>
          <w:b w:val="false"/>
          <w:i w:val="false"/>
          <w:color w:val="000000"/>
          <w:sz w:val="28"/>
        </w:rPr>
        <w:t>
      по бюджетным программам 010 "Развитие объектов сельского хозяйствах" и 058 "Развитие системы водоснабжения и водоотведения в сельских населенных пунктах":</w:t>
      </w:r>
    </w:p>
    <w:bookmarkEnd w:id="821"/>
    <w:bookmarkStart w:name="z826" w:id="822"/>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822"/>
    <w:bookmarkStart w:name="z827" w:id="823"/>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823"/>
    <w:bookmarkStart w:name="z828" w:id="824"/>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824"/>
    <w:bookmarkStart w:name="z829" w:id="825"/>
    <w:p>
      <w:pPr>
        <w:spacing w:after="0"/>
        <w:ind w:left="0"/>
        <w:jc w:val="both"/>
      </w:pPr>
      <w:r>
        <w:rPr>
          <w:rFonts w:ascii="Times New Roman"/>
          <w:b w:val="false"/>
          <w:i w:val="false"/>
          <w:color w:val="000000"/>
          <w:sz w:val="28"/>
        </w:rPr>
        <w:t>
       по бюджетной программе 010 "Развитие объектов сельского хозяйства":</w:t>
      </w:r>
    </w:p>
    <w:bookmarkEnd w:id="825"/>
    <w:bookmarkStart w:name="z830" w:id="82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26"/>
    <w:bookmarkStart w:name="z831" w:id="82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27"/>
    <w:bookmarkStart w:name="z832" w:id="828"/>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828"/>
    <w:bookmarkStart w:name="z833" w:id="829"/>
    <w:p>
      <w:pPr>
        <w:spacing w:after="0"/>
        <w:ind w:left="0"/>
        <w:jc w:val="both"/>
      </w:pPr>
      <w:r>
        <w:rPr>
          <w:rFonts w:ascii="Times New Roman"/>
          <w:b w:val="false"/>
          <w:i w:val="false"/>
          <w:color w:val="000000"/>
          <w:sz w:val="28"/>
        </w:rPr>
        <w:t>
      по бюджетным программам 002 "Субсидирование развития семеноводства" и 047 "Субсидирование стоимости удобрений (за исключением органических)":</w:t>
      </w:r>
    </w:p>
    <w:bookmarkEnd w:id="829"/>
    <w:bookmarkStart w:name="z834" w:id="83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30"/>
    <w:bookmarkStart w:name="z835" w:id="83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31"/>
    <w:bookmarkStart w:name="z836" w:id="832"/>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832"/>
    <w:bookmarkStart w:name="z837" w:id="833"/>
    <w:p>
      <w:pPr>
        <w:spacing w:after="0"/>
        <w:ind w:left="0"/>
        <w:jc w:val="both"/>
      </w:pPr>
      <w:r>
        <w:rPr>
          <w:rFonts w:ascii="Times New Roman"/>
          <w:b w:val="false"/>
          <w:i w:val="false"/>
          <w:color w:val="000000"/>
          <w:sz w:val="28"/>
        </w:rPr>
        <w:t>
       по бюджетной программе 020 "Развитие объектов сельского хозяйства":</w:t>
      </w:r>
    </w:p>
    <w:bookmarkEnd w:id="833"/>
    <w:bookmarkStart w:name="z838" w:id="83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34"/>
    <w:bookmarkStart w:name="z839" w:id="8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35"/>
    <w:bookmarkStart w:name="z840" w:id="836"/>
    <w:p>
      <w:pPr>
        <w:spacing w:after="0"/>
        <w:ind w:left="0"/>
        <w:jc w:val="both"/>
      </w:pPr>
      <w:r>
        <w:rPr>
          <w:rFonts w:ascii="Times New Roman"/>
          <w:b w:val="false"/>
          <w:i w:val="false"/>
          <w:color w:val="000000"/>
          <w:sz w:val="28"/>
        </w:rPr>
        <w:t>
      в функциональной подгруппе 2 "Водное хозяйство":</w:t>
      </w:r>
    </w:p>
    <w:bookmarkEnd w:id="836"/>
    <w:bookmarkStart w:name="z841" w:id="83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37"/>
    <w:bookmarkStart w:name="z842" w:id="838"/>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838"/>
    <w:bookmarkStart w:name="z843" w:id="839"/>
    <w:p>
      <w:pPr>
        <w:spacing w:after="0"/>
        <w:ind w:left="0"/>
        <w:jc w:val="both"/>
      </w:pPr>
      <w:r>
        <w:rPr>
          <w:rFonts w:ascii="Times New Roman"/>
          <w:b w:val="false"/>
          <w:i w:val="false"/>
          <w:color w:val="000000"/>
          <w:sz w:val="28"/>
        </w:rPr>
        <w:t>
      бюджетные подпрограммы 101 "Эксплуатация трансграничных и республиканских водохозяйственных объектов, не связанных с подачей воды, и мониторинг за их техническим состоянием", 102 "Проведение природоохранных попусков", 106 "Целевые текущие трансферты бюджету Туркестанской области на проведение капитального ремонта водных объектов в сфере водного хозяйства", 113 "Строительство и реконструкция систем водоснабжения, гидротехнических сооружений" и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изложить в следующей редакции:</w:t>
      </w:r>
    </w:p>
    <w:bookmarkEnd w:id="839"/>
    <w:bookmarkStart w:name="z844" w:id="840"/>
    <w:p>
      <w:pPr>
        <w:spacing w:after="0"/>
        <w:ind w:left="0"/>
        <w:jc w:val="both"/>
      </w:pPr>
      <w:r>
        <w:rPr>
          <w:rFonts w:ascii="Times New Roman"/>
          <w:b w:val="false"/>
          <w:i w:val="false"/>
          <w:color w:val="000000"/>
          <w:sz w:val="28"/>
        </w:rPr>
        <w:t>
      "101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средств республиканского бюджета</w:t>
      </w:r>
    </w:p>
    <w:bookmarkEnd w:id="840"/>
    <w:bookmarkStart w:name="z845" w:id="841"/>
    <w:p>
      <w:pPr>
        <w:spacing w:after="0"/>
        <w:ind w:left="0"/>
        <w:jc w:val="both"/>
      </w:pPr>
      <w:r>
        <w:rPr>
          <w:rFonts w:ascii="Times New Roman"/>
          <w:b w:val="false"/>
          <w:i w:val="false"/>
          <w:color w:val="000000"/>
          <w:sz w:val="28"/>
        </w:rPr>
        <w:t>
      102 Проведение природоохранных попусков за счет средств республиканского бюджета</w:t>
      </w:r>
    </w:p>
    <w:bookmarkEnd w:id="841"/>
    <w:bookmarkStart w:name="z846" w:id="842"/>
    <w:p>
      <w:pPr>
        <w:spacing w:after="0"/>
        <w:ind w:left="0"/>
        <w:jc w:val="both"/>
      </w:pPr>
      <w:r>
        <w:rPr>
          <w:rFonts w:ascii="Times New Roman"/>
          <w:b w:val="false"/>
          <w:i w:val="false"/>
          <w:color w:val="000000"/>
          <w:sz w:val="28"/>
        </w:rPr>
        <w:t>
      106 Целевые текущие трансферты бюджету Туркестанской области на проведение капитального ремонта водных объектов в сфере водного хозяйства за счет средств республиканского бюджета</w:t>
      </w:r>
    </w:p>
    <w:bookmarkEnd w:id="842"/>
    <w:bookmarkStart w:name="z847" w:id="843"/>
    <w:p>
      <w:pPr>
        <w:spacing w:after="0"/>
        <w:ind w:left="0"/>
        <w:jc w:val="both"/>
      </w:pPr>
      <w:r>
        <w:rPr>
          <w:rFonts w:ascii="Times New Roman"/>
          <w:b w:val="false"/>
          <w:i w:val="false"/>
          <w:color w:val="000000"/>
          <w:sz w:val="28"/>
        </w:rPr>
        <w:t>
      113 Строительство и реконструкция систем водоснабжения, гидротехнических сооружений за счет средств республиканского бюджета</w:t>
      </w:r>
    </w:p>
    <w:bookmarkEnd w:id="843"/>
    <w:bookmarkStart w:name="z848" w:id="844"/>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bookmarkEnd w:id="844"/>
    <w:bookmarkStart w:name="z849" w:id="845"/>
    <w:p>
      <w:pPr>
        <w:spacing w:after="0"/>
        <w:ind w:left="0"/>
        <w:jc w:val="both"/>
      </w:pPr>
      <w:r>
        <w:rPr>
          <w:rFonts w:ascii="Times New Roman"/>
          <w:b w:val="false"/>
          <w:i w:val="false"/>
          <w:color w:val="000000"/>
          <w:sz w:val="28"/>
        </w:rPr>
        <w:t>
      дополнить бюджетными подпрограммами 116, 117, 118, 119 и 120 следующего содержания:</w:t>
      </w:r>
    </w:p>
    <w:bookmarkEnd w:id="845"/>
    <w:bookmarkStart w:name="z850" w:id="846"/>
    <w:p>
      <w:pPr>
        <w:spacing w:after="0"/>
        <w:ind w:left="0"/>
        <w:jc w:val="both"/>
      </w:pPr>
      <w:r>
        <w:rPr>
          <w:rFonts w:ascii="Times New Roman"/>
          <w:b w:val="false"/>
          <w:i w:val="false"/>
          <w:color w:val="000000"/>
          <w:sz w:val="28"/>
        </w:rPr>
        <w:t>
      "116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целевого трансферта из Национального фонда Республики Казахстан</w:t>
      </w:r>
    </w:p>
    <w:bookmarkEnd w:id="846"/>
    <w:bookmarkStart w:name="z851" w:id="847"/>
    <w:p>
      <w:pPr>
        <w:spacing w:after="0"/>
        <w:ind w:left="0"/>
        <w:jc w:val="both"/>
      </w:pPr>
      <w:r>
        <w:rPr>
          <w:rFonts w:ascii="Times New Roman"/>
          <w:b w:val="false"/>
          <w:i w:val="false"/>
          <w:color w:val="000000"/>
          <w:sz w:val="28"/>
        </w:rPr>
        <w:t xml:space="preserve">
      117 Проведение природоохранных попусков за счет целевого трансферта из Национального фонда Республики </w:t>
      </w:r>
    </w:p>
    <w:bookmarkEnd w:id="847"/>
    <w:bookmarkStart w:name="z852" w:id="848"/>
    <w:p>
      <w:pPr>
        <w:spacing w:after="0"/>
        <w:ind w:left="0"/>
        <w:jc w:val="both"/>
      </w:pPr>
      <w:r>
        <w:rPr>
          <w:rFonts w:ascii="Times New Roman"/>
          <w:b w:val="false"/>
          <w:i w:val="false"/>
          <w:color w:val="000000"/>
          <w:sz w:val="28"/>
        </w:rPr>
        <w:t>
      118 Целевые текущие трансферты бюджету Туркестанской области на проведение капитального ремонта водных объектов в сфере водного хозяйства за счет целевого трансферта из Национального фонда Республики Казахстан</w:t>
      </w:r>
    </w:p>
    <w:bookmarkEnd w:id="848"/>
    <w:bookmarkStart w:name="z853" w:id="849"/>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849"/>
    <w:bookmarkStart w:name="z854" w:id="850"/>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850"/>
    <w:bookmarkStart w:name="z855" w:id="851"/>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851"/>
    <w:bookmarkStart w:name="z856" w:id="852"/>
    <w:p>
      <w:pPr>
        <w:spacing w:after="0"/>
        <w:ind w:left="0"/>
        <w:jc w:val="both"/>
      </w:pPr>
      <w:r>
        <w:rPr>
          <w:rFonts w:ascii="Times New Roman"/>
          <w:b w:val="false"/>
          <w:i w:val="false"/>
          <w:color w:val="000000"/>
          <w:sz w:val="28"/>
        </w:rPr>
        <w:t>
      по бюджетной программе 068 "Обеспечение функционирования водохозяйственных сооружений, находящихся в коммунальной собственности":</w:t>
      </w:r>
    </w:p>
    <w:bookmarkEnd w:id="852"/>
    <w:bookmarkStart w:name="z857" w:id="8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53"/>
    <w:bookmarkStart w:name="z858" w:id="8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54"/>
    <w:bookmarkStart w:name="z859" w:id="855"/>
    <w:p>
      <w:pPr>
        <w:spacing w:after="0"/>
        <w:ind w:left="0"/>
        <w:jc w:val="both"/>
      </w:pPr>
      <w:r>
        <w:rPr>
          <w:rFonts w:ascii="Times New Roman"/>
          <w:b w:val="false"/>
          <w:i w:val="false"/>
          <w:color w:val="000000"/>
          <w:sz w:val="28"/>
        </w:rPr>
        <w:t>
      дополнить администратором бюджетных программ 303 с бюджетными программами 002 и 009 с бюджетными подпрограммами 011 и 015 следующего содержания:</w:t>
      </w:r>
    </w:p>
    <w:bookmarkEnd w:id="855"/>
    <w:bookmarkStart w:name="z860" w:id="85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56"/>
    <w:bookmarkStart w:name="z861" w:id="857"/>
    <w:p>
      <w:pPr>
        <w:spacing w:after="0"/>
        <w:ind w:left="0"/>
        <w:jc w:val="both"/>
      </w:pPr>
      <w:r>
        <w:rPr>
          <w:rFonts w:ascii="Times New Roman"/>
          <w:b w:val="false"/>
          <w:i w:val="false"/>
          <w:color w:val="000000"/>
          <w:sz w:val="28"/>
        </w:rPr>
        <w:t>
      002 Установление водоохранных зон, полос и зон санитарной охраны источников питьевого снабжения</w:t>
      </w:r>
    </w:p>
    <w:bookmarkEnd w:id="857"/>
    <w:bookmarkStart w:name="z862" w:id="858"/>
    <w:p>
      <w:pPr>
        <w:spacing w:after="0"/>
        <w:ind w:left="0"/>
        <w:jc w:val="both"/>
      </w:pPr>
      <w:r>
        <w:rPr>
          <w:rFonts w:ascii="Times New Roman"/>
          <w:b w:val="false"/>
          <w:i w:val="false"/>
          <w:color w:val="000000"/>
          <w:sz w:val="28"/>
        </w:rPr>
        <w:t>
      011 За счет трансфертов из республиканского бюджета</w:t>
      </w:r>
    </w:p>
    <w:bookmarkEnd w:id="858"/>
    <w:bookmarkStart w:name="z863" w:id="859"/>
    <w:p>
      <w:pPr>
        <w:spacing w:after="0"/>
        <w:ind w:left="0"/>
        <w:jc w:val="both"/>
      </w:pPr>
      <w:r>
        <w:rPr>
          <w:rFonts w:ascii="Times New Roman"/>
          <w:b w:val="false"/>
          <w:i w:val="false"/>
          <w:color w:val="000000"/>
          <w:sz w:val="28"/>
        </w:rPr>
        <w:t>
      015 За счет средств местного бюджета</w:t>
      </w:r>
    </w:p>
    <w:bookmarkEnd w:id="859"/>
    <w:bookmarkStart w:name="z864" w:id="860"/>
    <w:p>
      <w:pPr>
        <w:spacing w:after="0"/>
        <w:ind w:left="0"/>
        <w:jc w:val="both"/>
      </w:pPr>
      <w:r>
        <w:rPr>
          <w:rFonts w:ascii="Times New Roman"/>
          <w:b w:val="false"/>
          <w:i w:val="false"/>
          <w:color w:val="000000"/>
          <w:sz w:val="28"/>
        </w:rPr>
        <w:t>
      009 Обеспечение функционирования водохозяйственных сооружений, находящихся в коммунальной собственности</w:t>
      </w:r>
    </w:p>
    <w:bookmarkEnd w:id="860"/>
    <w:bookmarkStart w:name="z865" w:id="861"/>
    <w:p>
      <w:pPr>
        <w:spacing w:after="0"/>
        <w:ind w:left="0"/>
        <w:jc w:val="both"/>
      </w:pPr>
      <w:r>
        <w:rPr>
          <w:rFonts w:ascii="Times New Roman"/>
          <w:b w:val="false"/>
          <w:i w:val="false"/>
          <w:color w:val="000000"/>
          <w:sz w:val="28"/>
        </w:rPr>
        <w:t>
      011 За счет трансфертов из республиканского бюджета</w:t>
      </w:r>
    </w:p>
    <w:bookmarkEnd w:id="861"/>
    <w:bookmarkStart w:name="z866" w:id="862"/>
    <w:p>
      <w:pPr>
        <w:spacing w:after="0"/>
        <w:ind w:left="0"/>
        <w:jc w:val="both"/>
      </w:pPr>
      <w:r>
        <w:rPr>
          <w:rFonts w:ascii="Times New Roman"/>
          <w:b w:val="false"/>
          <w:i w:val="false"/>
          <w:color w:val="000000"/>
          <w:sz w:val="28"/>
        </w:rPr>
        <w:t>
      015 За счет средств местного бюджета";</w:t>
      </w:r>
    </w:p>
    <w:bookmarkEnd w:id="862"/>
    <w:bookmarkStart w:name="z867" w:id="863"/>
    <w:p>
      <w:pPr>
        <w:spacing w:after="0"/>
        <w:ind w:left="0"/>
        <w:jc w:val="both"/>
      </w:pPr>
      <w:r>
        <w:rPr>
          <w:rFonts w:ascii="Times New Roman"/>
          <w:b w:val="false"/>
          <w:i w:val="false"/>
          <w:color w:val="000000"/>
          <w:sz w:val="28"/>
        </w:rPr>
        <w:t>
      в функциональной подгруппе 3 "Лесное хозяйство":</w:t>
      </w:r>
    </w:p>
    <w:bookmarkEnd w:id="863"/>
    <w:bookmarkStart w:name="z868" w:id="864"/>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64"/>
    <w:bookmarkStart w:name="z869" w:id="865"/>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865"/>
    <w:bookmarkStart w:name="z870" w:id="866"/>
    <w:p>
      <w:pPr>
        <w:spacing w:after="0"/>
        <w:ind w:left="0"/>
        <w:jc w:val="both"/>
      </w:pPr>
      <w:r>
        <w:rPr>
          <w:rFonts w:ascii="Times New Roman"/>
          <w:b w:val="false"/>
          <w:i w:val="false"/>
          <w:color w:val="000000"/>
          <w:sz w:val="28"/>
        </w:rPr>
        <w:t>
      бюджетные подпрограммы 100 "Обеспечение сохранения объектов природно-заповедного фонда" и 101 "Обеспечение сохранения, воспроизводства и рационального использования лесных ресурсов" изложить в следующей редакции:</w:t>
      </w:r>
    </w:p>
    <w:bookmarkEnd w:id="866"/>
    <w:bookmarkStart w:name="z871" w:id="867"/>
    <w:p>
      <w:pPr>
        <w:spacing w:after="0"/>
        <w:ind w:left="0"/>
        <w:jc w:val="both"/>
      </w:pPr>
      <w:r>
        <w:rPr>
          <w:rFonts w:ascii="Times New Roman"/>
          <w:b w:val="false"/>
          <w:i w:val="false"/>
          <w:color w:val="000000"/>
          <w:sz w:val="28"/>
        </w:rPr>
        <w:t>
      "100 Обеспечение сохранения объектов природно-заповедного фонда за счет средств республиканского бюджета</w:t>
      </w:r>
    </w:p>
    <w:bookmarkEnd w:id="867"/>
    <w:bookmarkStart w:name="z872" w:id="868"/>
    <w:p>
      <w:pPr>
        <w:spacing w:after="0"/>
        <w:ind w:left="0"/>
        <w:jc w:val="both"/>
      </w:pPr>
      <w:r>
        <w:rPr>
          <w:rFonts w:ascii="Times New Roman"/>
          <w:b w:val="false"/>
          <w:i w:val="false"/>
          <w:color w:val="000000"/>
          <w:sz w:val="28"/>
        </w:rPr>
        <w:t>
      101 Обеспечение сохранения, воспроизводства и рационального использования лесных ресурсов за счет средств республиканского бюджета";</w:t>
      </w:r>
    </w:p>
    <w:bookmarkEnd w:id="868"/>
    <w:bookmarkStart w:name="z873" w:id="869"/>
    <w:p>
      <w:pPr>
        <w:spacing w:after="0"/>
        <w:ind w:left="0"/>
        <w:jc w:val="both"/>
      </w:pPr>
      <w:r>
        <w:rPr>
          <w:rFonts w:ascii="Times New Roman"/>
          <w:b w:val="false"/>
          <w:i w:val="false"/>
          <w:color w:val="000000"/>
          <w:sz w:val="28"/>
        </w:rPr>
        <w:t>
      дополнить бюджетными подпрограммами 103, 104 и 106 следующего содержания:</w:t>
      </w:r>
    </w:p>
    <w:bookmarkEnd w:id="869"/>
    <w:bookmarkStart w:name="z874" w:id="870"/>
    <w:p>
      <w:pPr>
        <w:spacing w:after="0"/>
        <w:ind w:left="0"/>
        <w:jc w:val="both"/>
      </w:pPr>
      <w:r>
        <w:rPr>
          <w:rFonts w:ascii="Times New Roman"/>
          <w:b w:val="false"/>
          <w:i w:val="false"/>
          <w:color w:val="000000"/>
          <w:sz w:val="28"/>
        </w:rPr>
        <w:t>
      "103 Обеспечение сохранения объектов природно-заповедного фонда за счет целевого трансферта из Национального фонда Республики Казахстан</w:t>
      </w:r>
    </w:p>
    <w:bookmarkEnd w:id="870"/>
    <w:bookmarkStart w:name="z875" w:id="871"/>
    <w:p>
      <w:pPr>
        <w:spacing w:after="0"/>
        <w:ind w:left="0"/>
        <w:jc w:val="both"/>
      </w:pPr>
      <w:r>
        <w:rPr>
          <w:rFonts w:ascii="Times New Roman"/>
          <w:b w:val="false"/>
          <w:i w:val="false"/>
          <w:color w:val="000000"/>
          <w:sz w:val="28"/>
        </w:rPr>
        <w:t>
      104 Обеспечение сохранения, воспроизводства и рационального использования лесных ресурсов за счет целевого трансферта из Национального фонда Республики</w:t>
      </w:r>
    </w:p>
    <w:bookmarkEnd w:id="871"/>
    <w:bookmarkStart w:name="z876" w:id="872"/>
    <w:p>
      <w:pPr>
        <w:spacing w:after="0"/>
        <w:ind w:left="0"/>
        <w:jc w:val="both"/>
      </w:pPr>
      <w:r>
        <w:rPr>
          <w:rFonts w:ascii="Times New Roman"/>
          <w:b w:val="false"/>
          <w:i w:val="false"/>
          <w:color w:val="000000"/>
          <w:sz w:val="28"/>
        </w:rPr>
        <w:t>
      106 Капитальные расходы подведомственных государственных учреждений и организаций в области лесного хозяйства и животного мира за счет целевого трансферта из Национального фонда Республики Казахстан";</w:t>
      </w:r>
    </w:p>
    <w:bookmarkEnd w:id="872"/>
    <w:bookmarkStart w:name="z877" w:id="873"/>
    <w:p>
      <w:pPr>
        <w:spacing w:after="0"/>
        <w:ind w:left="0"/>
        <w:jc w:val="both"/>
      </w:pPr>
      <w:r>
        <w:rPr>
          <w:rFonts w:ascii="Times New Roman"/>
          <w:b w:val="false"/>
          <w:i w:val="false"/>
          <w:color w:val="000000"/>
          <w:sz w:val="28"/>
        </w:rPr>
        <w:t>
      бюджетную подпрограмму 111 "Капитальные расходы подведомственных государственных учреждений и организаций в области лесного хозяйства и животного мира" изложить в следующей редакции:</w:t>
      </w:r>
    </w:p>
    <w:bookmarkEnd w:id="873"/>
    <w:bookmarkStart w:name="z878" w:id="874"/>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 и организаций в области лесного хозяйства и животного мира за счет средств республиканского бюджета";</w:t>
      </w:r>
    </w:p>
    <w:bookmarkEnd w:id="874"/>
    <w:bookmarkStart w:name="z879" w:id="87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021 и с бюджетными подпрограммами 011 и 015 следующего содержания:</w:t>
      </w:r>
    </w:p>
    <w:bookmarkEnd w:id="875"/>
    <w:bookmarkStart w:name="z880" w:id="87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76"/>
    <w:bookmarkStart w:name="z881" w:id="877"/>
    <w:p>
      <w:pPr>
        <w:spacing w:after="0"/>
        <w:ind w:left="0"/>
        <w:jc w:val="both"/>
      </w:pPr>
      <w:r>
        <w:rPr>
          <w:rFonts w:ascii="Times New Roman"/>
          <w:b w:val="false"/>
          <w:i w:val="false"/>
          <w:color w:val="000000"/>
          <w:sz w:val="28"/>
        </w:rPr>
        <w:t>
      021 Охрана, защита, воспроизводство лесов и лесоразведение</w:t>
      </w:r>
    </w:p>
    <w:bookmarkEnd w:id="877"/>
    <w:bookmarkStart w:name="z882" w:id="878"/>
    <w:p>
      <w:pPr>
        <w:spacing w:after="0"/>
        <w:ind w:left="0"/>
        <w:jc w:val="both"/>
      </w:pPr>
      <w:r>
        <w:rPr>
          <w:rFonts w:ascii="Times New Roman"/>
          <w:b w:val="false"/>
          <w:i w:val="false"/>
          <w:color w:val="000000"/>
          <w:sz w:val="28"/>
        </w:rPr>
        <w:t>
      011 За счет трансфертов из республиканского бюджета</w:t>
      </w:r>
    </w:p>
    <w:bookmarkEnd w:id="878"/>
    <w:bookmarkStart w:name="z883" w:id="879"/>
    <w:p>
      <w:pPr>
        <w:spacing w:after="0"/>
        <w:ind w:left="0"/>
        <w:jc w:val="both"/>
      </w:pPr>
      <w:r>
        <w:rPr>
          <w:rFonts w:ascii="Times New Roman"/>
          <w:b w:val="false"/>
          <w:i w:val="false"/>
          <w:color w:val="000000"/>
          <w:sz w:val="28"/>
        </w:rPr>
        <w:t>
      015 За счет средств местного бюджета";</w:t>
      </w:r>
    </w:p>
    <w:bookmarkEnd w:id="879"/>
    <w:bookmarkStart w:name="z884" w:id="880"/>
    <w:p>
      <w:pPr>
        <w:spacing w:after="0"/>
        <w:ind w:left="0"/>
        <w:jc w:val="both"/>
      </w:pPr>
      <w:r>
        <w:rPr>
          <w:rFonts w:ascii="Times New Roman"/>
          <w:b w:val="false"/>
          <w:i w:val="false"/>
          <w:color w:val="000000"/>
          <w:sz w:val="28"/>
        </w:rPr>
        <w:t>
      в функциональной подгруппе 5 "Охрана окружающей среды":</w:t>
      </w:r>
    </w:p>
    <w:bookmarkEnd w:id="880"/>
    <w:bookmarkStart w:name="z885" w:id="881"/>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81"/>
    <w:bookmarkStart w:name="z886" w:id="882"/>
    <w:p>
      <w:pPr>
        <w:spacing w:after="0"/>
        <w:ind w:left="0"/>
        <w:jc w:val="both"/>
      </w:pPr>
      <w:r>
        <w:rPr>
          <w:rFonts w:ascii="Times New Roman"/>
          <w:b w:val="false"/>
          <w:i w:val="false"/>
          <w:color w:val="000000"/>
          <w:sz w:val="28"/>
        </w:rPr>
        <w:t>
      по бюджетной программе 037 "Стабилизация и улучшение качества окружающей среды":</w:t>
      </w:r>
    </w:p>
    <w:bookmarkEnd w:id="882"/>
    <w:bookmarkStart w:name="z887" w:id="883"/>
    <w:p>
      <w:pPr>
        <w:spacing w:after="0"/>
        <w:ind w:left="0"/>
        <w:jc w:val="both"/>
      </w:pPr>
      <w:r>
        <w:rPr>
          <w:rFonts w:ascii="Times New Roman"/>
          <w:b w:val="false"/>
          <w:i w:val="false"/>
          <w:color w:val="000000"/>
          <w:sz w:val="28"/>
        </w:rPr>
        <w:t>
      бюджетную подпрограмму 105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изложить в следующей редакции:</w:t>
      </w:r>
    </w:p>
    <w:bookmarkEnd w:id="883"/>
    <w:bookmarkStart w:name="z888" w:id="884"/>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bookmarkEnd w:id="884"/>
    <w:bookmarkStart w:name="z889" w:id="885"/>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885"/>
    <w:bookmarkStart w:name="z890" w:id="886"/>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целевого трансферта из Национального фонда Республики Казахстан";</w:t>
      </w:r>
    </w:p>
    <w:bookmarkEnd w:id="886"/>
    <w:bookmarkStart w:name="z891" w:id="88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887"/>
    <w:bookmarkStart w:name="z892" w:id="888"/>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888"/>
    <w:bookmarkStart w:name="z893" w:id="88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89"/>
    <w:bookmarkStart w:name="z894" w:id="8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90"/>
    <w:bookmarkStart w:name="z895" w:id="891"/>
    <w:p>
      <w:pPr>
        <w:spacing w:after="0"/>
        <w:ind w:left="0"/>
        <w:jc w:val="both"/>
      </w:pPr>
      <w:r>
        <w:rPr>
          <w:rFonts w:ascii="Times New Roman"/>
          <w:b w:val="false"/>
          <w:i w:val="false"/>
          <w:color w:val="000000"/>
          <w:sz w:val="28"/>
        </w:rPr>
        <w:t>
      дополнить администратором бюджетных программ 303 с бюджетными программами 001, 004, 006, 012 и 032 с бюджетными подпрограммами 011 и 015 следующего содержания:</w:t>
      </w:r>
    </w:p>
    <w:bookmarkEnd w:id="891"/>
    <w:bookmarkStart w:name="z896" w:id="892"/>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92"/>
    <w:bookmarkStart w:name="z897" w:id="893"/>
    <w:p>
      <w:pPr>
        <w:spacing w:after="0"/>
        <w:ind w:left="0"/>
        <w:jc w:val="both"/>
      </w:pPr>
      <w:r>
        <w:rPr>
          <w:rFonts w:ascii="Times New Roman"/>
          <w:b w:val="false"/>
          <w:i w:val="false"/>
          <w:color w:val="000000"/>
          <w:sz w:val="28"/>
        </w:rPr>
        <w:t>
      001 Услуги по реализации государственной политики в сфере охраны окружающей среды на местном уровне</w:t>
      </w:r>
    </w:p>
    <w:bookmarkEnd w:id="893"/>
    <w:bookmarkStart w:name="z898" w:id="894"/>
    <w:p>
      <w:pPr>
        <w:spacing w:after="0"/>
        <w:ind w:left="0"/>
        <w:jc w:val="both"/>
      </w:pPr>
      <w:r>
        <w:rPr>
          <w:rFonts w:ascii="Times New Roman"/>
          <w:b w:val="false"/>
          <w:i w:val="false"/>
          <w:color w:val="000000"/>
          <w:sz w:val="28"/>
        </w:rPr>
        <w:t>
      011 За счет трансфертов из республиканского бюджета</w:t>
      </w:r>
    </w:p>
    <w:bookmarkEnd w:id="894"/>
    <w:bookmarkStart w:name="z899" w:id="895"/>
    <w:p>
      <w:pPr>
        <w:spacing w:after="0"/>
        <w:ind w:left="0"/>
        <w:jc w:val="both"/>
      </w:pPr>
      <w:r>
        <w:rPr>
          <w:rFonts w:ascii="Times New Roman"/>
          <w:b w:val="false"/>
          <w:i w:val="false"/>
          <w:color w:val="000000"/>
          <w:sz w:val="28"/>
        </w:rPr>
        <w:t>
      015 За счет средств местного бюджета</w:t>
      </w:r>
    </w:p>
    <w:bookmarkEnd w:id="895"/>
    <w:bookmarkStart w:name="z900" w:id="896"/>
    <w:p>
      <w:pPr>
        <w:spacing w:after="0"/>
        <w:ind w:left="0"/>
        <w:jc w:val="both"/>
      </w:pPr>
      <w:r>
        <w:rPr>
          <w:rFonts w:ascii="Times New Roman"/>
          <w:b w:val="false"/>
          <w:i w:val="false"/>
          <w:color w:val="000000"/>
          <w:sz w:val="28"/>
        </w:rPr>
        <w:t>
      004 Мероприятия по охране окружающей среды</w:t>
      </w:r>
    </w:p>
    <w:bookmarkEnd w:id="896"/>
    <w:bookmarkStart w:name="z901" w:id="897"/>
    <w:p>
      <w:pPr>
        <w:spacing w:after="0"/>
        <w:ind w:left="0"/>
        <w:jc w:val="both"/>
      </w:pPr>
      <w:r>
        <w:rPr>
          <w:rFonts w:ascii="Times New Roman"/>
          <w:b w:val="false"/>
          <w:i w:val="false"/>
          <w:color w:val="000000"/>
          <w:sz w:val="28"/>
        </w:rPr>
        <w:t>
      011 За счет трансфертов из республиканского бюджета</w:t>
      </w:r>
    </w:p>
    <w:bookmarkEnd w:id="897"/>
    <w:bookmarkStart w:name="z902" w:id="898"/>
    <w:p>
      <w:pPr>
        <w:spacing w:after="0"/>
        <w:ind w:left="0"/>
        <w:jc w:val="both"/>
      </w:pPr>
      <w:r>
        <w:rPr>
          <w:rFonts w:ascii="Times New Roman"/>
          <w:b w:val="false"/>
          <w:i w:val="false"/>
          <w:color w:val="000000"/>
          <w:sz w:val="28"/>
        </w:rPr>
        <w:t>
      015 За счет средств местного бюджета</w:t>
      </w:r>
    </w:p>
    <w:bookmarkEnd w:id="898"/>
    <w:bookmarkStart w:name="z903" w:id="899"/>
    <w:p>
      <w:pPr>
        <w:spacing w:after="0"/>
        <w:ind w:left="0"/>
        <w:jc w:val="both"/>
      </w:pPr>
      <w:r>
        <w:rPr>
          <w:rFonts w:ascii="Times New Roman"/>
          <w:b w:val="false"/>
          <w:i w:val="false"/>
          <w:color w:val="000000"/>
          <w:sz w:val="28"/>
        </w:rPr>
        <w:t>
      006 Содержание и защита особо охраняемых природных территорий</w:t>
      </w:r>
    </w:p>
    <w:bookmarkEnd w:id="899"/>
    <w:bookmarkStart w:name="z904" w:id="900"/>
    <w:p>
      <w:pPr>
        <w:spacing w:after="0"/>
        <w:ind w:left="0"/>
        <w:jc w:val="both"/>
      </w:pPr>
      <w:r>
        <w:rPr>
          <w:rFonts w:ascii="Times New Roman"/>
          <w:b w:val="false"/>
          <w:i w:val="false"/>
          <w:color w:val="000000"/>
          <w:sz w:val="28"/>
        </w:rPr>
        <w:t>
      011 За счет трансфертов из республиканского бюджета</w:t>
      </w:r>
    </w:p>
    <w:bookmarkEnd w:id="900"/>
    <w:bookmarkStart w:name="z905" w:id="901"/>
    <w:p>
      <w:pPr>
        <w:spacing w:after="0"/>
        <w:ind w:left="0"/>
        <w:jc w:val="both"/>
      </w:pPr>
      <w:r>
        <w:rPr>
          <w:rFonts w:ascii="Times New Roman"/>
          <w:b w:val="false"/>
          <w:i w:val="false"/>
          <w:color w:val="000000"/>
          <w:sz w:val="28"/>
        </w:rPr>
        <w:t>
      015 За счет средств местного бюджета</w:t>
      </w:r>
    </w:p>
    <w:bookmarkEnd w:id="901"/>
    <w:bookmarkStart w:name="z906" w:id="902"/>
    <w:p>
      <w:pPr>
        <w:spacing w:after="0"/>
        <w:ind w:left="0"/>
        <w:jc w:val="both"/>
      </w:pPr>
      <w:r>
        <w:rPr>
          <w:rFonts w:ascii="Times New Roman"/>
          <w:b w:val="false"/>
          <w:i w:val="false"/>
          <w:color w:val="000000"/>
          <w:sz w:val="28"/>
        </w:rPr>
        <w:t>
      012 Капитальные расходы государственного органа</w:t>
      </w:r>
    </w:p>
    <w:bookmarkEnd w:id="902"/>
    <w:bookmarkStart w:name="z907" w:id="903"/>
    <w:p>
      <w:pPr>
        <w:spacing w:after="0"/>
        <w:ind w:left="0"/>
        <w:jc w:val="both"/>
      </w:pPr>
      <w:r>
        <w:rPr>
          <w:rFonts w:ascii="Times New Roman"/>
          <w:b w:val="false"/>
          <w:i w:val="false"/>
          <w:color w:val="000000"/>
          <w:sz w:val="28"/>
        </w:rPr>
        <w:t>
      011 За счет трансфертов из республиканского бюджета</w:t>
      </w:r>
    </w:p>
    <w:bookmarkEnd w:id="903"/>
    <w:bookmarkStart w:name="z908" w:id="904"/>
    <w:p>
      <w:pPr>
        <w:spacing w:after="0"/>
        <w:ind w:left="0"/>
        <w:jc w:val="both"/>
      </w:pPr>
      <w:r>
        <w:rPr>
          <w:rFonts w:ascii="Times New Roman"/>
          <w:b w:val="false"/>
          <w:i w:val="false"/>
          <w:color w:val="000000"/>
          <w:sz w:val="28"/>
        </w:rPr>
        <w:t>
      015 За счет средств местного бюджета</w:t>
      </w:r>
    </w:p>
    <w:bookmarkEnd w:id="904"/>
    <w:bookmarkStart w:name="z909" w:id="905"/>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905"/>
    <w:bookmarkStart w:name="z910" w:id="906"/>
    <w:p>
      <w:pPr>
        <w:spacing w:after="0"/>
        <w:ind w:left="0"/>
        <w:jc w:val="both"/>
      </w:pPr>
      <w:r>
        <w:rPr>
          <w:rFonts w:ascii="Times New Roman"/>
          <w:b w:val="false"/>
          <w:i w:val="false"/>
          <w:color w:val="000000"/>
          <w:sz w:val="28"/>
        </w:rPr>
        <w:t>
      011 За счет трансфертов из республиканского бюджета</w:t>
      </w:r>
    </w:p>
    <w:bookmarkEnd w:id="906"/>
    <w:bookmarkStart w:name="z911" w:id="907"/>
    <w:p>
      <w:pPr>
        <w:spacing w:after="0"/>
        <w:ind w:left="0"/>
        <w:jc w:val="both"/>
      </w:pPr>
      <w:r>
        <w:rPr>
          <w:rFonts w:ascii="Times New Roman"/>
          <w:b w:val="false"/>
          <w:i w:val="false"/>
          <w:color w:val="000000"/>
          <w:sz w:val="28"/>
        </w:rPr>
        <w:t>
      015 За счет средств местного бюджета";</w:t>
      </w:r>
    </w:p>
    <w:bookmarkEnd w:id="907"/>
    <w:bookmarkStart w:name="z912" w:id="908"/>
    <w:p>
      <w:pPr>
        <w:spacing w:after="0"/>
        <w:ind w:left="0"/>
        <w:jc w:val="both"/>
      </w:pPr>
      <w:r>
        <w:rPr>
          <w:rFonts w:ascii="Times New Roman"/>
          <w:b w:val="false"/>
          <w:i w:val="false"/>
          <w:color w:val="000000"/>
          <w:sz w:val="28"/>
        </w:rPr>
        <w:t>
      дополнить бюджетными программами 100, 106, 107, 108, 109, 115, 118, 119, 123, 124, 139, 165, 166 и 167 следующего содержания:</w:t>
      </w:r>
    </w:p>
    <w:bookmarkEnd w:id="908"/>
    <w:bookmarkStart w:name="z913" w:id="90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09"/>
    <w:bookmarkStart w:name="z914" w:id="91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10"/>
    <w:bookmarkStart w:name="z915" w:id="91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11"/>
    <w:bookmarkStart w:name="z916" w:id="91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12"/>
    <w:bookmarkStart w:name="z917" w:id="91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13"/>
    <w:bookmarkStart w:name="z918" w:id="91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14"/>
    <w:bookmarkStart w:name="z919" w:id="91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15"/>
    <w:bookmarkStart w:name="z920" w:id="91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16"/>
    <w:bookmarkStart w:name="z921" w:id="91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17"/>
    <w:bookmarkStart w:name="z922" w:id="91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18"/>
    <w:bookmarkStart w:name="z923" w:id="91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19"/>
    <w:bookmarkStart w:name="z924" w:id="92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920"/>
    <w:bookmarkStart w:name="z925" w:id="92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921"/>
    <w:bookmarkStart w:name="z926" w:id="92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922"/>
    <w:bookmarkStart w:name="z927" w:id="923"/>
    <w:p>
      <w:pPr>
        <w:spacing w:after="0"/>
        <w:ind w:left="0"/>
        <w:jc w:val="both"/>
      </w:pPr>
      <w:r>
        <w:rPr>
          <w:rFonts w:ascii="Times New Roman"/>
          <w:b w:val="false"/>
          <w:i w:val="false"/>
          <w:color w:val="000000"/>
          <w:sz w:val="28"/>
        </w:rPr>
        <w:t>
      в функциональной подгруппе 6 "Земельные отношения":</w:t>
      </w:r>
    </w:p>
    <w:bookmarkEnd w:id="923"/>
    <w:bookmarkStart w:name="z928" w:id="924"/>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924"/>
    <w:bookmarkStart w:name="z929" w:id="925"/>
    <w:p>
      <w:pPr>
        <w:spacing w:after="0"/>
        <w:ind w:left="0"/>
        <w:jc w:val="both"/>
      </w:pPr>
      <w:r>
        <w:rPr>
          <w:rFonts w:ascii="Times New Roman"/>
          <w:b w:val="false"/>
          <w:i w:val="false"/>
          <w:color w:val="000000"/>
          <w:sz w:val="28"/>
        </w:rPr>
        <w:t>
      бюджетную программу 007 "Обеспечение топографо-геодезической и картографической продукцией и ее хранение" изложить в следующей редакции:</w:t>
      </w:r>
    </w:p>
    <w:bookmarkEnd w:id="925"/>
    <w:bookmarkStart w:name="z930" w:id="926"/>
    <w:p>
      <w:pPr>
        <w:spacing w:after="0"/>
        <w:ind w:left="0"/>
        <w:jc w:val="both"/>
      </w:pPr>
      <w:r>
        <w:rPr>
          <w:rFonts w:ascii="Times New Roman"/>
          <w:b w:val="false"/>
          <w:i w:val="false"/>
          <w:color w:val="000000"/>
          <w:sz w:val="28"/>
        </w:rPr>
        <w:t>
      "007 Повышение уровня государственного геодезического и картографического обеспечения страны";</w:t>
      </w:r>
    </w:p>
    <w:bookmarkEnd w:id="926"/>
    <w:bookmarkStart w:name="z931" w:id="927"/>
    <w:p>
      <w:pPr>
        <w:spacing w:after="0"/>
        <w:ind w:left="0"/>
        <w:jc w:val="both"/>
      </w:pPr>
      <w:r>
        <w:rPr>
          <w:rFonts w:ascii="Times New Roman"/>
          <w:b w:val="false"/>
          <w:i w:val="false"/>
          <w:color w:val="000000"/>
          <w:sz w:val="28"/>
        </w:rPr>
        <w:t>
      дополнить бюджетными подпрограммами 100, 101 и 103 следующего содержания:</w:t>
      </w:r>
    </w:p>
    <w:bookmarkEnd w:id="927"/>
    <w:bookmarkStart w:name="z932" w:id="928"/>
    <w:p>
      <w:pPr>
        <w:spacing w:after="0"/>
        <w:ind w:left="0"/>
        <w:jc w:val="both"/>
      </w:pPr>
      <w:r>
        <w:rPr>
          <w:rFonts w:ascii="Times New Roman"/>
          <w:b w:val="false"/>
          <w:i w:val="false"/>
          <w:color w:val="000000"/>
          <w:sz w:val="28"/>
        </w:rPr>
        <w:t>
      "100 Делимитация, демаркация и редемаркация Государственной границы Республики Казахстан</w:t>
      </w:r>
    </w:p>
    <w:bookmarkEnd w:id="928"/>
    <w:bookmarkStart w:name="z933" w:id="929"/>
    <w:p>
      <w:pPr>
        <w:spacing w:after="0"/>
        <w:ind w:left="0"/>
        <w:jc w:val="both"/>
      </w:pPr>
      <w:r>
        <w:rPr>
          <w:rFonts w:ascii="Times New Roman"/>
          <w:b w:val="false"/>
          <w:i w:val="false"/>
          <w:color w:val="000000"/>
          <w:sz w:val="28"/>
        </w:rPr>
        <w:t>
      101 Обеспечение топографо-геодезической и картографической продукцией и ее хранение</w:t>
      </w:r>
    </w:p>
    <w:bookmarkEnd w:id="929"/>
    <w:bookmarkStart w:name="z934" w:id="930"/>
    <w:p>
      <w:pPr>
        <w:spacing w:after="0"/>
        <w:ind w:left="0"/>
        <w:jc w:val="both"/>
      </w:pPr>
      <w:r>
        <w:rPr>
          <w:rFonts w:ascii="Times New Roman"/>
          <w:b w:val="false"/>
          <w:i w:val="false"/>
          <w:color w:val="000000"/>
          <w:sz w:val="28"/>
        </w:rPr>
        <w:t>
      103 Создание Национальной инфраструктуры пространственных данных РК за счет целевого трансферта из Национального фонда Республики Казахстан";</w:t>
      </w:r>
    </w:p>
    <w:bookmarkEnd w:id="930"/>
    <w:bookmarkStart w:name="z935" w:id="931"/>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931"/>
    <w:bookmarkStart w:name="z936" w:id="932"/>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932"/>
    <w:bookmarkStart w:name="z937" w:id="933"/>
    <w:p>
      <w:pPr>
        <w:spacing w:after="0"/>
        <w:ind w:left="0"/>
        <w:jc w:val="both"/>
      </w:pPr>
      <w:r>
        <w:rPr>
          <w:rFonts w:ascii="Times New Roman"/>
          <w:b w:val="false"/>
          <w:i w:val="false"/>
          <w:color w:val="000000"/>
          <w:sz w:val="28"/>
        </w:rPr>
        <w:t>
      в наименование бюджетной программы 038 "Сокращение выбросов парниковых газов" внесено изменение на государственном языке, текст на русском языке не меняется;</w:t>
      </w:r>
    </w:p>
    <w:bookmarkEnd w:id="933"/>
    <w:bookmarkStart w:name="z938" w:id="934"/>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934"/>
    <w:bookmarkStart w:name="z939" w:id="935"/>
    <w:p>
      <w:pPr>
        <w:spacing w:after="0"/>
        <w:ind w:left="0"/>
        <w:jc w:val="both"/>
      </w:pPr>
      <w:r>
        <w:rPr>
          <w:rFonts w:ascii="Times New Roman"/>
          <w:b w:val="false"/>
          <w:i w:val="false"/>
          <w:color w:val="000000"/>
          <w:sz w:val="28"/>
        </w:rPr>
        <w:t>
      по бюджетной программе 264 "Кредитование областных бюджетов на развитие продуктивной занятости и массового предпринимательства":</w:t>
      </w:r>
    </w:p>
    <w:bookmarkEnd w:id="935"/>
    <w:bookmarkStart w:name="z940" w:id="936"/>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36"/>
    <w:bookmarkStart w:name="z941" w:id="937"/>
    <w:p>
      <w:pPr>
        <w:spacing w:after="0"/>
        <w:ind w:left="0"/>
        <w:jc w:val="both"/>
      </w:pPr>
      <w:r>
        <w:rPr>
          <w:rFonts w:ascii="Times New Roman"/>
          <w:b w:val="false"/>
          <w:i w:val="false"/>
          <w:color w:val="000000"/>
          <w:sz w:val="28"/>
        </w:rPr>
        <w:t>
      "030 За счет средств республиканского бюджета</w:t>
      </w:r>
    </w:p>
    <w:bookmarkEnd w:id="937"/>
    <w:bookmarkStart w:name="z942" w:id="93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38"/>
    <w:bookmarkStart w:name="z943" w:id="939"/>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939"/>
    <w:bookmarkStart w:name="z944" w:id="940"/>
    <w:p>
      <w:pPr>
        <w:spacing w:after="0"/>
        <w:ind w:left="0"/>
        <w:jc w:val="both"/>
      </w:pPr>
      <w:r>
        <w:rPr>
          <w:rFonts w:ascii="Times New Roman"/>
          <w:b w:val="false"/>
          <w:i w:val="false"/>
          <w:color w:val="000000"/>
          <w:sz w:val="28"/>
        </w:rPr>
        <w:t>
      в функциональной подгруппе 1 "Промышленность":</w:t>
      </w:r>
    </w:p>
    <w:bookmarkEnd w:id="940"/>
    <w:bookmarkStart w:name="z945" w:id="941"/>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941"/>
    <w:bookmarkStart w:name="z946" w:id="942"/>
    <w:p>
      <w:pPr>
        <w:spacing w:after="0"/>
        <w:ind w:left="0"/>
        <w:jc w:val="both"/>
      </w:pPr>
      <w:r>
        <w:rPr>
          <w:rFonts w:ascii="Times New Roman"/>
          <w:b w:val="false"/>
          <w:i w:val="false"/>
          <w:color w:val="000000"/>
          <w:sz w:val="28"/>
        </w:rPr>
        <w:t>
      по бюджетной программе 090 "Содействие продвижению экспорта казахстанских товаров на внешние рынки":</w:t>
      </w:r>
    </w:p>
    <w:bookmarkEnd w:id="942"/>
    <w:bookmarkStart w:name="z947" w:id="94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43"/>
    <w:bookmarkStart w:name="z948" w:id="944"/>
    <w:p>
      <w:pPr>
        <w:spacing w:after="0"/>
        <w:ind w:left="0"/>
        <w:jc w:val="both"/>
      </w:pPr>
      <w:r>
        <w:rPr>
          <w:rFonts w:ascii="Times New Roman"/>
          <w:b w:val="false"/>
          <w:i w:val="false"/>
          <w:color w:val="000000"/>
          <w:sz w:val="28"/>
        </w:rPr>
        <w:t>
      "030 За счет средств республиканского бюджета</w:t>
      </w:r>
    </w:p>
    <w:bookmarkEnd w:id="944"/>
    <w:bookmarkStart w:name="z949" w:id="9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45"/>
    <w:bookmarkStart w:name="z950" w:id="946"/>
    <w:p>
      <w:pPr>
        <w:spacing w:after="0"/>
        <w:ind w:left="0"/>
        <w:jc w:val="both"/>
      </w:pPr>
      <w:r>
        <w:rPr>
          <w:rFonts w:ascii="Times New Roman"/>
          <w:b w:val="false"/>
          <w:i w:val="false"/>
          <w:color w:val="000000"/>
          <w:sz w:val="28"/>
        </w:rPr>
        <w:t>
      бюджетную программу 245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 изложить в следующей редакции:</w:t>
      </w:r>
    </w:p>
    <w:bookmarkEnd w:id="946"/>
    <w:bookmarkStart w:name="z951" w:id="947"/>
    <w:p>
      <w:pPr>
        <w:spacing w:after="0"/>
        <w:ind w:left="0"/>
        <w:jc w:val="both"/>
      </w:pPr>
      <w:r>
        <w:rPr>
          <w:rFonts w:ascii="Times New Roman"/>
          <w:b w:val="false"/>
          <w:i w:val="false"/>
          <w:color w:val="000000"/>
          <w:sz w:val="28"/>
        </w:rPr>
        <w:t>
      "245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w:t>
      </w:r>
    </w:p>
    <w:bookmarkEnd w:id="947"/>
    <w:bookmarkStart w:name="z952" w:id="948"/>
    <w:p>
      <w:pPr>
        <w:spacing w:after="0"/>
        <w:ind w:left="0"/>
        <w:jc w:val="both"/>
      </w:pPr>
      <w:r>
        <w:rPr>
          <w:rFonts w:ascii="Times New Roman"/>
          <w:b w:val="false"/>
          <w:i w:val="false"/>
          <w:color w:val="000000"/>
          <w:sz w:val="28"/>
        </w:rPr>
        <w:t>
      дополнить бюджетной подпрограммой 030 следующего содержания:</w:t>
      </w:r>
    </w:p>
    <w:bookmarkEnd w:id="948"/>
    <w:bookmarkStart w:name="z953" w:id="949"/>
    <w:p>
      <w:pPr>
        <w:spacing w:after="0"/>
        <w:ind w:left="0"/>
        <w:jc w:val="both"/>
      </w:pPr>
      <w:r>
        <w:rPr>
          <w:rFonts w:ascii="Times New Roman"/>
          <w:b w:val="false"/>
          <w:i w:val="false"/>
          <w:color w:val="000000"/>
          <w:sz w:val="28"/>
        </w:rPr>
        <w:t>
      "030 За счет средств республиканского бюджета";</w:t>
      </w:r>
    </w:p>
    <w:bookmarkEnd w:id="949"/>
    <w:bookmarkStart w:name="z954" w:id="950"/>
    <w:p>
      <w:pPr>
        <w:spacing w:after="0"/>
        <w:ind w:left="0"/>
        <w:jc w:val="both"/>
      </w:pPr>
      <w:r>
        <w:rPr>
          <w:rFonts w:ascii="Times New Roman"/>
          <w:b w:val="false"/>
          <w:i w:val="false"/>
          <w:color w:val="000000"/>
          <w:sz w:val="28"/>
        </w:rPr>
        <w:t>
      дополнить бюджетной программой 247 с бюджетной подпрограммой 032 следующего содержания:</w:t>
      </w:r>
    </w:p>
    <w:bookmarkEnd w:id="950"/>
    <w:bookmarkStart w:name="z955" w:id="951"/>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bookmarkEnd w:id="951"/>
    <w:bookmarkStart w:name="z956" w:id="9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2"/>
    <w:bookmarkStart w:name="z957" w:id="95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53"/>
    <w:bookmarkStart w:name="z958" w:id="954"/>
    <w:p>
      <w:pPr>
        <w:spacing w:after="0"/>
        <w:ind w:left="0"/>
        <w:jc w:val="both"/>
      </w:pPr>
      <w:r>
        <w:rPr>
          <w:rFonts w:ascii="Times New Roman"/>
          <w:b w:val="false"/>
          <w:i w:val="false"/>
          <w:color w:val="000000"/>
          <w:sz w:val="28"/>
        </w:rPr>
        <w:t>
      дополнить бюджетной программой 022 с бюджетной подпрограммой 032 следующего содержания:</w:t>
      </w:r>
    </w:p>
    <w:bookmarkEnd w:id="954"/>
    <w:bookmarkStart w:name="z959" w:id="955"/>
    <w:p>
      <w:pPr>
        <w:spacing w:after="0"/>
        <w:ind w:left="0"/>
        <w:jc w:val="both"/>
      </w:pPr>
      <w:r>
        <w:rPr>
          <w:rFonts w:ascii="Times New Roman"/>
          <w:b w:val="false"/>
          <w:i w:val="false"/>
          <w:color w:val="000000"/>
          <w:sz w:val="28"/>
        </w:rPr>
        <w:t>
      "022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bookmarkEnd w:id="955"/>
    <w:bookmarkStart w:name="z960" w:id="9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6"/>
    <w:bookmarkStart w:name="z961" w:id="957"/>
    <w:p>
      <w:pPr>
        <w:spacing w:after="0"/>
        <w:ind w:left="0"/>
        <w:jc w:val="both"/>
      </w:pPr>
      <w:r>
        <w:rPr>
          <w:rFonts w:ascii="Times New Roman"/>
          <w:b w:val="false"/>
          <w:i w:val="false"/>
          <w:color w:val="000000"/>
          <w:sz w:val="28"/>
        </w:rPr>
        <w:t>
      дополнить бюджетной программой 023 с бюджетной подпрограммой 032 следующего содержания:</w:t>
      </w:r>
    </w:p>
    <w:bookmarkEnd w:id="957"/>
    <w:bookmarkStart w:name="z962" w:id="958"/>
    <w:p>
      <w:pPr>
        <w:spacing w:after="0"/>
        <w:ind w:left="0"/>
        <w:jc w:val="both"/>
      </w:pPr>
      <w:r>
        <w:rPr>
          <w:rFonts w:ascii="Times New Roman"/>
          <w:b w:val="false"/>
          <w:i w:val="false"/>
          <w:color w:val="000000"/>
          <w:sz w:val="28"/>
        </w:rPr>
        <w:t>
      "023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bookmarkEnd w:id="958"/>
    <w:bookmarkStart w:name="z963" w:id="95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9"/>
    <w:bookmarkStart w:name="z964" w:id="960"/>
    <w:p>
      <w:pPr>
        <w:spacing w:after="0"/>
        <w:ind w:left="0"/>
        <w:jc w:val="both"/>
      </w:pPr>
      <w:r>
        <w:rPr>
          <w:rFonts w:ascii="Times New Roman"/>
          <w:b w:val="false"/>
          <w:i w:val="false"/>
          <w:color w:val="000000"/>
          <w:sz w:val="28"/>
        </w:rPr>
        <w:t>
      дополнить бюджетной программой 024 с бюджетной подпрограммой 032 следующего содержания:</w:t>
      </w:r>
    </w:p>
    <w:bookmarkEnd w:id="960"/>
    <w:bookmarkStart w:name="z965" w:id="961"/>
    <w:p>
      <w:pPr>
        <w:spacing w:after="0"/>
        <w:ind w:left="0"/>
        <w:jc w:val="both"/>
      </w:pPr>
      <w:r>
        <w:rPr>
          <w:rFonts w:ascii="Times New Roman"/>
          <w:b w:val="false"/>
          <w:i w:val="false"/>
          <w:color w:val="000000"/>
          <w:sz w:val="28"/>
        </w:rPr>
        <w:t>
      "024 Проектирование и строительство пограничных отделений</w:t>
      </w:r>
    </w:p>
    <w:bookmarkEnd w:id="961"/>
    <w:bookmarkStart w:name="z966" w:id="9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2"/>
    <w:bookmarkStart w:name="z967" w:id="963"/>
    <w:p>
      <w:pPr>
        <w:spacing w:after="0"/>
        <w:ind w:left="0"/>
        <w:jc w:val="both"/>
      </w:pPr>
      <w:r>
        <w:rPr>
          <w:rFonts w:ascii="Times New Roman"/>
          <w:b w:val="false"/>
          <w:i w:val="false"/>
          <w:color w:val="000000"/>
          <w:sz w:val="28"/>
        </w:rPr>
        <w:t>
      дополнить бюджетной программой 025 с бюджетной подпрограммой 032 следующего содержания:</w:t>
      </w:r>
    </w:p>
    <w:bookmarkEnd w:id="963"/>
    <w:bookmarkStart w:name="z968" w:id="964"/>
    <w:p>
      <w:pPr>
        <w:spacing w:after="0"/>
        <w:ind w:left="0"/>
        <w:jc w:val="both"/>
      </w:pPr>
      <w:r>
        <w:rPr>
          <w:rFonts w:ascii="Times New Roman"/>
          <w:b w:val="false"/>
          <w:i w:val="false"/>
          <w:color w:val="000000"/>
          <w:sz w:val="28"/>
        </w:rPr>
        <w:t>
       "025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bookmarkEnd w:id="964"/>
    <w:bookmarkStart w:name="z969" w:id="96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5"/>
    <w:bookmarkStart w:name="z970" w:id="966"/>
    <w:p>
      <w:pPr>
        <w:spacing w:after="0"/>
        <w:ind w:left="0"/>
        <w:jc w:val="both"/>
      </w:pPr>
      <w:r>
        <w:rPr>
          <w:rFonts w:ascii="Times New Roman"/>
          <w:b w:val="false"/>
          <w:i w:val="false"/>
          <w:color w:val="000000"/>
          <w:sz w:val="28"/>
        </w:rPr>
        <w:t>
      по бюджетной программе 057 "Прикладные научные исследования технологического характера в области промышленности":</w:t>
      </w:r>
    </w:p>
    <w:bookmarkEnd w:id="966"/>
    <w:bookmarkStart w:name="z971" w:id="96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67"/>
    <w:bookmarkStart w:name="z972" w:id="968"/>
    <w:p>
      <w:pPr>
        <w:spacing w:after="0"/>
        <w:ind w:left="0"/>
        <w:jc w:val="both"/>
      </w:pPr>
      <w:r>
        <w:rPr>
          <w:rFonts w:ascii="Times New Roman"/>
          <w:b w:val="false"/>
          <w:i w:val="false"/>
          <w:color w:val="000000"/>
          <w:sz w:val="28"/>
        </w:rPr>
        <w:t>
      "030 За счет средств республиканского бюджета</w:t>
      </w:r>
    </w:p>
    <w:bookmarkEnd w:id="968"/>
    <w:bookmarkStart w:name="z973" w:id="9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9"/>
    <w:bookmarkStart w:name="z974" w:id="970"/>
    <w:p>
      <w:pPr>
        <w:spacing w:after="0"/>
        <w:ind w:left="0"/>
        <w:jc w:val="both"/>
      </w:pPr>
      <w:r>
        <w:rPr>
          <w:rFonts w:ascii="Times New Roman"/>
          <w:b w:val="false"/>
          <w:i w:val="false"/>
          <w:color w:val="000000"/>
          <w:sz w:val="28"/>
        </w:rPr>
        <w:t>
      бюджетную программу 090 "Содействие развитию отраслей промышленности и обеспечение промышленной безопасности" с бюджетной подпрограммой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изложить в следующей редакции:</w:t>
      </w:r>
    </w:p>
    <w:bookmarkEnd w:id="970"/>
    <w:bookmarkStart w:name="z975" w:id="971"/>
    <w:p>
      <w:pPr>
        <w:spacing w:after="0"/>
        <w:ind w:left="0"/>
        <w:jc w:val="both"/>
      </w:pPr>
      <w:r>
        <w:rPr>
          <w:rFonts w:ascii="Times New Roman"/>
          <w:b w:val="false"/>
          <w:i w:val="false"/>
          <w:color w:val="000000"/>
          <w:sz w:val="28"/>
        </w:rPr>
        <w:t>
      "090 Содействие развитию отраслей промышленности</w:t>
      </w:r>
    </w:p>
    <w:bookmarkEnd w:id="971"/>
    <w:bookmarkStart w:name="z976" w:id="972"/>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bookmarkEnd w:id="972"/>
    <w:bookmarkStart w:name="z977" w:id="973"/>
    <w:p>
      <w:pPr>
        <w:spacing w:after="0"/>
        <w:ind w:left="0"/>
        <w:jc w:val="both"/>
      </w:pPr>
      <w:r>
        <w:rPr>
          <w:rFonts w:ascii="Times New Roman"/>
          <w:b w:val="false"/>
          <w:i w:val="false"/>
          <w:color w:val="000000"/>
          <w:sz w:val="28"/>
        </w:rPr>
        <w:t>
      дополнить бюджетной подпрограммой 110 следующего содержания:</w:t>
      </w:r>
    </w:p>
    <w:bookmarkEnd w:id="973"/>
    <w:bookmarkStart w:name="z978" w:id="974"/>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974"/>
    <w:bookmarkStart w:name="z979" w:id="975"/>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975"/>
    <w:bookmarkStart w:name="z980" w:id="97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76"/>
    <w:bookmarkStart w:name="z981" w:id="977"/>
    <w:p>
      <w:pPr>
        <w:spacing w:after="0"/>
        <w:ind w:left="0"/>
        <w:jc w:val="both"/>
      </w:pPr>
      <w:r>
        <w:rPr>
          <w:rFonts w:ascii="Times New Roman"/>
          <w:b w:val="false"/>
          <w:i w:val="false"/>
          <w:color w:val="000000"/>
          <w:sz w:val="28"/>
        </w:rPr>
        <w:t>
      по бюджетной программе 225 "Реализация мероприятий по совершенствованию архитектурной, градостроительной и строительной деятельности":</w:t>
      </w:r>
    </w:p>
    <w:bookmarkEnd w:id="977"/>
    <w:bookmarkStart w:name="z982" w:id="978"/>
    <w:p>
      <w:pPr>
        <w:spacing w:after="0"/>
        <w:ind w:left="0"/>
        <w:jc w:val="both"/>
      </w:pPr>
      <w:r>
        <w:rPr>
          <w:rFonts w:ascii="Times New Roman"/>
          <w:b w:val="false"/>
          <w:i w:val="false"/>
          <w:color w:val="000000"/>
          <w:sz w:val="28"/>
        </w:rPr>
        <w:t>
      бюджетную подпрограмму 100 "Совершенствование нормативно-технических документов в сфере архитектурной, градостроительной и строительной деятельности" изложить в следующей редакции:</w:t>
      </w:r>
    </w:p>
    <w:bookmarkEnd w:id="978"/>
    <w:bookmarkStart w:name="z983" w:id="979"/>
    <w:p>
      <w:pPr>
        <w:spacing w:after="0"/>
        <w:ind w:left="0"/>
        <w:jc w:val="both"/>
      </w:pPr>
      <w:r>
        <w:rPr>
          <w:rFonts w:ascii="Times New Roman"/>
          <w:b w:val="false"/>
          <w:i w:val="false"/>
          <w:color w:val="000000"/>
          <w:sz w:val="28"/>
        </w:rPr>
        <w:t xml:space="preserve">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 </w:t>
      </w:r>
    </w:p>
    <w:bookmarkEnd w:id="979"/>
    <w:bookmarkStart w:name="z984" w:id="980"/>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980"/>
    <w:bookmarkStart w:name="z985" w:id="981"/>
    <w:p>
      <w:pPr>
        <w:spacing w:after="0"/>
        <w:ind w:left="0"/>
        <w:jc w:val="both"/>
      </w:pPr>
      <w:r>
        <w:rPr>
          <w:rFonts w:ascii="Times New Roman"/>
          <w:b w:val="false"/>
          <w:i w:val="false"/>
          <w:color w:val="000000"/>
          <w:sz w:val="28"/>
        </w:rPr>
        <w:t>
      "101 Совершенствование нормативно-технических документов в сфере архитектурной, градостроительной и строительной деятельности за счет целевого трансферта из Национального фонда Республики Казахстан";</w:t>
      </w:r>
    </w:p>
    <w:bookmarkEnd w:id="981"/>
    <w:bookmarkStart w:name="z986" w:id="982"/>
    <w:p>
      <w:pPr>
        <w:spacing w:after="0"/>
        <w:ind w:left="0"/>
        <w:jc w:val="both"/>
      </w:pPr>
      <w:r>
        <w:rPr>
          <w:rFonts w:ascii="Times New Roman"/>
          <w:b w:val="false"/>
          <w:i w:val="false"/>
          <w:color w:val="000000"/>
          <w:sz w:val="28"/>
        </w:rPr>
        <w:t>
      в функциональной группе 12 "Транспорт и коммуникации":</w:t>
      </w:r>
    </w:p>
    <w:bookmarkEnd w:id="982"/>
    <w:bookmarkStart w:name="z987" w:id="98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983"/>
    <w:bookmarkStart w:name="z988" w:id="98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984"/>
    <w:bookmarkStart w:name="z989" w:id="985"/>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улиц населенных пунктов":</w:t>
      </w:r>
    </w:p>
    <w:bookmarkEnd w:id="985"/>
    <w:bookmarkStart w:name="z990" w:id="986"/>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86"/>
    <w:bookmarkStart w:name="z991" w:id="98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87"/>
    <w:bookmarkStart w:name="z992" w:id="988"/>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988"/>
    <w:bookmarkStart w:name="z993" w:id="989"/>
    <w:p>
      <w:pPr>
        <w:spacing w:after="0"/>
        <w:ind w:left="0"/>
        <w:jc w:val="both"/>
      </w:pPr>
      <w:r>
        <w:rPr>
          <w:rFonts w:ascii="Times New Roman"/>
          <w:b w:val="false"/>
          <w:i w:val="false"/>
          <w:color w:val="000000"/>
          <w:sz w:val="28"/>
        </w:rPr>
        <w:t>
      по бюджетной программе 012 "Строительство и реконструкция автомобильных дорог в городах районного значения, селах, поселках, сельских округах":</w:t>
      </w:r>
    </w:p>
    <w:bookmarkEnd w:id="989"/>
    <w:bookmarkStart w:name="z994" w:id="99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90"/>
    <w:bookmarkStart w:name="z995" w:id="99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1"/>
    <w:bookmarkStart w:name="z996" w:id="992"/>
    <w:p>
      <w:pPr>
        <w:spacing w:after="0"/>
        <w:ind w:left="0"/>
        <w:jc w:val="both"/>
      </w:pPr>
      <w:r>
        <w:rPr>
          <w:rFonts w:ascii="Times New Roman"/>
          <w:b w:val="false"/>
          <w:i w:val="false"/>
          <w:color w:val="000000"/>
          <w:sz w:val="28"/>
        </w:rPr>
        <w:t>
      по бюджетной программе 013 "Обеспечение функционирования автомобильных дорог в городах районного значения, селах, поселках, сельских округах":</w:t>
      </w:r>
    </w:p>
    <w:bookmarkEnd w:id="992"/>
    <w:bookmarkStart w:name="z997" w:id="993"/>
    <w:p>
      <w:pPr>
        <w:spacing w:after="0"/>
        <w:ind w:left="0"/>
        <w:jc w:val="both"/>
      </w:pPr>
      <w:r>
        <w:rPr>
          <w:rFonts w:ascii="Times New Roman"/>
          <w:b w:val="false"/>
          <w:i w:val="false"/>
          <w:color w:val="000000"/>
          <w:sz w:val="28"/>
        </w:rPr>
        <w:t>
      дополнить бюджетными подпрограммами 032 и 048 следующего содержания:</w:t>
      </w:r>
    </w:p>
    <w:bookmarkEnd w:id="993"/>
    <w:bookmarkStart w:name="z998" w:id="99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4"/>
    <w:bookmarkStart w:name="z999" w:id="995"/>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995"/>
    <w:bookmarkStart w:name="z1000" w:id="99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в городах районного значения, селах, поселках, сельских округах":</w:t>
      </w:r>
    </w:p>
    <w:bookmarkEnd w:id="996"/>
    <w:bookmarkStart w:name="z1001" w:id="99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997"/>
    <w:bookmarkStart w:name="z1002" w:id="9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8"/>
    <w:bookmarkStart w:name="z1003" w:id="99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99"/>
    <w:bookmarkStart w:name="z1004" w:id="1000"/>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000"/>
    <w:bookmarkStart w:name="z1005" w:id="1001"/>
    <w:p>
      <w:pPr>
        <w:spacing w:after="0"/>
        <w:ind w:left="0"/>
        <w:jc w:val="both"/>
      </w:pPr>
      <w:r>
        <w:rPr>
          <w:rFonts w:ascii="Times New Roman"/>
          <w:b w:val="false"/>
          <w:i w:val="false"/>
          <w:color w:val="000000"/>
          <w:sz w:val="28"/>
        </w:rPr>
        <w:t>
      дополнить бюджетными подпрограммами 106, 108, 109, 110, 111, 112 и 113 следующего содержания:</w:t>
      </w:r>
    </w:p>
    <w:bookmarkEnd w:id="1001"/>
    <w:bookmarkStart w:name="z1006" w:id="1002"/>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002"/>
    <w:bookmarkStart w:name="z1007" w:id="1003"/>
    <w:p>
      <w:pPr>
        <w:spacing w:after="0"/>
        <w:ind w:left="0"/>
        <w:jc w:val="both"/>
      </w:pPr>
      <w:r>
        <w:rPr>
          <w:rFonts w:ascii="Times New Roman"/>
          <w:b w:val="false"/>
          <w:i w:val="false"/>
          <w:color w:val="000000"/>
          <w:sz w:val="28"/>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bookmarkEnd w:id="1003"/>
    <w:bookmarkStart w:name="z1008" w:id="1004"/>
    <w:p>
      <w:pPr>
        <w:spacing w:after="0"/>
        <w:ind w:left="0"/>
        <w:jc w:val="both"/>
      </w:pPr>
      <w:r>
        <w:rPr>
          <w:rFonts w:ascii="Times New Roman"/>
          <w:b w:val="false"/>
          <w:i w:val="false"/>
          <w:color w:val="000000"/>
          <w:sz w:val="28"/>
        </w:rPr>
        <w:t>
      109 Средний ремонт автомобильных дорог республиканского значения за счет средств целевого трансферта из Национального фонда Республики Казахстан</w:t>
      </w:r>
    </w:p>
    <w:bookmarkEnd w:id="1004"/>
    <w:bookmarkStart w:name="z1009" w:id="100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bookmarkEnd w:id="1005"/>
    <w:bookmarkStart w:name="z1010" w:id="1006"/>
    <w:p>
      <w:pPr>
        <w:spacing w:after="0"/>
        <w:ind w:left="0"/>
        <w:jc w:val="both"/>
      </w:pPr>
      <w:r>
        <w:rPr>
          <w:rFonts w:ascii="Times New Roman"/>
          <w:b w:val="false"/>
          <w:i w:val="false"/>
          <w:color w:val="000000"/>
          <w:sz w:val="28"/>
        </w:rPr>
        <w:t>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1006"/>
    <w:bookmarkStart w:name="z1011" w:id="1007"/>
    <w:p>
      <w:pPr>
        <w:spacing w:after="0"/>
        <w:ind w:left="0"/>
        <w:jc w:val="both"/>
      </w:pPr>
      <w:r>
        <w:rPr>
          <w:rFonts w:ascii="Times New Roman"/>
          <w:b w:val="false"/>
          <w:i w:val="false"/>
          <w:color w:val="000000"/>
          <w:sz w:val="28"/>
        </w:rPr>
        <w:t>
      112 Целевые текущие трансферты областным бюджетам на финансирование приоритетных проектов транспортной инфраструктуры за счет средств республиканского бюджета</w:t>
      </w:r>
    </w:p>
    <w:bookmarkEnd w:id="1007"/>
    <w:bookmarkStart w:name="z1012" w:id="1008"/>
    <w:p>
      <w:pPr>
        <w:spacing w:after="0"/>
        <w:ind w:left="0"/>
        <w:jc w:val="both"/>
      </w:pPr>
      <w:r>
        <w:rPr>
          <w:rFonts w:ascii="Times New Roman"/>
          <w:b w:val="false"/>
          <w:i w:val="false"/>
          <w:color w:val="000000"/>
          <w:sz w:val="28"/>
        </w:rPr>
        <w:t>
      113 Целевые текущие трансферты областным бюджетам на финансирование приоритетных проектов транспортной инфраструктуры за счет средств целевого трансферта из Национального фонда Республики Казахстан";</w:t>
      </w:r>
    </w:p>
    <w:bookmarkEnd w:id="1008"/>
    <w:bookmarkStart w:name="z1013" w:id="100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09"/>
    <w:bookmarkStart w:name="z1014" w:id="1010"/>
    <w:p>
      <w:pPr>
        <w:spacing w:after="0"/>
        <w:ind w:left="0"/>
        <w:jc w:val="both"/>
      </w:pPr>
      <w:r>
        <w:rPr>
          <w:rFonts w:ascii="Times New Roman"/>
          <w:b w:val="false"/>
          <w:i w:val="false"/>
          <w:color w:val="000000"/>
          <w:sz w:val="28"/>
        </w:rPr>
        <w:t>
      по бюджетным программам 002 "Развитие транспортной инфраструктуры", 003 "Обеспечение функционирования автомобильных дорог", 025 "Капитальный и средний ремонт автомобильных дорог областного значения и улиц населенных пунктов" и 028 "Реализация приоритетных проектов транспортной инфраструктуры":</w:t>
      </w:r>
    </w:p>
    <w:bookmarkEnd w:id="1010"/>
    <w:bookmarkStart w:name="z1015" w:id="10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011"/>
    <w:bookmarkStart w:name="z1016" w:id="10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12"/>
    <w:bookmarkStart w:name="z1017" w:id="1013"/>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013"/>
    <w:bookmarkStart w:name="z1018" w:id="1014"/>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014"/>
    <w:bookmarkStart w:name="z1019" w:id="101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15"/>
    <w:bookmarkStart w:name="z1020" w:id="10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16"/>
    <w:bookmarkStart w:name="z1021" w:id="1017"/>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017"/>
    <w:bookmarkStart w:name="z1022" w:id="1018"/>
    <w:p>
      <w:pPr>
        <w:spacing w:after="0"/>
        <w:ind w:left="0"/>
        <w:jc w:val="both"/>
      </w:pPr>
      <w:r>
        <w:rPr>
          <w:rFonts w:ascii="Times New Roman"/>
          <w:b w:val="false"/>
          <w:i w:val="false"/>
          <w:color w:val="000000"/>
          <w:sz w:val="28"/>
        </w:rPr>
        <w:t>
      по бюджетным программам 003 "Развитие транспортной инфраструктуры", 004 "Обеспечение функционирования автомобильных дорог" и 009 "Капитальный и средний ремонт автомобильных дорог улиц населенных пунктов":</w:t>
      </w:r>
    </w:p>
    <w:bookmarkEnd w:id="1018"/>
    <w:bookmarkStart w:name="z1023" w:id="101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19"/>
    <w:bookmarkStart w:name="z1024" w:id="102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0"/>
    <w:bookmarkStart w:name="z1025" w:id="1021"/>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1021"/>
    <w:bookmarkStart w:name="z1026" w:id="1022"/>
    <w:p>
      <w:pPr>
        <w:spacing w:after="0"/>
        <w:ind w:left="0"/>
        <w:jc w:val="both"/>
      </w:pPr>
      <w:r>
        <w:rPr>
          <w:rFonts w:ascii="Times New Roman"/>
          <w:b w:val="false"/>
          <w:i w:val="false"/>
          <w:color w:val="000000"/>
          <w:sz w:val="28"/>
        </w:rPr>
        <w:t>
      по бюджетной программе 010 "Капитальный и средний ремонт автомобильных дорог улиц населенных пунктов":</w:t>
      </w:r>
    </w:p>
    <w:bookmarkEnd w:id="1022"/>
    <w:bookmarkStart w:name="z1027" w:id="102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23"/>
    <w:bookmarkStart w:name="z1028" w:id="10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4"/>
    <w:bookmarkStart w:name="z1029" w:id="1025"/>
    <w:p>
      <w:pPr>
        <w:spacing w:after="0"/>
        <w:ind w:left="0"/>
        <w:jc w:val="both"/>
      </w:pPr>
      <w:r>
        <w:rPr>
          <w:rFonts w:ascii="Times New Roman"/>
          <w:b w:val="false"/>
          <w:i w:val="false"/>
          <w:color w:val="000000"/>
          <w:sz w:val="28"/>
        </w:rPr>
        <w:t>
      по администратору бюджетных программ 458 "Управление пассажирского транспорта и автомобильных дорог области":</w:t>
      </w:r>
    </w:p>
    <w:bookmarkEnd w:id="1025"/>
    <w:bookmarkStart w:name="z1030" w:id="1026"/>
    <w:p>
      <w:pPr>
        <w:spacing w:after="0"/>
        <w:ind w:left="0"/>
        <w:jc w:val="both"/>
      </w:pPr>
      <w:r>
        <w:rPr>
          <w:rFonts w:ascii="Times New Roman"/>
          <w:b w:val="false"/>
          <w:i w:val="false"/>
          <w:color w:val="000000"/>
          <w:sz w:val="28"/>
        </w:rPr>
        <w:t>
      по бюджетным программам 022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26"/>
    <w:bookmarkStart w:name="z1031" w:id="102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27"/>
    <w:bookmarkStart w:name="z1032" w:id="10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8"/>
    <w:bookmarkStart w:name="z1033" w:id="1029"/>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029"/>
    <w:bookmarkStart w:name="z1034" w:id="1030"/>
    <w:p>
      <w:pPr>
        <w:spacing w:after="0"/>
        <w:ind w:left="0"/>
        <w:jc w:val="both"/>
      </w:pPr>
      <w:r>
        <w:rPr>
          <w:rFonts w:ascii="Times New Roman"/>
          <w:b w:val="false"/>
          <w:i w:val="false"/>
          <w:color w:val="000000"/>
          <w:sz w:val="28"/>
        </w:rPr>
        <w:t>
      по бюджетным программам 026 "Обеспечение функционирования автомобильных дорог", 027 "Развитие транспортной инфраструктуры", 028 "Капитальный и средний ремонт автомобильных дорог районного значения и улиц населенных пунктов" и 032 "Реализация приоритетных проектов транспортной инфраструктуры":</w:t>
      </w:r>
    </w:p>
    <w:bookmarkEnd w:id="1030"/>
    <w:bookmarkStart w:name="z1035" w:id="103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1"/>
    <w:bookmarkStart w:name="z1036" w:id="10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32"/>
    <w:bookmarkStart w:name="z1037" w:id="1033"/>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033"/>
    <w:bookmarkStart w:name="z1038" w:id="1034"/>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34"/>
    <w:bookmarkStart w:name="z1039" w:id="103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5"/>
    <w:bookmarkStart w:name="z1040" w:id="10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36"/>
    <w:bookmarkStart w:name="z1041" w:id="1037"/>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037"/>
    <w:bookmarkStart w:name="z1042" w:id="1038"/>
    <w:p>
      <w:pPr>
        <w:spacing w:after="0"/>
        <w:ind w:left="0"/>
        <w:jc w:val="both"/>
      </w:pPr>
      <w:r>
        <w:rPr>
          <w:rFonts w:ascii="Times New Roman"/>
          <w:b w:val="false"/>
          <w:i w:val="false"/>
          <w:color w:val="000000"/>
          <w:sz w:val="28"/>
        </w:rPr>
        <w:t>
      по бюджетным программам 022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38"/>
    <w:bookmarkStart w:name="z1043" w:id="103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9"/>
    <w:bookmarkStart w:name="z1044" w:id="10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0"/>
    <w:bookmarkStart w:name="z1045" w:id="1041"/>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041"/>
    <w:bookmarkStart w:name="z1046" w:id="1042"/>
    <w:p>
      <w:pPr>
        <w:spacing w:after="0"/>
        <w:ind w:left="0"/>
        <w:jc w:val="both"/>
      </w:pPr>
      <w:r>
        <w:rPr>
          <w:rFonts w:ascii="Times New Roman"/>
          <w:b w:val="false"/>
          <w:i w:val="false"/>
          <w:color w:val="000000"/>
          <w:sz w:val="28"/>
        </w:rPr>
        <w:t xml:space="preserve">
      по бюджетным программам 020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 </w:t>
      </w:r>
    </w:p>
    <w:bookmarkEnd w:id="1042"/>
    <w:bookmarkStart w:name="z1047" w:id="104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43"/>
    <w:bookmarkStart w:name="z1048" w:id="10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4"/>
    <w:bookmarkStart w:name="z1049" w:id="1045"/>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045"/>
    <w:bookmarkStart w:name="z1050" w:id="1046"/>
    <w:p>
      <w:pPr>
        <w:spacing w:after="0"/>
        <w:ind w:left="0"/>
        <w:jc w:val="both"/>
      </w:pPr>
      <w:r>
        <w:rPr>
          <w:rFonts w:ascii="Times New Roman"/>
          <w:b w:val="false"/>
          <w:i w:val="false"/>
          <w:color w:val="000000"/>
          <w:sz w:val="28"/>
        </w:rPr>
        <w:t>
      по бюджетным программам 022 "Развитие транспортной инфраструктуры", 034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46"/>
    <w:bookmarkStart w:name="z1051" w:id="104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47"/>
    <w:bookmarkStart w:name="z1052" w:id="10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8"/>
    <w:bookmarkStart w:name="z1053" w:id="1049"/>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49"/>
    <w:bookmarkStart w:name="z1054" w:id="1050"/>
    <w:p>
      <w:pPr>
        <w:spacing w:after="0"/>
        <w:ind w:left="0"/>
        <w:jc w:val="both"/>
      </w:pPr>
      <w:r>
        <w:rPr>
          <w:rFonts w:ascii="Times New Roman"/>
          <w:b w:val="false"/>
          <w:i w:val="false"/>
          <w:color w:val="000000"/>
          <w:sz w:val="28"/>
        </w:rPr>
        <w:t>
      по бюджетным программам 014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50"/>
    <w:bookmarkStart w:name="z1055" w:id="105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1"/>
    <w:bookmarkStart w:name="z1056" w:id="10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52"/>
    <w:bookmarkStart w:name="z1057" w:id="1053"/>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053"/>
    <w:bookmarkStart w:name="z1058" w:id="1054"/>
    <w:p>
      <w:pPr>
        <w:spacing w:after="0"/>
        <w:ind w:left="0"/>
        <w:jc w:val="both"/>
      </w:pPr>
      <w:r>
        <w:rPr>
          <w:rFonts w:ascii="Times New Roman"/>
          <w:b w:val="false"/>
          <w:i w:val="false"/>
          <w:color w:val="000000"/>
          <w:sz w:val="28"/>
        </w:rPr>
        <w:t>
      по бюджетным программам 042 "Развитие транспортной инфраструктуры", 044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54"/>
    <w:bookmarkStart w:name="z1059" w:id="10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5"/>
    <w:bookmarkStart w:name="z1060" w:id="10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56"/>
    <w:bookmarkStart w:name="z1061" w:id="1057"/>
    <w:p>
      <w:pPr>
        <w:spacing w:after="0"/>
        <w:ind w:left="0"/>
        <w:jc w:val="both"/>
      </w:pPr>
      <w:r>
        <w:rPr>
          <w:rFonts w:ascii="Times New Roman"/>
          <w:b w:val="false"/>
          <w:i w:val="false"/>
          <w:color w:val="000000"/>
          <w:sz w:val="28"/>
        </w:rPr>
        <w:t>
      в функциональной подгруппе 4 "Воздушный транспорт":</w:t>
      </w:r>
    </w:p>
    <w:bookmarkEnd w:id="1057"/>
    <w:bookmarkStart w:name="z1062" w:id="1058"/>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058"/>
    <w:bookmarkStart w:name="z1063" w:id="1059"/>
    <w:p>
      <w:pPr>
        <w:spacing w:after="0"/>
        <w:ind w:left="0"/>
        <w:jc w:val="both"/>
      </w:pPr>
      <w:r>
        <w:rPr>
          <w:rFonts w:ascii="Times New Roman"/>
          <w:b w:val="false"/>
          <w:i w:val="false"/>
          <w:color w:val="000000"/>
          <w:sz w:val="28"/>
        </w:rPr>
        <w:t>
      в наименование бюджетной программы 013 "Субсидирование регулярных авиаперевозок" внесено изменение на государственном языке, текст на русском языке не меняется;</w:t>
      </w:r>
    </w:p>
    <w:bookmarkEnd w:id="1059"/>
    <w:bookmarkStart w:name="z1064" w:id="1060"/>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060"/>
    <w:bookmarkStart w:name="z1065" w:id="1061"/>
    <w:p>
      <w:pPr>
        <w:spacing w:after="0"/>
        <w:ind w:left="0"/>
        <w:jc w:val="both"/>
      </w:pPr>
      <w:r>
        <w:rPr>
          <w:rFonts w:ascii="Times New Roman"/>
          <w:b w:val="false"/>
          <w:i w:val="false"/>
          <w:color w:val="000000"/>
          <w:sz w:val="28"/>
        </w:rPr>
        <w:t>
      "030 За счет средств республиканского бюджета</w:t>
      </w:r>
    </w:p>
    <w:bookmarkEnd w:id="1061"/>
    <w:bookmarkStart w:name="z1066" w:id="10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62"/>
    <w:bookmarkStart w:name="z1067" w:id="1063"/>
    <w:p>
      <w:pPr>
        <w:spacing w:after="0"/>
        <w:ind w:left="0"/>
        <w:jc w:val="both"/>
      </w:pPr>
      <w:r>
        <w:rPr>
          <w:rFonts w:ascii="Times New Roman"/>
          <w:b w:val="false"/>
          <w:i w:val="false"/>
          <w:color w:val="000000"/>
          <w:sz w:val="28"/>
        </w:rPr>
        <w:t>
      по бюджетной программе 093 "Развитие гражданской авиации и воздушного транспорта":</w:t>
      </w:r>
    </w:p>
    <w:bookmarkEnd w:id="1063"/>
    <w:bookmarkStart w:name="z1068" w:id="1064"/>
    <w:p>
      <w:pPr>
        <w:spacing w:after="0"/>
        <w:ind w:left="0"/>
        <w:jc w:val="both"/>
      </w:pPr>
      <w:r>
        <w:rPr>
          <w:rFonts w:ascii="Times New Roman"/>
          <w:b w:val="false"/>
          <w:i w:val="false"/>
          <w:color w:val="000000"/>
          <w:sz w:val="28"/>
        </w:rPr>
        <w:t>
      бюджетную подпрограмму 104 "Целевые трансферты на развитие областным бюджетам на развитие инфраструктуры воздушного транспорта" изложить в следующей редакции:</w:t>
      </w:r>
    </w:p>
    <w:bookmarkEnd w:id="1064"/>
    <w:bookmarkStart w:name="z1069" w:id="1065"/>
    <w:p>
      <w:pPr>
        <w:spacing w:after="0"/>
        <w:ind w:left="0"/>
        <w:jc w:val="both"/>
      </w:pPr>
      <w:r>
        <w:rPr>
          <w:rFonts w:ascii="Times New Roman"/>
          <w:b w:val="false"/>
          <w:i w:val="false"/>
          <w:color w:val="000000"/>
          <w:sz w:val="28"/>
        </w:rPr>
        <w:t xml:space="preserve">
      "104 Целевые трансферты на развитие областным бюджетам на развитие инфраструктуры воздушного транспорта за счет средств республиканского бюджета"; </w:t>
      </w:r>
    </w:p>
    <w:bookmarkEnd w:id="1065"/>
    <w:bookmarkStart w:name="z1070" w:id="1066"/>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066"/>
    <w:bookmarkStart w:name="z1071" w:id="1067"/>
    <w:p>
      <w:pPr>
        <w:spacing w:after="0"/>
        <w:ind w:left="0"/>
        <w:jc w:val="both"/>
      </w:pPr>
      <w:r>
        <w:rPr>
          <w:rFonts w:ascii="Times New Roman"/>
          <w:b w:val="false"/>
          <w:i w:val="false"/>
          <w:color w:val="000000"/>
          <w:sz w:val="28"/>
        </w:rPr>
        <w:t>
      "105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bookmarkEnd w:id="1067"/>
    <w:bookmarkStart w:name="z1072" w:id="1068"/>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68"/>
    <w:bookmarkStart w:name="z1073" w:id="1069"/>
    <w:p>
      <w:pPr>
        <w:spacing w:after="0"/>
        <w:ind w:left="0"/>
        <w:jc w:val="both"/>
      </w:pPr>
      <w:r>
        <w:rPr>
          <w:rFonts w:ascii="Times New Roman"/>
          <w:b w:val="false"/>
          <w:i w:val="false"/>
          <w:color w:val="000000"/>
          <w:sz w:val="28"/>
        </w:rPr>
        <w:t>
      по бюджетной программе 051 "Развитие инфраструктуры воздушного транспорта":</w:t>
      </w:r>
    </w:p>
    <w:bookmarkEnd w:id="1069"/>
    <w:bookmarkStart w:name="z1074" w:id="107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70"/>
    <w:bookmarkStart w:name="z1075" w:id="10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71"/>
    <w:bookmarkStart w:name="z1076" w:id="1072"/>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072"/>
    <w:bookmarkStart w:name="z1077" w:id="1073"/>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073"/>
    <w:bookmarkStart w:name="z1078" w:id="1074"/>
    <w:p>
      <w:pPr>
        <w:spacing w:after="0"/>
        <w:ind w:left="0"/>
        <w:jc w:val="both"/>
      </w:pPr>
      <w:r>
        <w:rPr>
          <w:rFonts w:ascii="Times New Roman"/>
          <w:b w:val="false"/>
          <w:i w:val="false"/>
          <w:color w:val="000000"/>
          <w:sz w:val="28"/>
        </w:rPr>
        <w:t>
      по бюджетной программе 003 "Развитие "электронного правительства", инфокоммуникационной инфраструктуры и информационной безопасности":</w:t>
      </w:r>
    </w:p>
    <w:bookmarkEnd w:id="1074"/>
    <w:bookmarkStart w:name="z1079" w:id="1075"/>
    <w:p>
      <w:pPr>
        <w:spacing w:after="0"/>
        <w:ind w:left="0"/>
        <w:jc w:val="both"/>
      </w:pPr>
      <w:r>
        <w:rPr>
          <w:rFonts w:ascii="Times New Roman"/>
          <w:b w:val="false"/>
          <w:i w:val="false"/>
          <w:color w:val="000000"/>
          <w:sz w:val="28"/>
        </w:rPr>
        <w:t>
      дополнить бюджетными подпрограммами 115, 116, 117 и 118 следующего содержания:</w:t>
      </w:r>
    </w:p>
    <w:bookmarkEnd w:id="1075"/>
    <w:bookmarkStart w:name="z1080" w:id="1076"/>
    <w:p>
      <w:pPr>
        <w:spacing w:after="0"/>
        <w:ind w:left="0"/>
        <w:jc w:val="both"/>
      </w:pPr>
      <w:r>
        <w:rPr>
          <w:rFonts w:ascii="Times New Roman"/>
          <w:b w:val="false"/>
          <w:i w:val="false"/>
          <w:color w:val="000000"/>
          <w:sz w:val="28"/>
        </w:rPr>
        <w:t>
      "115 Обеспечение функционирования межведомственных информационных систем за счет республиканского бюджета</w:t>
      </w:r>
    </w:p>
    <w:bookmarkEnd w:id="1076"/>
    <w:bookmarkStart w:name="z1081" w:id="1077"/>
    <w:p>
      <w:pPr>
        <w:spacing w:after="0"/>
        <w:ind w:left="0"/>
        <w:jc w:val="both"/>
      </w:pPr>
      <w:r>
        <w:rPr>
          <w:rFonts w:ascii="Times New Roman"/>
          <w:b w:val="false"/>
          <w:i w:val="false"/>
          <w:color w:val="000000"/>
          <w:sz w:val="28"/>
        </w:rPr>
        <w:t>
      116 Обеспечение функционирования межведомственных информационных систем за счет средств целевого трансферта из Национального фонда Республики Казахстан</w:t>
      </w:r>
    </w:p>
    <w:bookmarkEnd w:id="1077"/>
    <w:bookmarkStart w:name="z1082" w:id="1078"/>
    <w:p>
      <w:pPr>
        <w:spacing w:after="0"/>
        <w:ind w:left="0"/>
        <w:jc w:val="both"/>
      </w:pPr>
      <w:r>
        <w:rPr>
          <w:rFonts w:ascii="Times New Roman"/>
          <w:b w:val="false"/>
          <w:i w:val="false"/>
          <w:color w:val="000000"/>
          <w:sz w:val="28"/>
        </w:rPr>
        <w:t>
      117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за счет республиканского бюджета</w:t>
      </w:r>
    </w:p>
    <w:bookmarkEnd w:id="1078"/>
    <w:bookmarkStart w:name="z1083" w:id="1079"/>
    <w:p>
      <w:pPr>
        <w:spacing w:after="0"/>
        <w:ind w:left="0"/>
        <w:jc w:val="both"/>
      </w:pPr>
      <w:r>
        <w:rPr>
          <w:rFonts w:ascii="Times New Roman"/>
          <w:b w:val="false"/>
          <w:i w:val="false"/>
          <w:color w:val="000000"/>
          <w:sz w:val="28"/>
        </w:rPr>
        <w:t>
      118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за счет средств целевого трансферта из Национального фонда Республики Казахстан";</w:t>
      </w:r>
    </w:p>
    <w:bookmarkEnd w:id="1079"/>
    <w:bookmarkStart w:name="z1084" w:id="1080"/>
    <w:p>
      <w:pPr>
        <w:spacing w:after="0"/>
        <w:ind w:left="0"/>
        <w:jc w:val="both"/>
      </w:pPr>
      <w:r>
        <w:rPr>
          <w:rFonts w:ascii="Times New Roman"/>
          <w:b w:val="false"/>
          <w:i w:val="false"/>
          <w:color w:val="000000"/>
          <w:sz w:val="28"/>
        </w:rPr>
        <w:t>
      по бюджетной программе 008 "Прикладные научные исследования в области космической деятельности и информационной безопасности":</w:t>
      </w:r>
    </w:p>
    <w:bookmarkEnd w:id="1080"/>
    <w:bookmarkStart w:name="z1085" w:id="1081"/>
    <w:p>
      <w:pPr>
        <w:spacing w:after="0"/>
        <w:ind w:left="0"/>
        <w:jc w:val="both"/>
      </w:pPr>
      <w:r>
        <w:rPr>
          <w:rFonts w:ascii="Times New Roman"/>
          <w:b w:val="false"/>
          <w:i w:val="false"/>
          <w:color w:val="000000"/>
          <w:sz w:val="28"/>
        </w:rPr>
        <w:t>
      дополнить бюджетными подпрограммами 102 и 103 следующего содержания:</w:t>
      </w:r>
    </w:p>
    <w:bookmarkEnd w:id="1081"/>
    <w:bookmarkStart w:name="z1086" w:id="1082"/>
    <w:p>
      <w:pPr>
        <w:spacing w:after="0"/>
        <w:ind w:left="0"/>
        <w:jc w:val="both"/>
      </w:pPr>
      <w:r>
        <w:rPr>
          <w:rFonts w:ascii="Times New Roman"/>
          <w:b w:val="false"/>
          <w:i w:val="false"/>
          <w:color w:val="000000"/>
          <w:sz w:val="28"/>
        </w:rPr>
        <w:t>
      "102 Проведение научных исследований в рамках программно-целевого финансирования за счет средств республиканского бюджета</w:t>
      </w:r>
    </w:p>
    <w:bookmarkEnd w:id="1082"/>
    <w:bookmarkStart w:name="z1087" w:id="1083"/>
    <w:p>
      <w:pPr>
        <w:spacing w:after="0"/>
        <w:ind w:left="0"/>
        <w:jc w:val="both"/>
      </w:pPr>
      <w:r>
        <w:rPr>
          <w:rFonts w:ascii="Times New Roman"/>
          <w:b w:val="false"/>
          <w:i w:val="false"/>
          <w:color w:val="000000"/>
          <w:sz w:val="28"/>
        </w:rPr>
        <w:t>
      103 Проведение научных исследований в рамках программно-целевого финансирования за счет средств целевого трансферта из Национального фонда Республики Казахстан";</w:t>
      </w:r>
    </w:p>
    <w:bookmarkEnd w:id="1083"/>
    <w:bookmarkStart w:name="z1088" w:id="1084"/>
    <w:p>
      <w:pPr>
        <w:spacing w:after="0"/>
        <w:ind w:left="0"/>
        <w:jc w:val="both"/>
      </w:pPr>
      <w:r>
        <w:rPr>
          <w:rFonts w:ascii="Times New Roman"/>
          <w:b w:val="false"/>
          <w:i w:val="false"/>
          <w:color w:val="000000"/>
          <w:sz w:val="28"/>
        </w:rPr>
        <w:t>
      по бюджетной программе 009 "Создание и ввод в эксплуатацию космической системы связи "KazSat-2R":</w:t>
      </w:r>
    </w:p>
    <w:bookmarkEnd w:id="1084"/>
    <w:bookmarkStart w:name="z1089" w:id="1085"/>
    <w:p>
      <w:pPr>
        <w:spacing w:after="0"/>
        <w:ind w:left="0"/>
        <w:jc w:val="both"/>
      </w:pPr>
      <w:r>
        <w:rPr>
          <w:rFonts w:ascii="Times New Roman"/>
          <w:b w:val="false"/>
          <w:i w:val="false"/>
          <w:color w:val="000000"/>
          <w:sz w:val="28"/>
        </w:rPr>
        <w:t>
      дополнить бюджетной подпрограммой 030 следующего содержания:</w:t>
      </w:r>
    </w:p>
    <w:bookmarkEnd w:id="1085"/>
    <w:bookmarkStart w:name="z1090" w:id="1086"/>
    <w:p>
      <w:pPr>
        <w:spacing w:after="0"/>
        <w:ind w:left="0"/>
        <w:jc w:val="both"/>
      </w:pPr>
      <w:r>
        <w:rPr>
          <w:rFonts w:ascii="Times New Roman"/>
          <w:b w:val="false"/>
          <w:i w:val="false"/>
          <w:color w:val="000000"/>
          <w:sz w:val="28"/>
        </w:rPr>
        <w:t>
      "030 За счет средств республиканского бюджета";</w:t>
      </w:r>
    </w:p>
    <w:bookmarkEnd w:id="1086"/>
    <w:bookmarkStart w:name="z1091" w:id="108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087"/>
    <w:bookmarkStart w:name="z1092" w:id="1088"/>
    <w:p>
      <w:pPr>
        <w:spacing w:after="0"/>
        <w:ind w:left="0"/>
        <w:jc w:val="both"/>
      </w:pPr>
      <w:r>
        <w:rPr>
          <w:rFonts w:ascii="Times New Roman"/>
          <w:b w:val="false"/>
          <w:i w:val="false"/>
          <w:color w:val="000000"/>
          <w:sz w:val="28"/>
        </w:rPr>
        <w:t>
       по бюджетной программе 080 "Строительство специализированных центров обслуживания населения":</w:t>
      </w:r>
    </w:p>
    <w:bookmarkEnd w:id="1088"/>
    <w:bookmarkStart w:name="z1093" w:id="1089"/>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089"/>
    <w:bookmarkStart w:name="z1094" w:id="1090"/>
    <w:p>
      <w:pPr>
        <w:spacing w:after="0"/>
        <w:ind w:left="0"/>
        <w:jc w:val="both"/>
      </w:pPr>
      <w:r>
        <w:rPr>
          <w:rFonts w:ascii="Times New Roman"/>
          <w:b w:val="false"/>
          <w:i w:val="false"/>
          <w:color w:val="000000"/>
          <w:sz w:val="28"/>
        </w:rPr>
        <w:t>
      "005 За счет внутренних займов";</w:t>
      </w:r>
    </w:p>
    <w:bookmarkEnd w:id="1090"/>
    <w:bookmarkStart w:name="z1095" w:id="1091"/>
    <w:p>
      <w:pPr>
        <w:spacing w:after="0"/>
        <w:ind w:left="0"/>
        <w:jc w:val="both"/>
      </w:pPr>
      <w:r>
        <w:rPr>
          <w:rFonts w:ascii="Times New Roman"/>
          <w:b w:val="false"/>
          <w:i w:val="false"/>
          <w:color w:val="000000"/>
          <w:sz w:val="28"/>
        </w:rPr>
        <w:t>
      в функциональной группе 13 "Прочие":</w:t>
      </w:r>
    </w:p>
    <w:bookmarkEnd w:id="1091"/>
    <w:bookmarkStart w:name="z1096" w:id="1092"/>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1092"/>
    <w:bookmarkStart w:name="z1097" w:id="1093"/>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343 "Управление топливно-энергетического комплекса и коммунального хозяйства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094"/>
    <w:bookmarkStart w:name="z1099" w:id="109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5"/>
    <w:bookmarkStart w:name="z1100" w:id="109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96"/>
    <w:bookmarkStart w:name="z1101" w:id="1097"/>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098"/>
    <w:bookmarkStart w:name="z1103" w:id="109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9"/>
    <w:bookmarkStart w:name="z1104" w:id="11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0"/>
    <w:bookmarkStart w:name="z1105" w:id="1101"/>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1101"/>
    <w:bookmarkStart w:name="z1106" w:id="1102"/>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102"/>
    <w:bookmarkStart w:name="z1107" w:id="110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03"/>
    <w:bookmarkStart w:name="z1108" w:id="11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4"/>
    <w:bookmarkStart w:name="z1109" w:id="110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05"/>
    <w:bookmarkStart w:name="z1110" w:id="110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06"/>
    <w:bookmarkStart w:name="z1111" w:id="1107"/>
    <w:p>
      <w:pPr>
        <w:spacing w:after="0"/>
        <w:ind w:left="0"/>
        <w:jc w:val="both"/>
      </w:pPr>
      <w:r>
        <w:rPr>
          <w:rFonts w:ascii="Times New Roman"/>
          <w:b w:val="false"/>
          <w:i w:val="false"/>
          <w:color w:val="000000"/>
          <w:sz w:val="28"/>
        </w:rPr>
        <w:t>
      по бюджетной программе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1107"/>
    <w:bookmarkStart w:name="z1112" w:id="110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108"/>
    <w:bookmarkStart w:name="z1113" w:id="1109"/>
    <w:p>
      <w:pPr>
        <w:spacing w:after="0"/>
        <w:ind w:left="0"/>
        <w:jc w:val="both"/>
      </w:pPr>
      <w:r>
        <w:rPr>
          <w:rFonts w:ascii="Times New Roman"/>
          <w:b w:val="false"/>
          <w:i w:val="false"/>
          <w:color w:val="000000"/>
          <w:sz w:val="28"/>
        </w:rPr>
        <w:t>
      "030 За счет средств республиканского бюджета</w:t>
      </w:r>
    </w:p>
    <w:bookmarkEnd w:id="1109"/>
    <w:bookmarkStart w:name="z1114" w:id="111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10"/>
    <w:bookmarkStart w:name="z1115" w:id="1111"/>
    <w:p>
      <w:pPr>
        <w:spacing w:after="0"/>
        <w:ind w:left="0"/>
        <w:jc w:val="both"/>
      </w:pPr>
      <w:r>
        <w:rPr>
          <w:rFonts w:ascii="Times New Roman"/>
          <w:b w:val="false"/>
          <w:i w:val="false"/>
          <w:color w:val="000000"/>
          <w:sz w:val="28"/>
        </w:rPr>
        <w:t>
      по бюджетной программе 049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1111"/>
    <w:bookmarkStart w:name="z1116" w:id="111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112"/>
    <w:bookmarkStart w:name="z1117" w:id="11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13"/>
    <w:bookmarkStart w:name="z1118" w:id="1114"/>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1114"/>
    <w:bookmarkStart w:name="z1119" w:id="1115"/>
    <w:p>
      <w:pPr>
        <w:spacing w:after="0"/>
        <w:ind w:left="0"/>
        <w:jc w:val="both"/>
      </w:pPr>
      <w:r>
        <w:rPr>
          <w:rFonts w:ascii="Times New Roman"/>
          <w:b w:val="false"/>
          <w:i w:val="false"/>
          <w:color w:val="000000"/>
          <w:sz w:val="28"/>
        </w:rPr>
        <w:t>
      бюджетные подпрограммы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и 110 "Целевые текущие трансферты областным бюджетам, бюджетам городов республиканского значения, столицы на субсидирование ставки вознаграждения и на гарантирование по кредитам в рамках Государственной программы поддержки и развития бизнеса "Дорожная карта бизнеса-2025" и Механизма кредитования приоритетных проектов" изложить в следующей редакции:</w:t>
      </w:r>
    </w:p>
    <w:bookmarkEnd w:id="1115"/>
    <w:bookmarkStart w:name="z1120" w:id="1116"/>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за счет средств республиканского бюджета</w:t>
      </w:r>
    </w:p>
    <w:bookmarkEnd w:id="1116"/>
    <w:bookmarkStart w:name="z1121" w:id="1117"/>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субсидирование ставки вознаграждения и на гарантирование по кредитам в рамках Государственной программы поддержки и развития бизнеса "Дорожная карта бизнеса-2025" и Механизма кредитования приоритетных проектов за счет средств республиканского бюджета";</w:t>
      </w:r>
    </w:p>
    <w:bookmarkEnd w:id="1117"/>
    <w:bookmarkStart w:name="z1122" w:id="1118"/>
    <w:p>
      <w:pPr>
        <w:spacing w:after="0"/>
        <w:ind w:left="0"/>
        <w:jc w:val="both"/>
      </w:pPr>
      <w:r>
        <w:rPr>
          <w:rFonts w:ascii="Times New Roman"/>
          <w:b w:val="false"/>
          <w:i w:val="false"/>
          <w:color w:val="000000"/>
          <w:sz w:val="28"/>
        </w:rPr>
        <w:t>
      дополнить бюджетными подпрограммами 111 и 127 следующего содержания:</w:t>
      </w:r>
    </w:p>
    <w:bookmarkEnd w:id="1118"/>
    <w:bookmarkStart w:name="z1123" w:id="1119"/>
    <w:p>
      <w:pPr>
        <w:spacing w:after="0"/>
        <w:ind w:left="0"/>
        <w:jc w:val="both"/>
      </w:pPr>
      <w:r>
        <w:rPr>
          <w:rFonts w:ascii="Times New Roman"/>
          <w:b w:val="false"/>
          <w:i w:val="false"/>
          <w:color w:val="000000"/>
          <w:sz w:val="28"/>
        </w:rPr>
        <w:t>
      "111 Субсидирование части ставки вознаграждения по кредитам малого и среднего предпринимательства в наиболее пострадавших секторах экономики</w:t>
      </w:r>
    </w:p>
    <w:bookmarkEnd w:id="1119"/>
    <w:bookmarkStart w:name="z1124" w:id="1120"/>
    <w:p>
      <w:pPr>
        <w:spacing w:after="0"/>
        <w:ind w:left="0"/>
        <w:jc w:val="both"/>
      </w:pPr>
      <w:r>
        <w:rPr>
          <w:rFonts w:ascii="Times New Roman"/>
          <w:b w:val="false"/>
          <w:i w:val="false"/>
          <w:color w:val="000000"/>
          <w:sz w:val="28"/>
        </w:rPr>
        <w:t>
      127 Субсидирование части ставки вознаграждения по кредитам малого и среднего предпринимательства в наиболее пострадавших секторах экономики за счет целевого трансферта из Национального фонда Республики Казахстан";</w:t>
      </w:r>
    </w:p>
    <w:bookmarkEnd w:id="1120"/>
    <w:bookmarkStart w:name="z1125" w:id="1121"/>
    <w:p>
      <w:pPr>
        <w:spacing w:after="0"/>
        <w:ind w:left="0"/>
        <w:jc w:val="both"/>
      </w:pPr>
      <w:r>
        <w:rPr>
          <w:rFonts w:ascii="Times New Roman"/>
          <w:b w:val="false"/>
          <w:i w:val="false"/>
          <w:color w:val="000000"/>
          <w:sz w:val="28"/>
        </w:rPr>
        <w:t>
      дополнить бюджетной программой 205 следующего содержания:</w:t>
      </w:r>
    </w:p>
    <w:bookmarkEnd w:id="1121"/>
    <w:bookmarkStart w:name="z1126" w:id="1122"/>
    <w:p>
      <w:pPr>
        <w:spacing w:after="0"/>
        <w:ind w:left="0"/>
        <w:jc w:val="both"/>
      </w:pPr>
      <w:r>
        <w:rPr>
          <w:rFonts w:ascii="Times New Roman"/>
          <w:b w:val="false"/>
          <w:i w:val="false"/>
          <w:color w:val="000000"/>
          <w:sz w:val="28"/>
        </w:rPr>
        <w:t xml:space="preserve">
      "205 Кредитование областных бюджетов, бюджетов городов республиканского значения, столицы для реализации предпринимательских инициатив в рамках Дорожной карты занятости на 2020-2021 годы за счет целевого трансферта из Национального фонда Республики Казахстан"; </w:t>
      </w:r>
    </w:p>
    <w:bookmarkEnd w:id="1122"/>
    <w:bookmarkStart w:name="z1127" w:id="1123"/>
    <w:p>
      <w:pPr>
        <w:spacing w:after="0"/>
        <w:ind w:left="0"/>
        <w:jc w:val="both"/>
      </w:pPr>
      <w:r>
        <w:rPr>
          <w:rFonts w:ascii="Times New Roman"/>
          <w:b w:val="false"/>
          <w:i w:val="false"/>
          <w:color w:val="000000"/>
          <w:sz w:val="28"/>
        </w:rPr>
        <w:t>
      дополнить администратором бюджетных программ 255 с бюджетной программой 076 и бюджетными подпрограммами 011, 015 и 033 следующего содержания:</w:t>
      </w:r>
    </w:p>
    <w:bookmarkEnd w:id="1123"/>
    <w:bookmarkStart w:name="z1128" w:id="1124"/>
    <w:p>
      <w:pPr>
        <w:spacing w:after="0"/>
        <w:ind w:left="0"/>
        <w:jc w:val="both"/>
      </w:pPr>
      <w:r>
        <w:rPr>
          <w:rFonts w:ascii="Times New Roman"/>
          <w:b w:val="false"/>
          <w:i w:val="false"/>
          <w:color w:val="000000"/>
          <w:sz w:val="28"/>
        </w:rPr>
        <w:t>
      "255 Управление сельского хозяйства области</w:t>
      </w:r>
    </w:p>
    <w:bookmarkEnd w:id="1124"/>
    <w:bookmarkStart w:name="z1129" w:id="1125"/>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25"/>
    <w:bookmarkStart w:name="z1130" w:id="1126"/>
    <w:p>
      <w:pPr>
        <w:spacing w:after="0"/>
        <w:ind w:left="0"/>
        <w:jc w:val="both"/>
      </w:pPr>
      <w:r>
        <w:rPr>
          <w:rFonts w:ascii="Times New Roman"/>
          <w:b w:val="false"/>
          <w:i w:val="false"/>
          <w:color w:val="000000"/>
          <w:sz w:val="28"/>
        </w:rPr>
        <w:t>
      011 За счет трансфертов из республиканского бюджета</w:t>
      </w:r>
    </w:p>
    <w:bookmarkEnd w:id="1126"/>
    <w:bookmarkStart w:name="z1131" w:id="1127"/>
    <w:p>
      <w:pPr>
        <w:spacing w:after="0"/>
        <w:ind w:left="0"/>
        <w:jc w:val="both"/>
      </w:pPr>
      <w:r>
        <w:rPr>
          <w:rFonts w:ascii="Times New Roman"/>
          <w:b w:val="false"/>
          <w:i w:val="false"/>
          <w:color w:val="000000"/>
          <w:sz w:val="28"/>
        </w:rPr>
        <w:t>
      015 За счет средств местного бюджета</w:t>
      </w:r>
    </w:p>
    <w:bookmarkEnd w:id="1127"/>
    <w:bookmarkStart w:name="z1132" w:id="1128"/>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1129"/>
    <w:bookmarkStart w:name="z1134" w:id="1130"/>
    <w:p>
      <w:pPr>
        <w:spacing w:after="0"/>
        <w:ind w:left="0"/>
        <w:jc w:val="both"/>
      </w:pPr>
      <w:r>
        <w:rPr>
          <w:rFonts w:ascii="Times New Roman"/>
          <w:b w:val="false"/>
          <w:i w:val="false"/>
          <w:color w:val="000000"/>
          <w:sz w:val="28"/>
        </w:rPr>
        <w:t>
      по бюджетной программе 014 "Субсидирование процентной ставки по кредитам в рамках Государственной программы поддержки и развития бизнеса "Дорожная карта бизнеса - 2025":</w:t>
      </w:r>
    </w:p>
    <w:bookmarkEnd w:id="1130"/>
    <w:bookmarkStart w:name="z1135" w:id="113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1"/>
    <w:bookmarkStart w:name="z1136" w:id="11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32"/>
    <w:bookmarkStart w:name="z1137" w:id="1133"/>
    <w:p>
      <w:pPr>
        <w:spacing w:after="0"/>
        <w:ind w:left="0"/>
        <w:jc w:val="both"/>
      </w:pPr>
      <w:r>
        <w:rPr>
          <w:rFonts w:ascii="Times New Roman"/>
          <w:b w:val="false"/>
          <w:i w:val="false"/>
          <w:color w:val="000000"/>
          <w:sz w:val="28"/>
        </w:rPr>
        <w:t>
      по бюджетной программе 015 "Частичное гарантирование кредитов малому и среднему бизнесу в рамках Государственной программы поддержки и развития бизнеса "Дорожная карта бизнеса - 2025":</w:t>
      </w:r>
    </w:p>
    <w:bookmarkEnd w:id="1133"/>
    <w:bookmarkStart w:name="z1138" w:id="113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4"/>
    <w:bookmarkStart w:name="z1139" w:id="11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35"/>
    <w:bookmarkStart w:name="z1140" w:id="1136"/>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36"/>
    <w:bookmarkStart w:name="z1141" w:id="1137"/>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37"/>
    <w:bookmarkStart w:name="z1142" w:id="1138"/>
    <w:p>
      <w:pPr>
        <w:spacing w:after="0"/>
        <w:ind w:left="0"/>
        <w:jc w:val="both"/>
      </w:pPr>
      <w:r>
        <w:rPr>
          <w:rFonts w:ascii="Times New Roman"/>
          <w:b w:val="false"/>
          <w:i w:val="false"/>
          <w:color w:val="000000"/>
          <w:sz w:val="28"/>
        </w:rPr>
        <w:t>
      011 За счет трансфертов из республиканского бюджета</w:t>
      </w:r>
    </w:p>
    <w:bookmarkEnd w:id="1138"/>
    <w:bookmarkStart w:name="z1143" w:id="1139"/>
    <w:p>
      <w:pPr>
        <w:spacing w:after="0"/>
        <w:ind w:left="0"/>
        <w:jc w:val="both"/>
      </w:pPr>
      <w:r>
        <w:rPr>
          <w:rFonts w:ascii="Times New Roman"/>
          <w:b w:val="false"/>
          <w:i w:val="false"/>
          <w:color w:val="000000"/>
          <w:sz w:val="28"/>
        </w:rPr>
        <w:t>
      015 За счет средств местного бюджета</w:t>
      </w:r>
    </w:p>
    <w:bookmarkEnd w:id="1139"/>
    <w:bookmarkStart w:name="z1144" w:id="114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141"/>
    <w:bookmarkStart w:name="z1146" w:id="1142"/>
    <w:p>
      <w:pPr>
        <w:spacing w:after="0"/>
        <w:ind w:left="0"/>
        <w:jc w:val="both"/>
      </w:pPr>
      <w:r>
        <w:rPr>
          <w:rFonts w:ascii="Times New Roman"/>
          <w:b w:val="false"/>
          <w:i w:val="false"/>
          <w:color w:val="000000"/>
          <w:sz w:val="28"/>
        </w:rPr>
        <w:t>
      по бюджетной программе 005 "Поддержка частного предпринимательства в рамках Государственной программы поддержки и развития бизнеса "Дорожная карта бизнеса - 2025":</w:t>
      </w:r>
    </w:p>
    <w:bookmarkEnd w:id="1142"/>
    <w:bookmarkStart w:name="z1147" w:id="114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43"/>
    <w:bookmarkStart w:name="z1148" w:id="11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44"/>
    <w:bookmarkStart w:name="z1149" w:id="1145"/>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45"/>
    <w:bookmarkStart w:name="z1150" w:id="1146"/>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46"/>
    <w:bookmarkStart w:name="z1151" w:id="1147"/>
    <w:p>
      <w:pPr>
        <w:spacing w:after="0"/>
        <w:ind w:left="0"/>
        <w:jc w:val="both"/>
      </w:pPr>
      <w:r>
        <w:rPr>
          <w:rFonts w:ascii="Times New Roman"/>
          <w:b w:val="false"/>
          <w:i w:val="false"/>
          <w:color w:val="000000"/>
          <w:sz w:val="28"/>
        </w:rPr>
        <w:t>
      011 За счет трансфертов из республиканского бюджета</w:t>
      </w:r>
    </w:p>
    <w:bookmarkEnd w:id="1147"/>
    <w:bookmarkStart w:name="z1152" w:id="1148"/>
    <w:p>
      <w:pPr>
        <w:spacing w:after="0"/>
        <w:ind w:left="0"/>
        <w:jc w:val="both"/>
      </w:pPr>
      <w:r>
        <w:rPr>
          <w:rFonts w:ascii="Times New Roman"/>
          <w:b w:val="false"/>
          <w:i w:val="false"/>
          <w:color w:val="000000"/>
          <w:sz w:val="28"/>
        </w:rPr>
        <w:t>
      015 За счет средств местного бюджета</w:t>
      </w:r>
    </w:p>
    <w:bookmarkEnd w:id="1148"/>
    <w:bookmarkStart w:name="z1153" w:id="1149"/>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49"/>
    <w:bookmarkStart w:name="z1154" w:id="1150"/>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150"/>
    <w:bookmarkStart w:name="z1155" w:id="1151"/>
    <w:p>
      <w:pPr>
        <w:spacing w:after="0"/>
        <w:ind w:left="0"/>
        <w:jc w:val="both"/>
      </w:pPr>
      <w:r>
        <w:rPr>
          <w:rFonts w:ascii="Times New Roman"/>
          <w:b w:val="false"/>
          <w:i w:val="false"/>
          <w:color w:val="000000"/>
          <w:sz w:val="28"/>
        </w:rPr>
        <w:t>
      по бюджетной программе 008 "Субсидирование процентной ставки по кредитам в рамках Государственной программы поддержки и развития бизнеса "Дорожная карта бизнеса-2025":</w:t>
      </w:r>
    </w:p>
    <w:bookmarkEnd w:id="1151"/>
    <w:bookmarkStart w:name="z1156" w:id="115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52"/>
    <w:bookmarkStart w:name="z1157" w:id="115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3"/>
    <w:bookmarkStart w:name="z1158" w:id="1154"/>
    <w:p>
      <w:pPr>
        <w:spacing w:after="0"/>
        <w:ind w:left="0"/>
        <w:jc w:val="both"/>
      </w:pPr>
      <w:r>
        <w:rPr>
          <w:rFonts w:ascii="Times New Roman"/>
          <w:b w:val="false"/>
          <w:i w:val="false"/>
          <w:color w:val="000000"/>
          <w:sz w:val="28"/>
        </w:rPr>
        <w:t>
      по бюджетной программе 015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54"/>
    <w:bookmarkStart w:name="z1159" w:id="11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55"/>
    <w:bookmarkStart w:name="z1160" w:id="11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6"/>
    <w:bookmarkStart w:name="z1161" w:id="1157"/>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57"/>
    <w:bookmarkStart w:name="z1162" w:id="1158"/>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58"/>
    <w:bookmarkStart w:name="z1163" w:id="1159"/>
    <w:p>
      <w:pPr>
        <w:spacing w:after="0"/>
        <w:ind w:left="0"/>
        <w:jc w:val="both"/>
      </w:pPr>
      <w:r>
        <w:rPr>
          <w:rFonts w:ascii="Times New Roman"/>
          <w:b w:val="false"/>
          <w:i w:val="false"/>
          <w:color w:val="000000"/>
          <w:sz w:val="28"/>
        </w:rPr>
        <w:t>
      011 За счет трансфертов из республиканского бюджета</w:t>
      </w:r>
    </w:p>
    <w:bookmarkEnd w:id="1159"/>
    <w:bookmarkStart w:name="z1164" w:id="1160"/>
    <w:p>
      <w:pPr>
        <w:spacing w:after="0"/>
        <w:ind w:left="0"/>
        <w:jc w:val="both"/>
      </w:pPr>
      <w:r>
        <w:rPr>
          <w:rFonts w:ascii="Times New Roman"/>
          <w:b w:val="false"/>
          <w:i w:val="false"/>
          <w:color w:val="000000"/>
          <w:sz w:val="28"/>
        </w:rPr>
        <w:t>
      015 За счет средств местного бюджета</w:t>
      </w:r>
    </w:p>
    <w:bookmarkEnd w:id="1160"/>
    <w:bookmarkStart w:name="z1165" w:id="116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61"/>
    <w:bookmarkStart w:name="z1166" w:id="1162"/>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162"/>
    <w:bookmarkStart w:name="z1167" w:id="1163"/>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63"/>
    <w:bookmarkStart w:name="z1168" w:id="1164"/>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64"/>
    <w:bookmarkStart w:name="z1169" w:id="1165"/>
    <w:p>
      <w:pPr>
        <w:spacing w:after="0"/>
        <w:ind w:left="0"/>
        <w:jc w:val="both"/>
      </w:pPr>
      <w:r>
        <w:rPr>
          <w:rFonts w:ascii="Times New Roman"/>
          <w:b w:val="false"/>
          <w:i w:val="false"/>
          <w:color w:val="000000"/>
          <w:sz w:val="28"/>
        </w:rPr>
        <w:t>
      011 За счет трансфертов из республиканского бюджета</w:t>
      </w:r>
    </w:p>
    <w:bookmarkEnd w:id="1165"/>
    <w:bookmarkStart w:name="z1170" w:id="1166"/>
    <w:p>
      <w:pPr>
        <w:spacing w:after="0"/>
        <w:ind w:left="0"/>
        <w:jc w:val="both"/>
      </w:pPr>
      <w:r>
        <w:rPr>
          <w:rFonts w:ascii="Times New Roman"/>
          <w:b w:val="false"/>
          <w:i w:val="false"/>
          <w:color w:val="000000"/>
          <w:sz w:val="28"/>
        </w:rPr>
        <w:t>
      015 За счет средств местного бюджета</w:t>
      </w:r>
    </w:p>
    <w:bookmarkEnd w:id="1166"/>
    <w:bookmarkStart w:name="z1171" w:id="1167"/>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67"/>
    <w:bookmarkStart w:name="z1172" w:id="1168"/>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168"/>
    <w:bookmarkStart w:name="z1173" w:id="1169"/>
    <w:p>
      <w:pPr>
        <w:spacing w:after="0"/>
        <w:ind w:left="0"/>
        <w:jc w:val="both"/>
      </w:pPr>
      <w:r>
        <w:rPr>
          <w:rFonts w:ascii="Times New Roman"/>
          <w:b w:val="false"/>
          <w:i w:val="false"/>
          <w:color w:val="000000"/>
          <w:sz w:val="28"/>
        </w:rPr>
        <w:t>
      по бюджетной программе 069 "Кредитование на содействие развитию предпринимательства в областных центрах и моногородах":</w:t>
      </w:r>
    </w:p>
    <w:bookmarkEnd w:id="1169"/>
    <w:bookmarkStart w:name="z1174" w:id="1170"/>
    <w:p>
      <w:pPr>
        <w:spacing w:after="0"/>
        <w:ind w:left="0"/>
        <w:jc w:val="both"/>
      </w:pPr>
      <w:r>
        <w:rPr>
          <w:rFonts w:ascii="Times New Roman"/>
          <w:b w:val="false"/>
          <w:i w:val="false"/>
          <w:color w:val="000000"/>
          <w:sz w:val="28"/>
        </w:rPr>
        <w:t xml:space="preserve">
      дополнить бюджетной подпрограммой 033 следующего содержания: </w:t>
      </w:r>
    </w:p>
    <w:bookmarkEnd w:id="1170"/>
    <w:bookmarkStart w:name="z1175" w:id="117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71"/>
    <w:bookmarkStart w:name="z1176" w:id="1172"/>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72"/>
    <w:bookmarkStart w:name="z1177" w:id="1173"/>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73"/>
    <w:bookmarkStart w:name="z1178" w:id="1174"/>
    <w:p>
      <w:pPr>
        <w:spacing w:after="0"/>
        <w:ind w:left="0"/>
        <w:jc w:val="both"/>
      </w:pPr>
      <w:r>
        <w:rPr>
          <w:rFonts w:ascii="Times New Roman"/>
          <w:b w:val="false"/>
          <w:i w:val="false"/>
          <w:color w:val="000000"/>
          <w:sz w:val="28"/>
        </w:rPr>
        <w:t>
      011 За счет трансфертов из республиканского бюджета</w:t>
      </w:r>
    </w:p>
    <w:bookmarkEnd w:id="1174"/>
    <w:bookmarkStart w:name="z1179" w:id="1175"/>
    <w:p>
      <w:pPr>
        <w:spacing w:after="0"/>
        <w:ind w:left="0"/>
        <w:jc w:val="both"/>
      </w:pPr>
      <w:r>
        <w:rPr>
          <w:rFonts w:ascii="Times New Roman"/>
          <w:b w:val="false"/>
          <w:i w:val="false"/>
          <w:color w:val="000000"/>
          <w:sz w:val="28"/>
        </w:rPr>
        <w:t>
      015 За счет средств местного бюджета</w:t>
      </w:r>
    </w:p>
    <w:bookmarkEnd w:id="1175"/>
    <w:bookmarkStart w:name="z1180" w:id="1176"/>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76"/>
    <w:bookmarkStart w:name="z1181" w:id="1177"/>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177"/>
    <w:bookmarkStart w:name="z1182" w:id="1178"/>
    <w:p>
      <w:pPr>
        <w:spacing w:after="0"/>
        <w:ind w:left="0"/>
        <w:jc w:val="both"/>
      </w:pPr>
      <w:r>
        <w:rPr>
          <w:rFonts w:ascii="Times New Roman"/>
          <w:b w:val="false"/>
          <w:i w:val="false"/>
          <w:color w:val="000000"/>
          <w:sz w:val="28"/>
        </w:rPr>
        <w:t>
      по бюджетной программе 017 "Субсидирование процентной ставки по кредитам в рамках Государственной программы поддержки и развития бизнеса "Дорожная карта бизнеса-2025":</w:t>
      </w:r>
    </w:p>
    <w:bookmarkEnd w:id="1178"/>
    <w:bookmarkStart w:name="z1183" w:id="117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79"/>
    <w:bookmarkStart w:name="z1184" w:id="11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80"/>
    <w:bookmarkStart w:name="z1185" w:id="1181"/>
    <w:p>
      <w:pPr>
        <w:spacing w:after="0"/>
        <w:ind w:left="0"/>
        <w:jc w:val="both"/>
      </w:pPr>
      <w:r>
        <w:rPr>
          <w:rFonts w:ascii="Times New Roman"/>
          <w:b w:val="false"/>
          <w:i w:val="false"/>
          <w:color w:val="000000"/>
          <w:sz w:val="28"/>
        </w:rPr>
        <w:t>
      по бюджетной программе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81"/>
    <w:bookmarkStart w:name="z1186" w:id="118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82"/>
    <w:bookmarkStart w:name="z1187" w:id="11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83"/>
    <w:bookmarkStart w:name="z1188" w:id="1184"/>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84"/>
    <w:bookmarkStart w:name="z1189" w:id="1185"/>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85"/>
    <w:bookmarkStart w:name="z1190" w:id="1186"/>
    <w:p>
      <w:pPr>
        <w:spacing w:after="0"/>
        <w:ind w:left="0"/>
        <w:jc w:val="both"/>
      </w:pPr>
      <w:r>
        <w:rPr>
          <w:rFonts w:ascii="Times New Roman"/>
          <w:b w:val="false"/>
          <w:i w:val="false"/>
          <w:color w:val="000000"/>
          <w:sz w:val="28"/>
        </w:rPr>
        <w:t>
      011 За счет трансфертов из республиканского бюджета</w:t>
      </w:r>
    </w:p>
    <w:bookmarkEnd w:id="1186"/>
    <w:bookmarkStart w:name="z1191" w:id="1187"/>
    <w:p>
      <w:pPr>
        <w:spacing w:after="0"/>
        <w:ind w:left="0"/>
        <w:jc w:val="both"/>
      </w:pPr>
      <w:r>
        <w:rPr>
          <w:rFonts w:ascii="Times New Roman"/>
          <w:b w:val="false"/>
          <w:i w:val="false"/>
          <w:color w:val="000000"/>
          <w:sz w:val="28"/>
        </w:rPr>
        <w:t>
      015 За счет средств местного бюджета</w:t>
      </w:r>
    </w:p>
    <w:bookmarkEnd w:id="1187"/>
    <w:bookmarkStart w:name="z1192" w:id="1188"/>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88"/>
    <w:bookmarkStart w:name="z1193" w:id="1189"/>
    <w:p>
      <w:pPr>
        <w:spacing w:after="0"/>
        <w:ind w:left="0"/>
        <w:jc w:val="both"/>
      </w:pPr>
      <w:r>
        <w:rPr>
          <w:rFonts w:ascii="Times New Roman"/>
          <w:b w:val="false"/>
          <w:i w:val="false"/>
          <w:color w:val="000000"/>
          <w:sz w:val="28"/>
        </w:rPr>
        <w:t>
      дополнить администратором бюджетных программ 349 с бюджетной программой 076 и бюджетными подпрограммами 011, 015 и 033 следующего содержания:</w:t>
      </w:r>
    </w:p>
    <w:bookmarkEnd w:id="1189"/>
    <w:bookmarkStart w:name="z1194" w:id="1190"/>
    <w:p>
      <w:pPr>
        <w:spacing w:after="0"/>
        <w:ind w:left="0"/>
        <w:jc w:val="both"/>
      </w:pPr>
      <w:r>
        <w:rPr>
          <w:rFonts w:ascii="Times New Roman"/>
          <w:b w:val="false"/>
          <w:i w:val="false"/>
          <w:color w:val="000000"/>
          <w:sz w:val="28"/>
        </w:rPr>
        <w:t>
      "349 Управление сельского хозяйства и ветеринарии города республиканского значения, столицы</w:t>
      </w:r>
    </w:p>
    <w:bookmarkEnd w:id="1190"/>
    <w:bookmarkStart w:name="z1195" w:id="1191"/>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91"/>
    <w:bookmarkStart w:name="z1196" w:id="1192"/>
    <w:p>
      <w:pPr>
        <w:spacing w:after="0"/>
        <w:ind w:left="0"/>
        <w:jc w:val="both"/>
      </w:pPr>
      <w:r>
        <w:rPr>
          <w:rFonts w:ascii="Times New Roman"/>
          <w:b w:val="false"/>
          <w:i w:val="false"/>
          <w:color w:val="000000"/>
          <w:sz w:val="28"/>
        </w:rPr>
        <w:t>
      011 За счет трансфертов из республиканского бюджета</w:t>
      </w:r>
    </w:p>
    <w:bookmarkEnd w:id="1192"/>
    <w:bookmarkStart w:name="z1197" w:id="1193"/>
    <w:p>
      <w:pPr>
        <w:spacing w:after="0"/>
        <w:ind w:left="0"/>
        <w:jc w:val="both"/>
      </w:pPr>
      <w:r>
        <w:rPr>
          <w:rFonts w:ascii="Times New Roman"/>
          <w:b w:val="false"/>
          <w:i w:val="false"/>
          <w:color w:val="000000"/>
          <w:sz w:val="28"/>
        </w:rPr>
        <w:t>
      015 За счет средств местного бюджета</w:t>
      </w:r>
    </w:p>
    <w:bookmarkEnd w:id="1193"/>
    <w:bookmarkStart w:name="z1198" w:id="119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94"/>
    <w:bookmarkStart w:name="z1199" w:id="1195"/>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w:t>
      </w:r>
    </w:p>
    <w:bookmarkEnd w:id="1195"/>
    <w:bookmarkStart w:name="z1200" w:id="1196"/>
    <w:p>
      <w:pPr>
        <w:spacing w:after="0"/>
        <w:ind w:left="0"/>
        <w:jc w:val="both"/>
      </w:pPr>
      <w:r>
        <w:rPr>
          <w:rFonts w:ascii="Times New Roman"/>
          <w:b w:val="false"/>
          <w:i w:val="false"/>
          <w:color w:val="000000"/>
          <w:sz w:val="28"/>
        </w:rPr>
        <w:t>
      по бюджетной программе 017 "Субсидирование процентной ставки по кредитам в рамках Государственной программы поддержки и развития бизнеса "Дорожная карта бизнеса-2025":</w:t>
      </w:r>
    </w:p>
    <w:bookmarkEnd w:id="1196"/>
    <w:bookmarkStart w:name="z1201" w:id="119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97"/>
    <w:bookmarkStart w:name="z1202" w:id="11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98"/>
    <w:bookmarkStart w:name="z1203" w:id="1199"/>
    <w:p>
      <w:pPr>
        <w:spacing w:after="0"/>
        <w:ind w:left="0"/>
        <w:jc w:val="both"/>
      </w:pPr>
      <w:r>
        <w:rPr>
          <w:rFonts w:ascii="Times New Roman"/>
          <w:b w:val="false"/>
          <w:i w:val="false"/>
          <w:color w:val="000000"/>
          <w:sz w:val="28"/>
        </w:rPr>
        <w:t>
      по бюджетной программе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99"/>
    <w:bookmarkStart w:name="z1204" w:id="120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00"/>
    <w:bookmarkStart w:name="z1205" w:id="12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01"/>
    <w:bookmarkStart w:name="z1206" w:id="1202"/>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202"/>
    <w:bookmarkStart w:name="z1207" w:id="1203"/>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203"/>
    <w:bookmarkStart w:name="z1208" w:id="1204"/>
    <w:p>
      <w:pPr>
        <w:spacing w:after="0"/>
        <w:ind w:left="0"/>
        <w:jc w:val="both"/>
      </w:pPr>
      <w:r>
        <w:rPr>
          <w:rFonts w:ascii="Times New Roman"/>
          <w:b w:val="false"/>
          <w:i w:val="false"/>
          <w:color w:val="000000"/>
          <w:sz w:val="28"/>
        </w:rPr>
        <w:t>
      011 За счет трансфертов из республиканского бюджета</w:t>
      </w:r>
    </w:p>
    <w:bookmarkEnd w:id="1204"/>
    <w:bookmarkStart w:name="z1209" w:id="1205"/>
    <w:p>
      <w:pPr>
        <w:spacing w:after="0"/>
        <w:ind w:left="0"/>
        <w:jc w:val="both"/>
      </w:pPr>
      <w:r>
        <w:rPr>
          <w:rFonts w:ascii="Times New Roman"/>
          <w:b w:val="false"/>
          <w:i w:val="false"/>
          <w:color w:val="000000"/>
          <w:sz w:val="28"/>
        </w:rPr>
        <w:t>
      015 За счет средств местного бюджета</w:t>
      </w:r>
    </w:p>
    <w:bookmarkEnd w:id="1205"/>
    <w:bookmarkStart w:name="z1210" w:id="1206"/>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206"/>
    <w:bookmarkStart w:name="z1211" w:id="1207"/>
    <w:p>
      <w:pPr>
        <w:spacing w:after="0"/>
        <w:ind w:left="0"/>
        <w:jc w:val="both"/>
      </w:pPr>
      <w:r>
        <w:rPr>
          <w:rFonts w:ascii="Times New Roman"/>
          <w:b w:val="false"/>
          <w:i w:val="false"/>
          <w:color w:val="000000"/>
          <w:sz w:val="28"/>
        </w:rPr>
        <w:t>
      дополнить администратором бюджетных программ 492 с бюджетной программой 008 и бюджетными подпрограммами 011, 015, 028, 032, 034 и 054 следующего содержания:</w:t>
      </w:r>
    </w:p>
    <w:bookmarkEnd w:id="1207"/>
    <w:bookmarkStart w:name="z1212" w:id="1208"/>
    <w:p>
      <w:pPr>
        <w:spacing w:after="0"/>
        <w:ind w:left="0"/>
        <w:jc w:val="both"/>
      </w:pPr>
      <w:r>
        <w:rPr>
          <w:rFonts w:ascii="Times New Roman"/>
          <w:b w:val="false"/>
          <w:i w:val="false"/>
          <w:color w:val="000000"/>
          <w:sz w:val="28"/>
        </w:rPr>
        <w:t>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208"/>
    <w:bookmarkStart w:name="z1213" w:id="1209"/>
    <w:p>
      <w:pPr>
        <w:spacing w:after="0"/>
        <w:ind w:left="0"/>
        <w:jc w:val="both"/>
      </w:pPr>
      <w:r>
        <w:rPr>
          <w:rFonts w:ascii="Times New Roman"/>
          <w:b w:val="false"/>
          <w:i w:val="false"/>
          <w:color w:val="000000"/>
          <w:sz w:val="28"/>
        </w:rPr>
        <w:t xml:space="preserve">
      008 Развитие индустриальной инфраструктуры в рамках Государственной программы поддержки и развития бизнеса "Дорожная карта бизнеса-2025" </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028 За счет трансфертов из областного бюджета</w:t>
      </w:r>
    </w:p>
    <w:bookmarkEnd w:id="1212"/>
    <w:bookmarkStart w:name="z1217" w:id="12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13"/>
    <w:bookmarkStart w:name="z1218" w:id="1214"/>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1214"/>
    <w:bookmarkStart w:name="z1219" w:id="1215"/>
    <w:p>
      <w:pPr>
        <w:spacing w:after="0"/>
        <w:ind w:left="0"/>
        <w:jc w:val="both"/>
      </w:pPr>
      <w:r>
        <w:rPr>
          <w:rFonts w:ascii="Times New Roman"/>
          <w:b w:val="false"/>
          <w:i w:val="false"/>
          <w:color w:val="000000"/>
          <w:sz w:val="28"/>
        </w:rPr>
        <w:t>
      054 За счет субвенций из республиканского бюджета на прочие расходы";</w:t>
      </w:r>
    </w:p>
    <w:bookmarkEnd w:id="1215"/>
    <w:bookmarkStart w:name="z1220" w:id="1216"/>
    <w:p>
      <w:pPr>
        <w:spacing w:after="0"/>
        <w:ind w:left="0"/>
        <w:jc w:val="both"/>
      </w:pPr>
      <w:r>
        <w:rPr>
          <w:rFonts w:ascii="Times New Roman"/>
          <w:b w:val="false"/>
          <w:i w:val="false"/>
          <w:color w:val="000000"/>
          <w:sz w:val="28"/>
        </w:rPr>
        <w:t>
      дополнить администратором бюджетных программ 741 с бюджетной программой 076 и бюджетными подпрограммами 011, 015 и 033 следующего содержания:</w:t>
      </w:r>
    </w:p>
    <w:bookmarkEnd w:id="1216"/>
    <w:bookmarkStart w:name="z1221" w:id="1217"/>
    <w:p>
      <w:pPr>
        <w:spacing w:after="0"/>
        <w:ind w:left="0"/>
        <w:jc w:val="both"/>
      </w:pPr>
      <w:r>
        <w:rPr>
          <w:rFonts w:ascii="Times New Roman"/>
          <w:b w:val="false"/>
          <w:i w:val="false"/>
          <w:color w:val="000000"/>
          <w:sz w:val="28"/>
        </w:rPr>
        <w:t xml:space="preserve">
      "741 Управление сельского хозяйства и земельных отношений области </w:t>
      </w:r>
    </w:p>
    <w:bookmarkEnd w:id="1217"/>
    <w:bookmarkStart w:name="z1222" w:id="1218"/>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218"/>
    <w:bookmarkStart w:name="z1223" w:id="1219"/>
    <w:p>
      <w:pPr>
        <w:spacing w:after="0"/>
        <w:ind w:left="0"/>
        <w:jc w:val="both"/>
      </w:pPr>
      <w:r>
        <w:rPr>
          <w:rFonts w:ascii="Times New Roman"/>
          <w:b w:val="false"/>
          <w:i w:val="false"/>
          <w:color w:val="000000"/>
          <w:sz w:val="28"/>
        </w:rPr>
        <w:t>
      011 За счет трансфертов из республиканского бюджета</w:t>
      </w:r>
    </w:p>
    <w:bookmarkEnd w:id="1219"/>
    <w:bookmarkStart w:name="z1224" w:id="1220"/>
    <w:p>
      <w:pPr>
        <w:spacing w:after="0"/>
        <w:ind w:left="0"/>
        <w:jc w:val="both"/>
      </w:pPr>
      <w:r>
        <w:rPr>
          <w:rFonts w:ascii="Times New Roman"/>
          <w:b w:val="false"/>
          <w:i w:val="false"/>
          <w:color w:val="000000"/>
          <w:sz w:val="28"/>
        </w:rPr>
        <w:t>
      015 За счет средств местного бюджета</w:t>
      </w:r>
    </w:p>
    <w:bookmarkEnd w:id="1220"/>
    <w:bookmarkStart w:name="z1225" w:id="122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221"/>
    <w:bookmarkStart w:name="z1226" w:id="1222"/>
    <w:p>
      <w:pPr>
        <w:spacing w:after="0"/>
        <w:ind w:left="0"/>
        <w:jc w:val="both"/>
      </w:pPr>
      <w:r>
        <w:rPr>
          <w:rFonts w:ascii="Times New Roman"/>
          <w:b w:val="false"/>
          <w:i w:val="false"/>
          <w:color w:val="000000"/>
          <w:sz w:val="28"/>
        </w:rPr>
        <w:t>
      по администратору бюджетных программ 756 "Управление инвестиции и экспорта области":</w:t>
      </w:r>
    </w:p>
    <w:bookmarkEnd w:id="1222"/>
    <w:bookmarkStart w:name="z1227" w:id="1223"/>
    <w:p>
      <w:pPr>
        <w:spacing w:after="0"/>
        <w:ind w:left="0"/>
        <w:jc w:val="both"/>
      </w:pPr>
      <w:r>
        <w:rPr>
          <w:rFonts w:ascii="Times New Roman"/>
          <w:b w:val="false"/>
          <w:i w:val="false"/>
          <w:color w:val="000000"/>
          <w:sz w:val="28"/>
        </w:rPr>
        <w:t>
      по бюджетной программе 010 "Субсидирование процентной ставки по кредитам в рамках Государственной программы поддержки и развития бизнеса "Дорожная карта бизнеса-2025":</w:t>
      </w:r>
    </w:p>
    <w:bookmarkEnd w:id="1223"/>
    <w:bookmarkStart w:name="z1228" w:id="122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24"/>
    <w:bookmarkStart w:name="z1229" w:id="12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25"/>
    <w:bookmarkStart w:name="z1230" w:id="1226"/>
    <w:p>
      <w:pPr>
        <w:spacing w:after="0"/>
        <w:ind w:left="0"/>
        <w:jc w:val="both"/>
      </w:pPr>
      <w:r>
        <w:rPr>
          <w:rFonts w:ascii="Times New Roman"/>
          <w:b w:val="false"/>
          <w:i w:val="false"/>
          <w:color w:val="000000"/>
          <w:sz w:val="28"/>
        </w:rPr>
        <w:t>
      по бюджетной программе 011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226"/>
    <w:bookmarkStart w:name="z1231" w:id="122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27"/>
    <w:bookmarkStart w:name="z1232" w:id="12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28"/>
    <w:bookmarkStart w:name="z1233" w:id="1229"/>
    <w:p>
      <w:pPr>
        <w:spacing w:after="0"/>
        <w:ind w:left="0"/>
        <w:jc w:val="both"/>
      </w:pPr>
      <w:r>
        <w:rPr>
          <w:rFonts w:ascii="Times New Roman"/>
          <w:b w:val="false"/>
          <w:i w:val="false"/>
          <w:color w:val="000000"/>
          <w:sz w:val="28"/>
        </w:rPr>
        <w:t>
      в функциональной подгруппе 9 "Прочие":</w:t>
      </w:r>
    </w:p>
    <w:bookmarkEnd w:id="1229"/>
    <w:bookmarkStart w:name="z1234" w:id="1230"/>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230"/>
    <w:bookmarkStart w:name="z1235" w:id="1231"/>
    <w:p>
      <w:pPr>
        <w:spacing w:after="0"/>
        <w:ind w:left="0"/>
        <w:jc w:val="both"/>
      </w:pPr>
      <w:r>
        <w:rPr>
          <w:rFonts w:ascii="Times New Roman"/>
          <w:b w:val="false"/>
          <w:i w:val="false"/>
          <w:color w:val="000000"/>
          <w:sz w:val="28"/>
        </w:rPr>
        <w:t>
      по бюджетной программе 065 "Целевое перечисление в АО "Национальная компания "QazExpoCongress":</w:t>
      </w:r>
    </w:p>
    <w:bookmarkEnd w:id="1231"/>
    <w:bookmarkStart w:name="z1236" w:id="123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232"/>
    <w:bookmarkStart w:name="z1237" w:id="1233"/>
    <w:p>
      <w:pPr>
        <w:spacing w:after="0"/>
        <w:ind w:left="0"/>
        <w:jc w:val="both"/>
      </w:pPr>
      <w:r>
        <w:rPr>
          <w:rFonts w:ascii="Times New Roman"/>
          <w:b w:val="false"/>
          <w:i w:val="false"/>
          <w:color w:val="000000"/>
          <w:sz w:val="28"/>
        </w:rPr>
        <w:t>
      "030 За счет средств республиканского бюджета</w:t>
      </w:r>
    </w:p>
    <w:bookmarkEnd w:id="1233"/>
    <w:bookmarkStart w:name="z1238" w:id="123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34"/>
    <w:bookmarkStart w:name="z1239" w:id="1235"/>
    <w:p>
      <w:pPr>
        <w:spacing w:after="0"/>
        <w:ind w:left="0"/>
        <w:jc w:val="both"/>
      </w:pPr>
      <w:r>
        <w:rPr>
          <w:rFonts w:ascii="Times New Roman"/>
          <w:b w:val="false"/>
          <w:i w:val="false"/>
          <w:color w:val="000000"/>
          <w:sz w:val="28"/>
        </w:rPr>
        <w:t>
      по администраторам бюджетных программ 217 "Министерство финансов Республики Казахстан" и 223 "Министерство цифрового развития, инноваций и аэрокосмической промышленности Республики Казахстан":</w:t>
      </w:r>
    </w:p>
    <w:bookmarkEnd w:id="1235"/>
    <w:bookmarkStart w:name="z1240" w:id="1236"/>
    <w:p>
      <w:pPr>
        <w:spacing w:after="0"/>
        <w:ind w:left="0"/>
        <w:jc w:val="both"/>
      </w:pPr>
      <w:r>
        <w:rPr>
          <w:rFonts w:ascii="Times New Roman"/>
          <w:b w:val="false"/>
          <w:i w:val="false"/>
          <w:color w:val="000000"/>
          <w:sz w:val="28"/>
        </w:rPr>
        <w:t>
      в наименование бюджетной программы 120 "Выполнение государственных обязательств по проектам государственно-частного партнерства" внесено изменение на государственном языке, текст на русском языке не меняется;</w:t>
      </w:r>
    </w:p>
    <w:bookmarkEnd w:id="1236"/>
    <w:bookmarkStart w:name="z1241" w:id="123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237"/>
    <w:bookmarkStart w:name="z1242" w:id="1238"/>
    <w:p>
      <w:pPr>
        <w:spacing w:after="0"/>
        <w:ind w:left="0"/>
        <w:jc w:val="both"/>
      </w:pPr>
      <w:r>
        <w:rPr>
          <w:rFonts w:ascii="Times New Roman"/>
          <w:b w:val="false"/>
          <w:i w:val="false"/>
          <w:color w:val="000000"/>
          <w:sz w:val="28"/>
        </w:rPr>
        <w:t>
      в наименование бюджетной программы 062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внесено изменение на государственном языке, текст на русском языке не меняется;</w:t>
      </w:r>
    </w:p>
    <w:bookmarkEnd w:id="1238"/>
    <w:bookmarkStart w:name="z1243" w:id="1239"/>
    <w:p>
      <w:pPr>
        <w:spacing w:after="0"/>
        <w:ind w:left="0"/>
        <w:jc w:val="both"/>
      </w:pPr>
      <w:r>
        <w:rPr>
          <w:rFonts w:ascii="Times New Roman"/>
          <w:b w:val="false"/>
          <w:i w:val="false"/>
          <w:color w:val="000000"/>
          <w:sz w:val="28"/>
        </w:rPr>
        <w:t>
      по бюджетной программе 082 "Реализация мероприятий в моногородах и регионах в рамках Государственной программы развития регионов до 2025 года":</w:t>
      </w:r>
    </w:p>
    <w:bookmarkEnd w:id="1239"/>
    <w:bookmarkStart w:name="z1244" w:id="1240"/>
    <w:p>
      <w:pPr>
        <w:spacing w:after="0"/>
        <w:ind w:left="0"/>
        <w:jc w:val="both"/>
      </w:pPr>
      <w:r>
        <w:rPr>
          <w:rFonts w:ascii="Times New Roman"/>
          <w:b w:val="false"/>
          <w:i w:val="false"/>
          <w:color w:val="000000"/>
          <w:sz w:val="28"/>
        </w:rPr>
        <w:t>
      бюджетную подпрограмму 107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изложить в следующей редакции:</w:t>
      </w:r>
    </w:p>
    <w:bookmarkEnd w:id="1240"/>
    <w:bookmarkStart w:name="z1245" w:id="1241"/>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w:t>
      </w:r>
    </w:p>
    <w:bookmarkEnd w:id="1241"/>
    <w:bookmarkStart w:name="z1246" w:id="1242"/>
    <w:p>
      <w:pPr>
        <w:spacing w:after="0"/>
        <w:ind w:left="0"/>
        <w:jc w:val="both"/>
      </w:pPr>
      <w:r>
        <w:rPr>
          <w:rFonts w:ascii="Times New Roman"/>
          <w:b w:val="false"/>
          <w:i w:val="false"/>
          <w:color w:val="000000"/>
          <w:sz w:val="28"/>
        </w:rPr>
        <w:t>
      бюджетную подпрограмму 112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за счет целевого трансферта из Национального фонда Республики Казахстан" изложить в следующей редакции:</w:t>
      </w:r>
    </w:p>
    <w:bookmarkEnd w:id="1242"/>
    <w:bookmarkStart w:name="z1247" w:id="1243"/>
    <w:p>
      <w:pPr>
        <w:spacing w:after="0"/>
        <w:ind w:left="0"/>
        <w:jc w:val="both"/>
      </w:pPr>
      <w:r>
        <w:rPr>
          <w:rFonts w:ascii="Times New Roman"/>
          <w:b w:val="false"/>
          <w:i w:val="false"/>
          <w:color w:val="000000"/>
          <w:sz w:val="28"/>
        </w:rPr>
        <w:t>
      "112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Туркестане за счет целевого трансферта из Национального фонда Республики Казахстан";</w:t>
      </w:r>
    </w:p>
    <w:bookmarkEnd w:id="1243"/>
    <w:bookmarkStart w:name="z1248" w:id="12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244"/>
    <w:bookmarkStart w:name="z1249" w:id="1245"/>
    <w:p>
      <w:pPr>
        <w:spacing w:after="0"/>
        <w:ind w:left="0"/>
        <w:jc w:val="both"/>
      </w:pPr>
      <w:r>
        <w:rPr>
          <w:rFonts w:ascii="Times New Roman"/>
          <w:b w:val="false"/>
          <w:i w:val="false"/>
          <w:color w:val="000000"/>
          <w:sz w:val="28"/>
        </w:rPr>
        <w:t>
      в наименование бюджетной программы 120 "Выполнение государственных обязательств по проектам государственно-частного партнерства" внесено изменение на государственном языке, текст на русском языке не меняется;</w:t>
      </w:r>
    </w:p>
    <w:bookmarkEnd w:id="1245"/>
    <w:bookmarkStart w:name="z1250" w:id="1246"/>
    <w:p>
      <w:pPr>
        <w:spacing w:after="0"/>
        <w:ind w:left="0"/>
        <w:jc w:val="both"/>
      </w:pPr>
      <w:r>
        <w:rPr>
          <w:rFonts w:ascii="Times New Roman"/>
          <w:b w:val="false"/>
          <w:i w:val="false"/>
          <w:color w:val="000000"/>
          <w:sz w:val="28"/>
        </w:rPr>
        <w:t>
      по бюджетной программе 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bookmarkEnd w:id="1246"/>
    <w:bookmarkStart w:name="z1251" w:id="1247"/>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247"/>
    <w:bookmarkStart w:name="z1252" w:id="1248"/>
    <w:p>
      <w:pPr>
        <w:spacing w:after="0"/>
        <w:ind w:left="0"/>
        <w:jc w:val="both"/>
      </w:pPr>
      <w:r>
        <w:rPr>
          <w:rFonts w:ascii="Times New Roman"/>
          <w:b w:val="false"/>
          <w:i w:val="false"/>
          <w:color w:val="000000"/>
          <w:sz w:val="28"/>
        </w:rPr>
        <w:t>
      "030 За счет средств республиканского бюджета</w:t>
      </w:r>
    </w:p>
    <w:bookmarkEnd w:id="1248"/>
    <w:bookmarkStart w:name="z1253" w:id="124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49"/>
    <w:bookmarkStart w:name="z1254" w:id="1250"/>
    <w:p>
      <w:pPr>
        <w:spacing w:after="0"/>
        <w:ind w:left="0"/>
        <w:jc w:val="both"/>
      </w:pPr>
      <w:r>
        <w:rPr>
          <w:rFonts w:ascii="Times New Roman"/>
          <w:b w:val="false"/>
          <w:i w:val="false"/>
          <w:color w:val="000000"/>
          <w:sz w:val="28"/>
        </w:rPr>
        <w:t xml:space="preserve">
      по администраторам бюджетных программ 266 "Управление предпринимательства и индустриально-инновационного развития области" и 277 "Управление промышленности и индустриально-инновационного развития области": </w:t>
      </w:r>
    </w:p>
    <w:bookmarkEnd w:id="1250"/>
    <w:bookmarkStart w:name="z1255" w:id="1251"/>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51"/>
    <w:bookmarkStart w:name="z1256" w:id="125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52"/>
    <w:bookmarkStart w:name="z1257" w:id="125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53"/>
    <w:bookmarkStart w:name="z1258" w:id="125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254"/>
    <w:bookmarkStart w:name="z1259" w:id="1255"/>
    <w:p>
      <w:pPr>
        <w:spacing w:after="0"/>
        <w:ind w:left="0"/>
        <w:jc w:val="both"/>
      </w:pPr>
      <w:r>
        <w:rPr>
          <w:rFonts w:ascii="Times New Roman"/>
          <w:b w:val="false"/>
          <w:i w:val="false"/>
          <w:color w:val="000000"/>
          <w:sz w:val="28"/>
        </w:rPr>
        <w:t>
      дополнить бюджетной программой 053 с бюджетными подпрограммами 011, 015 и 032 следующего содержания:</w:t>
      </w:r>
    </w:p>
    <w:bookmarkEnd w:id="1255"/>
    <w:bookmarkStart w:name="z1260" w:id="1256"/>
    <w:p>
      <w:pPr>
        <w:spacing w:after="0"/>
        <w:ind w:left="0"/>
        <w:jc w:val="both"/>
      </w:pPr>
      <w:r>
        <w:rPr>
          <w:rFonts w:ascii="Times New Roman"/>
          <w:b w:val="false"/>
          <w:i w:val="false"/>
          <w:color w:val="000000"/>
          <w:sz w:val="28"/>
        </w:rPr>
        <w:t>
      "053 Реализация мероприятий по социальной и инженерной инфраструктуре в сельских населенных пунктах в рамках проекта "Ауыл-Ел бесігі"</w:t>
      </w:r>
    </w:p>
    <w:bookmarkEnd w:id="1256"/>
    <w:bookmarkStart w:name="z1261" w:id="1257"/>
    <w:p>
      <w:pPr>
        <w:spacing w:after="0"/>
        <w:ind w:left="0"/>
        <w:jc w:val="both"/>
      </w:pPr>
      <w:r>
        <w:rPr>
          <w:rFonts w:ascii="Times New Roman"/>
          <w:b w:val="false"/>
          <w:i w:val="false"/>
          <w:color w:val="000000"/>
          <w:sz w:val="28"/>
        </w:rPr>
        <w:t>
      011 За счет трансфертов из республиканского бюджета</w:t>
      </w:r>
    </w:p>
    <w:bookmarkEnd w:id="1257"/>
    <w:bookmarkStart w:name="z1262" w:id="1258"/>
    <w:p>
      <w:pPr>
        <w:spacing w:after="0"/>
        <w:ind w:left="0"/>
        <w:jc w:val="both"/>
      </w:pPr>
      <w:r>
        <w:rPr>
          <w:rFonts w:ascii="Times New Roman"/>
          <w:b w:val="false"/>
          <w:i w:val="false"/>
          <w:color w:val="000000"/>
          <w:sz w:val="28"/>
        </w:rPr>
        <w:t>
      015 За счет средств местного бюджета</w:t>
      </w:r>
    </w:p>
    <w:bookmarkEnd w:id="1258"/>
    <w:bookmarkStart w:name="z1263" w:id="125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59"/>
    <w:bookmarkStart w:name="z1264" w:id="126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260"/>
    <w:bookmarkStart w:name="z1265" w:id="1261"/>
    <w:p>
      <w:pPr>
        <w:spacing w:after="0"/>
        <w:ind w:left="0"/>
        <w:jc w:val="both"/>
      </w:pPr>
      <w:r>
        <w:rPr>
          <w:rFonts w:ascii="Times New Roman"/>
          <w:b w:val="false"/>
          <w:i w:val="false"/>
          <w:color w:val="000000"/>
          <w:sz w:val="28"/>
        </w:rPr>
        <w:t>
      по бюджетной программе 096 "Выполнение государственных обязательств по проектам государственно-частного партнерства":</w:t>
      </w:r>
    </w:p>
    <w:bookmarkEnd w:id="1261"/>
    <w:bookmarkStart w:name="z1266" w:id="1262"/>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262"/>
    <w:bookmarkStart w:name="z1267" w:id="1263"/>
    <w:p>
      <w:pPr>
        <w:spacing w:after="0"/>
        <w:ind w:left="0"/>
        <w:jc w:val="both"/>
      </w:pPr>
      <w:r>
        <w:rPr>
          <w:rFonts w:ascii="Times New Roman"/>
          <w:b w:val="false"/>
          <w:i w:val="false"/>
          <w:color w:val="000000"/>
          <w:sz w:val="28"/>
        </w:rPr>
        <w:t>
      "005 За счет внутренних займов";</w:t>
      </w:r>
    </w:p>
    <w:bookmarkEnd w:id="1263"/>
    <w:bookmarkStart w:name="z1268" w:id="1264"/>
    <w:p>
      <w:pPr>
        <w:spacing w:after="0"/>
        <w:ind w:left="0"/>
        <w:jc w:val="both"/>
      </w:pPr>
      <w:r>
        <w:rPr>
          <w:rFonts w:ascii="Times New Roman"/>
          <w:b w:val="false"/>
          <w:i w:val="false"/>
          <w:color w:val="000000"/>
          <w:sz w:val="28"/>
        </w:rPr>
        <w:t>
      дополнить администраторами бюджетных программ 303 и 399 с бюджетными программами 065 и 096 с бюджетными подпрограммами 011 и 015 следующего содержания:</w:t>
      </w:r>
    </w:p>
    <w:bookmarkEnd w:id="1264"/>
    <w:bookmarkStart w:name="z1269" w:id="1265"/>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1265"/>
    <w:bookmarkStart w:name="z1270" w:id="126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66"/>
    <w:bookmarkStart w:name="z1271" w:id="1267"/>
    <w:p>
      <w:pPr>
        <w:spacing w:after="0"/>
        <w:ind w:left="0"/>
        <w:jc w:val="both"/>
      </w:pPr>
      <w:r>
        <w:rPr>
          <w:rFonts w:ascii="Times New Roman"/>
          <w:b w:val="false"/>
          <w:i w:val="false"/>
          <w:color w:val="000000"/>
          <w:sz w:val="28"/>
        </w:rPr>
        <w:t>
      011 За счет трансфертов из республиканского бюджета</w:t>
      </w:r>
    </w:p>
    <w:bookmarkEnd w:id="1267"/>
    <w:bookmarkStart w:name="z1272" w:id="1268"/>
    <w:p>
      <w:pPr>
        <w:spacing w:after="0"/>
        <w:ind w:left="0"/>
        <w:jc w:val="both"/>
      </w:pPr>
      <w:r>
        <w:rPr>
          <w:rFonts w:ascii="Times New Roman"/>
          <w:b w:val="false"/>
          <w:i w:val="false"/>
          <w:color w:val="000000"/>
          <w:sz w:val="28"/>
        </w:rPr>
        <w:t>
      015 За счет средств местного бюджета</w:t>
      </w:r>
    </w:p>
    <w:bookmarkEnd w:id="1268"/>
    <w:bookmarkStart w:name="z1273" w:id="126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69"/>
    <w:bookmarkStart w:name="z1274" w:id="1270"/>
    <w:p>
      <w:pPr>
        <w:spacing w:after="0"/>
        <w:ind w:left="0"/>
        <w:jc w:val="both"/>
      </w:pPr>
      <w:r>
        <w:rPr>
          <w:rFonts w:ascii="Times New Roman"/>
          <w:b w:val="false"/>
          <w:i w:val="false"/>
          <w:color w:val="000000"/>
          <w:sz w:val="28"/>
        </w:rPr>
        <w:t>
      011 За счет трансфертов из республиканского бюджета</w:t>
      </w:r>
    </w:p>
    <w:bookmarkEnd w:id="1270"/>
    <w:bookmarkStart w:name="z1275" w:id="1271"/>
    <w:p>
      <w:pPr>
        <w:spacing w:after="0"/>
        <w:ind w:left="0"/>
        <w:jc w:val="both"/>
      </w:pPr>
      <w:r>
        <w:rPr>
          <w:rFonts w:ascii="Times New Roman"/>
          <w:b w:val="false"/>
          <w:i w:val="false"/>
          <w:color w:val="000000"/>
          <w:sz w:val="28"/>
        </w:rPr>
        <w:t>
      015 За счет средств местного бюджета</w:t>
      </w:r>
    </w:p>
    <w:bookmarkEnd w:id="1271"/>
    <w:bookmarkStart w:name="z1276" w:id="1272"/>
    <w:p>
      <w:pPr>
        <w:spacing w:after="0"/>
        <w:ind w:left="0"/>
        <w:jc w:val="both"/>
      </w:pPr>
      <w:r>
        <w:rPr>
          <w:rFonts w:ascii="Times New Roman"/>
          <w:b w:val="false"/>
          <w:i w:val="false"/>
          <w:color w:val="000000"/>
          <w:sz w:val="28"/>
        </w:rPr>
        <w:t>
      399 Управление туризма и внешних связей города республиканского значения, столицы</w:t>
      </w:r>
    </w:p>
    <w:bookmarkEnd w:id="1272"/>
    <w:bookmarkStart w:name="z1277" w:id="127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73"/>
    <w:bookmarkStart w:name="z1278" w:id="1274"/>
    <w:p>
      <w:pPr>
        <w:spacing w:after="0"/>
        <w:ind w:left="0"/>
        <w:jc w:val="both"/>
      </w:pPr>
      <w:r>
        <w:rPr>
          <w:rFonts w:ascii="Times New Roman"/>
          <w:b w:val="false"/>
          <w:i w:val="false"/>
          <w:color w:val="000000"/>
          <w:sz w:val="28"/>
        </w:rPr>
        <w:t>
      011 За счет трансфертов из республиканского бюджета</w:t>
      </w:r>
    </w:p>
    <w:bookmarkEnd w:id="1274"/>
    <w:bookmarkStart w:name="z1279" w:id="1275"/>
    <w:p>
      <w:pPr>
        <w:spacing w:after="0"/>
        <w:ind w:left="0"/>
        <w:jc w:val="both"/>
      </w:pPr>
      <w:r>
        <w:rPr>
          <w:rFonts w:ascii="Times New Roman"/>
          <w:b w:val="false"/>
          <w:i w:val="false"/>
          <w:color w:val="000000"/>
          <w:sz w:val="28"/>
        </w:rPr>
        <w:t>
      015 За счет средств местного бюджета</w:t>
      </w:r>
    </w:p>
    <w:bookmarkEnd w:id="1275"/>
    <w:bookmarkStart w:name="z1280" w:id="127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76"/>
    <w:bookmarkStart w:name="z1281" w:id="1277"/>
    <w:p>
      <w:pPr>
        <w:spacing w:after="0"/>
        <w:ind w:left="0"/>
        <w:jc w:val="both"/>
      </w:pPr>
      <w:r>
        <w:rPr>
          <w:rFonts w:ascii="Times New Roman"/>
          <w:b w:val="false"/>
          <w:i w:val="false"/>
          <w:color w:val="000000"/>
          <w:sz w:val="28"/>
        </w:rPr>
        <w:t>
      011 За счет трансфертов из республиканского бюджета</w:t>
      </w:r>
    </w:p>
    <w:bookmarkEnd w:id="1277"/>
    <w:bookmarkStart w:name="z1282" w:id="1278"/>
    <w:p>
      <w:pPr>
        <w:spacing w:after="0"/>
        <w:ind w:left="0"/>
        <w:jc w:val="both"/>
      </w:pPr>
      <w:r>
        <w:rPr>
          <w:rFonts w:ascii="Times New Roman"/>
          <w:b w:val="false"/>
          <w:i w:val="false"/>
          <w:color w:val="000000"/>
          <w:sz w:val="28"/>
        </w:rPr>
        <w:t>
      015 За счет средств местного бюджета";</w:t>
      </w:r>
    </w:p>
    <w:bookmarkEnd w:id="1278"/>
    <w:bookmarkStart w:name="z1283" w:id="1279"/>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279"/>
    <w:bookmarkStart w:name="z1284" w:id="1280"/>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80"/>
    <w:bookmarkStart w:name="z1285" w:id="128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81"/>
    <w:bookmarkStart w:name="z1286" w:id="128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82"/>
    <w:bookmarkStart w:name="z1287" w:id="128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283"/>
    <w:bookmarkStart w:name="z1288" w:id="1284"/>
    <w:p>
      <w:pPr>
        <w:spacing w:after="0"/>
        <w:ind w:left="0"/>
        <w:jc w:val="both"/>
      </w:pPr>
      <w:r>
        <w:rPr>
          <w:rFonts w:ascii="Times New Roman"/>
          <w:b w:val="false"/>
          <w:i w:val="false"/>
          <w:color w:val="000000"/>
          <w:sz w:val="28"/>
        </w:rPr>
        <w:t>
      по бюджетной программе 096 "Выполнение государственных обязательств по проектам государственно-частного партнерства":</w:t>
      </w:r>
    </w:p>
    <w:bookmarkEnd w:id="1284"/>
    <w:bookmarkStart w:name="z1289" w:id="1285"/>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285"/>
    <w:bookmarkStart w:name="z1290" w:id="1286"/>
    <w:p>
      <w:pPr>
        <w:spacing w:after="0"/>
        <w:ind w:left="0"/>
        <w:jc w:val="both"/>
      </w:pPr>
      <w:r>
        <w:rPr>
          <w:rFonts w:ascii="Times New Roman"/>
          <w:b w:val="false"/>
          <w:i w:val="false"/>
          <w:color w:val="000000"/>
          <w:sz w:val="28"/>
        </w:rPr>
        <w:t>
      "005 За счет внутренних займов";</w:t>
      </w:r>
    </w:p>
    <w:bookmarkEnd w:id="1286"/>
    <w:bookmarkStart w:name="z1291" w:id="1287"/>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287"/>
    <w:bookmarkStart w:name="z1292" w:id="1288"/>
    <w:p>
      <w:pPr>
        <w:spacing w:after="0"/>
        <w:ind w:left="0"/>
        <w:jc w:val="both"/>
      </w:pPr>
      <w:r>
        <w:rPr>
          <w:rFonts w:ascii="Times New Roman"/>
          <w:b w:val="false"/>
          <w:i w:val="false"/>
          <w:color w:val="000000"/>
          <w:sz w:val="28"/>
        </w:rPr>
        <w:t>
      по бюджетным программам 085 "Реализация бюджетных инвестиционных проектов в моногородах":</w:t>
      </w:r>
    </w:p>
    <w:bookmarkEnd w:id="1288"/>
    <w:bookmarkStart w:name="z1293" w:id="128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89"/>
    <w:bookmarkStart w:name="z1294" w:id="12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90"/>
    <w:bookmarkStart w:name="z1295" w:id="1291"/>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291"/>
    <w:bookmarkStart w:name="z1296" w:id="1292"/>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292"/>
    <w:bookmarkStart w:name="z1297" w:id="1293"/>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93"/>
    <w:bookmarkStart w:name="z1298" w:id="129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94"/>
    <w:bookmarkStart w:name="z1299" w:id="129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95"/>
    <w:bookmarkStart w:name="z1300" w:id="1296"/>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296"/>
    <w:bookmarkStart w:name="z1301" w:id="1297"/>
    <w:p>
      <w:pPr>
        <w:spacing w:after="0"/>
        <w:ind w:left="0"/>
        <w:jc w:val="both"/>
      </w:pPr>
      <w:r>
        <w:rPr>
          <w:rFonts w:ascii="Times New Roman"/>
          <w:b w:val="false"/>
          <w:i w:val="false"/>
          <w:color w:val="000000"/>
          <w:sz w:val="28"/>
        </w:rPr>
        <w:t>
      дополнить бюджетной программой 030 с бюджетными подпрограммами 011, 015 и 032 следующего содержания:</w:t>
      </w:r>
    </w:p>
    <w:bookmarkEnd w:id="1297"/>
    <w:bookmarkStart w:name="z1302" w:id="1298"/>
    <w:p>
      <w:pPr>
        <w:spacing w:after="0"/>
        <w:ind w:left="0"/>
        <w:jc w:val="both"/>
      </w:pPr>
      <w:r>
        <w:rPr>
          <w:rFonts w:ascii="Times New Roman"/>
          <w:b w:val="false"/>
          <w:i w:val="false"/>
          <w:color w:val="000000"/>
          <w:sz w:val="28"/>
        </w:rPr>
        <w:t>
      "030 Реализация мероприятий по социальной и инженерной инфраструктуре в сельских населенных пунктах в рамках проекта "Ауыл-Ел бесігі"</w:t>
      </w:r>
    </w:p>
    <w:bookmarkEnd w:id="1298"/>
    <w:bookmarkStart w:name="z1303" w:id="1299"/>
    <w:p>
      <w:pPr>
        <w:spacing w:after="0"/>
        <w:ind w:left="0"/>
        <w:jc w:val="both"/>
      </w:pPr>
      <w:r>
        <w:rPr>
          <w:rFonts w:ascii="Times New Roman"/>
          <w:b w:val="false"/>
          <w:i w:val="false"/>
          <w:color w:val="000000"/>
          <w:sz w:val="28"/>
        </w:rPr>
        <w:t>
      011За счет средств республиканского бюджета</w:t>
      </w:r>
    </w:p>
    <w:bookmarkEnd w:id="1299"/>
    <w:bookmarkStart w:name="z1304" w:id="1300"/>
    <w:p>
      <w:pPr>
        <w:spacing w:after="0"/>
        <w:ind w:left="0"/>
        <w:jc w:val="both"/>
      </w:pPr>
      <w:r>
        <w:rPr>
          <w:rFonts w:ascii="Times New Roman"/>
          <w:b w:val="false"/>
          <w:i w:val="false"/>
          <w:color w:val="000000"/>
          <w:sz w:val="28"/>
        </w:rPr>
        <w:t>
      015 За счет средств местного бюджета</w:t>
      </w:r>
    </w:p>
    <w:bookmarkEnd w:id="1300"/>
    <w:bookmarkStart w:name="z1305" w:id="13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1"/>
    <w:bookmarkStart w:name="z1306" w:id="1302"/>
    <w:p>
      <w:pPr>
        <w:spacing w:after="0"/>
        <w:ind w:left="0"/>
        <w:jc w:val="both"/>
      </w:pPr>
      <w:r>
        <w:rPr>
          <w:rFonts w:ascii="Times New Roman"/>
          <w:b w:val="false"/>
          <w:i w:val="false"/>
          <w:color w:val="000000"/>
          <w:sz w:val="28"/>
        </w:rPr>
        <w:t>
      по бюджетной программе 090 "Развитие социальной и инженерной инфраструктуры в сельских населенных пунктах в рамках проекта "Ауыл-Ел бесігі":</w:t>
      </w:r>
    </w:p>
    <w:bookmarkEnd w:id="1302"/>
    <w:bookmarkStart w:name="z1307" w:id="130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03"/>
    <w:bookmarkStart w:name="z1308" w:id="13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4"/>
    <w:bookmarkStart w:name="z1309" w:id="1305"/>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1305"/>
    <w:bookmarkStart w:name="z1310" w:id="1306"/>
    <w:p>
      <w:pPr>
        <w:spacing w:after="0"/>
        <w:ind w:left="0"/>
        <w:jc w:val="both"/>
      </w:pPr>
      <w:r>
        <w:rPr>
          <w:rFonts w:ascii="Times New Roman"/>
          <w:b w:val="false"/>
          <w:i w:val="false"/>
          <w:color w:val="000000"/>
          <w:sz w:val="28"/>
        </w:rPr>
        <w:t>
      по бюджетной программе 058 "Реализация мероприятий по социальной и инженерной инфраструктуре в сельских населенных пунктах в рамках проекта Ауыл-Ел бесігі":</w:t>
      </w:r>
    </w:p>
    <w:bookmarkEnd w:id="1306"/>
    <w:bookmarkStart w:name="z1311" w:id="130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07"/>
    <w:bookmarkStart w:name="z1312" w:id="13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8"/>
    <w:bookmarkStart w:name="z1313" w:id="1309"/>
    <w:p>
      <w:pPr>
        <w:spacing w:after="0"/>
        <w:ind w:left="0"/>
        <w:jc w:val="both"/>
      </w:pPr>
      <w:r>
        <w:rPr>
          <w:rFonts w:ascii="Times New Roman"/>
          <w:b w:val="false"/>
          <w:i w:val="false"/>
          <w:color w:val="000000"/>
          <w:sz w:val="28"/>
        </w:rPr>
        <w:t>
      по бюджетной программе 059 "Развитие социальной и инженерной инфраструктуры в сельских населенных пунктах в рамках проекта Ауыл-Ел бесігі":</w:t>
      </w:r>
    </w:p>
    <w:bookmarkEnd w:id="1309"/>
    <w:bookmarkStart w:name="z1314" w:id="131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10"/>
    <w:bookmarkStart w:name="z1315" w:id="131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11"/>
    <w:bookmarkStart w:name="z1316" w:id="1312"/>
    <w:p>
      <w:pPr>
        <w:spacing w:after="0"/>
        <w:ind w:left="0"/>
        <w:jc w:val="both"/>
      </w:pPr>
      <w:r>
        <w:rPr>
          <w:rFonts w:ascii="Times New Roman"/>
          <w:b w:val="false"/>
          <w:i w:val="false"/>
          <w:color w:val="000000"/>
          <w:sz w:val="28"/>
        </w:rPr>
        <w:t>
      в функциональной группе 15 "Трансферты":</w:t>
      </w:r>
    </w:p>
    <w:bookmarkEnd w:id="1312"/>
    <w:bookmarkStart w:name="z1317" w:id="1313"/>
    <w:p>
      <w:pPr>
        <w:spacing w:after="0"/>
        <w:ind w:left="0"/>
        <w:jc w:val="both"/>
      </w:pPr>
      <w:r>
        <w:rPr>
          <w:rFonts w:ascii="Times New Roman"/>
          <w:b w:val="false"/>
          <w:i w:val="false"/>
          <w:color w:val="000000"/>
          <w:sz w:val="28"/>
        </w:rPr>
        <w:t>
      в функциональной подгруппе 1 "Трансферты":</w:t>
      </w:r>
    </w:p>
    <w:bookmarkEnd w:id="1313"/>
    <w:bookmarkStart w:name="z1318" w:id="1314"/>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w:t>
      </w:r>
    </w:p>
    <w:bookmarkEnd w:id="1314"/>
    <w:bookmarkStart w:name="z1319" w:id="1315"/>
    <w:p>
      <w:pPr>
        <w:spacing w:after="0"/>
        <w:ind w:left="0"/>
        <w:jc w:val="both"/>
      </w:pPr>
      <w:r>
        <w:rPr>
          <w:rFonts w:ascii="Times New Roman"/>
          <w:b w:val="false"/>
          <w:i w:val="false"/>
          <w:color w:val="000000"/>
          <w:sz w:val="28"/>
        </w:rPr>
        <w:t>
      по бюджетной программе 024 "Целевые текущие трансферты из нижестоящего бюджета на компенсацию потерь вышестоящего бюджета в связи с изменением законодательства":</w:t>
      </w:r>
    </w:p>
    <w:bookmarkEnd w:id="1315"/>
    <w:bookmarkStart w:name="z1320" w:id="1316"/>
    <w:p>
      <w:pPr>
        <w:spacing w:after="0"/>
        <w:ind w:left="0"/>
        <w:jc w:val="both"/>
      </w:pPr>
      <w:r>
        <w:rPr>
          <w:rFonts w:ascii="Times New Roman"/>
          <w:b w:val="false"/>
          <w:i w:val="false"/>
          <w:color w:val="000000"/>
          <w:sz w:val="28"/>
        </w:rPr>
        <w:t>
      дополнить бюджетной подпрограммой 051 следующего содержания:</w:t>
      </w:r>
    </w:p>
    <w:bookmarkEnd w:id="1316"/>
    <w:bookmarkStart w:name="z1321" w:id="1317"/>
    <w:p>
      <w:pPr>
        <w:spacing w:after="0"/>
        <w:ind w:left="0"/>
        <w:jc w:val="both"/>
      </w:pPr>
      <w:r>
        <w:rPr>
          <w:rFonts w:ascii="Times New Roman"/>
          <w:b w:val="false"/>
          <w:i w:val="false"/>
          <w:color w:val="000000"/>
          <w:sz w:val="28"/>
        </w:rPr>
        <w:t>
      "051 За счет субвенций из республиканского бюджета на сельское, водное, лесное, рыбное хозяйство, особо охраняемые природные территории, охрану окружающей среды и животного мира, земельные отношения".</w:t>
      </w:r>
    </w:p>
    <w:bookmarkEnd w:id="1317"/>
    <w:bookmarkStart w:name="z1322" w:id="13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следующие изменение и дополнения:</w:t>
      </w:r>
    </w:p>
    <w:bookmarkEnd w:id="1318"/>
    <w:bookmarkStart w:name="z1323" w:id="1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1319"/>
    <w:bookmarkStart w:name="z1324" w:id="1320"/>
    <w:p>
      <w:pPr>
        <w:spacing w:after="0"/>
        <w:ind w:left="0"/>
        <w:jc w:val="both"/>
      </w:pPr>
      <w:r>
        <w:rPr>
          <w:rFonts w:ascii="Times New Roman"/>
          <w:b w:val="false"/>
          <w:i w:val="false"/>
          <w:color w:val="000000"/>
          <w:sz w:val="28"/>
        </w:rPr>
        <w:t>
      в классификацию поступлений бюджета:</w:t>
      </w:r>
    </w:p>
    <w:bookmarkEnd w:id="1320"/>
    <w:bookmarkStart w:name="z1325" w:id="1321"/>
    <w:p>
      <w:pPr>
        <w:spacing w:after="0"/>
        <w:ind w:left="0"/>
        <w:jc w:val="both"/>
      </w:pPr>
      <w:r>
        <w:rPr>
          <w:rFonts w:ascii="Times New Roman"/>
          <w:b w:val="false"/>
          <w:i w:val="false"/>
          <w:color w:val="000000"/>
          <w:sz w:val="28"/>
        </w:rPr>
        <w:t>
      в категории 1 "Налоговые поступления":</w:t>
      </w:r>
    </w:p>
    <w:bookmarkEnd w:id="1321"/>
    <w:bookmarkStart w:name="z1326" w:id="1322"/>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322"/>
    <w:bookmarkStart w:name="z1327" w:id="1323"/>
    <w:p>
      <w:pPr>
        <w:spacing w:after="0"/>
        <w:ind w:left="0"/>
        <w:jc w:val="both"/>
      </w:pPr>
      <w:r>
        <w:rPr>
          <w:rFonts w:ascii="Times New Roman"/>
          <w:b w:val="false"/>
          <w:i w:val="false"/>
          <w:color w:val="000000"/>
          <w:sz w:val="28"/>
        </w:rPr>
        <w:t>
      в подклассе 1 "Hалог на добавленную стоимость":</w:t>
      </w:r>
    </w:p>
    <w:bookmarkEnd w:id="1323"/>
    <w:bookmarkStart w:name="z1328" w:id="1324"/>
    <w:p>
      <w:pPr>
        <w:spacing w:after="0"/>
        <w:ind w:left="0"/>
        <w:jc w:val="both"/>
      </w:pPr>
      <w:r>
        <w:rPr>
          <w:rFonts w:ascii="Times New Roman"/>
          <w:b w:val="false"/>
          <w:i w:val="false"/>
          <w:color w:val="000000"/>
          <w:sz w:val="28"/>
        </w:rPr>
        <w:t>
      дополнить строкой следующего содержания:</w:t>
      </w:r>
    </w:p>
    <w:bookmarkEnd w:id="1324"/>
    <w:bookmarkStart w:name="z1329" w:id="1325"/>
    <w:p>
      <w:pPr>
        <w:spacing w:after="0"/>
        <w:ind w:left="0"/>
        <w:jc w:val="both"/>
      </w:pPr>
      <w:r>
        <w:rPr>
          <w:rFonts w:ascii="Times New Roman"/>
          <w:b w:val="false"/>
          <w:i w:val="false"/>
          <w:color w:val="000000"/>
          <w:sz w:val="28"/>
        </w:rPr>
        <w:t>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846"/>
        <w:gridCol w:w="1313"/>
        <w:gridCol w:w="846"/>
        <w:gridCol w:w="1313"/>
        <w:gridCol w:w="1784"/>
        <w:gridCol w:w="186"/>
        <w:gridCol w:w="186"/>
        <w:gridCol w:w="186"/>
        <w:gridCol w:w="186"/>
        <w:gridCol w:w="187"/>
        <w:gridCol w:w="187"/>
      </w:tblGrid>
      <w:tr>
        <w:trPr>
          <w:trHeight w:val="30"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0" w:id="1326"/>
    <w:p>
      <w:pPr>
        <w:spacing w:after="0"/>
        <w:ind w:left="0"/>
        <w:jc w:val="both"/>
      </w:pPr>
      <w:r>
        <w:rPr>
          <w:rFonts w:ascii="Times New Roman"/>
          <w:b w:val="false"/>
          <w:i w:val="false"/>
          <w:color w:val="000000"/>
          <w:sz w:val="28"/>
        </w:rPr>
        <w:t>
      ";</w:t>
      </w:r>
    </w:p>
    <w:bookmarkEnd w:id="1326"/>
    <w:bookmarkStart w:name="z1331" w:id="1327"/>
    <w:p>
      <w:pPr>
        <w:spacing w:after="0"/>
        <w:ind w:left="0"/>
        <w:jc w:val="both"/>
      </w:pPr>
      <w:r>
        <w:rPr>
          <w:rFonts w:ascii="Times New Roman"/>
          <w:b w:val="false"/>
          <w:i w:val="false"/>
          <w:color w:val="000000"/>
          <w:sz w:val="28"/>
        </w:rPr>
        <w:t xml:space="preserve">
      в категории 2 "Неналоговые поступления": </w:t>
      </w:r>
    </w:p>
    <w:bookmarkEnd w:id="1327"/>
    <w:bookmarkStart w:name="z1332" w:id="1328"/>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328"/>
    <w:bookmarkStart w:name="z1333" w:id="1329"/>
    <w:p>
      <w:pPr>
        <w:spacing w:after="0"/>
        <w:ind w:left="0"/>
        <w:jc w:val="both"/>
      </w:pPr>
      <w:r>
        <w:rPr>
          <w:rFonts w:ascii="Times New Roman"/>
          <w:b w:val="false"/>
          <w:i w:val="false"/>
          <w:color w:val="000000"/>
          <w:sz w:val="28"/>
        </w:rPr>
        <w:t>
      в наименовании класса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и 2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внесено изменение на государственном языке, текст на русском языке не меняется;</w:t>
      </w:r>
    </w:p>
    <w:bookmarkEnd w:id="1329"/>
    <w:bookmarkStart w:name="z1334" w:id="1330"/>
    <w:p>
      <w:pPr>
        <w:spacing w:after="0"/>
        <w:ind w:left="0"/>
        <w:jc w:val="both"/>
      </w:pPr>
      <w:r>
        <w:rPr>
          <w:rFonts w:ascii="Times New Roman"/>
          <w:b w:val="false"/>
          <w:i w:val="false"/>
          <w:color w:val="000000"/>
          <w:sz w:val="28"/>
        </w:rPr>
        <w:t xml:space="preserve">
      строку </w:t>
      </w:r>
    </w:p>
    <w:bookmarkEnd w:id="1330"/>
    <w:bookmarkStart w:name="z1335" w:id="1331"/>
    <w:p>
      <w:pPr>
        <w:spacing w:after="0"/>
        <w:ind w:left="0"/>
        <w:jc w:val="both"/>
      </w:pPr>
      <w:r>
        <w:rPr>
          <w:rFonts w:ascii="Times New Roman"/>
          <w:b w:val="false"/>
          <w:i w:val="false"/>
          <w:color w:val="000000"/>
          <w:sz w:val="28"/>
        </w:rPr>
        <w:t>
      "</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5"/>
        <w:gridCol w:w="699"/>
        <w:gridCol w:w="1085"/>
        <w:gridCol w:w="699"/>
        <w:gridCol w:w="1085"/>
        <w:gridCol w:w="1474"/>
        <w:gridCol w:w="153"/>
        <w:gridCol w:w="154"/>
        <w:gridCol w:w="154"/>
        <w:gridCol w:w="154"/>
        <w:gridCol w:w="154"/>
        <w:gridCol w:w="154"/>
      </w:tblGrid>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1332"/>
    <w:p>
      <w:pPr>
        <w:spacing w:after="0"/>
        <w:ind w:left="0"/>
        <w:jc w:val="both"/>
      </w:pPr>
      <w:r>
        <w:rPr>
          <w:rFonts w:ascii="Times New Roman"/>
          <w:b w:val="false"/>
          <w:i w:val="false"/>
          <w:color w:val="000000"/>
          <w:sz w:val="28"/>
        </w:rPr>
        <w:t>
      "</w:t>
      </w:r>
    </w:p>
    <w:bookmarkEnd w:id="1332"/>
    <w:bookmarkStart w:name="z1337" w:id="1333"/>
    <w:p>
      <w:pPr>
        <w:spacing w:after="0"/>
        <w:ind w:left="0"/>
        <w:jc w:val="both"/>
      </w:pPr>
      <w:r>
        <w:rPr>
          <w:rFonts w:ascii="Times New Roman"/>
          <w:b w:val="false"/>
          <w:i w:val="false"/>
          <w:color w:val="000000"/>
          <w:sz w:val="28"/>
        </w:rPr>
        <w:t>
      исключить;</w:t>
      </w:r>
    </w:p>
    <w:bookmarkEnd w:id="1333"/>
    <w:bookmarkStart w:name="z1338" w:id="1334"/>
    <w:p>
      <w:pPr>
        <w:spacing w:after="0"/>
        <w:ind w:left="0"/>
        <w:jc w:val="both"/>
      </w:pPr>
      <w:r>
        <w:rPr>
          <w:rFonts w:ascii="Times New Roman"/>
          <w:b w:val="false"/>
          <w:i w:val="false"/>
          <w:color w:val="000000"/>
          <w:sz w:val="28"/>
        </w:rPr>
        <w:t>
      в категории 3 "Поступления от продажи основного капитала":</w:t>
      </w:r>
    </w:p>
    <w:bookmarkEnd w:id="1334"/>
    <w:bookmarkStart w:name="z1339" w:id="1335"/>
    <w:p>
      <w:pPr>
        <w:spacing w:after="0"/>
        <w:ind w:left="0"/>
        <w:jc w:val="both"/>
      </w:pPr>
      <w:r>
        <w:rPr>
          <w:rFonts w:ascii="Times New Roman"/>
          <w:b w:val="false"/>
          <w:i w:val="false"/>
          <w:color w:val="000000"/>
          <w:sz w:val="28"/>
        </w:rPr>
        <w:t>
      в классе 02 "Продажа товаров из государственного материального резерва":</w:t>
      </w:r>
    </w:p>
    <w:bookmarkEnd w:id="1335"/>
    <w:bookmarkStart w:name="z1340" w:id="1336"/>
    <w:p>
      <w:pPr>
        <w:spacing w:after="0"/>
        <w:ind w:left="0"/>
        <w:jc w:val="both"/>
      </w:pPr>
      <w:r>
        <w:rPr>
          <w:rFonts w:ascii="Times New Roman"/>
          <w:b w:val="false"/>
          <w:i w:val="false"/>
          <w:color w:val="000000"/>
          <w:sz w:val="28"/>
        </w:rPr>
        <w:t>
      в подклассе 1 "Продажа товаров из государственного материального резерва ":</w:t>
      </w:r>
    </w:p>
    <w:bookmarkEnd w:id="1336"/>
    <w:bookmarkStart w:name="z1341" w:id="1337"/>
    <w:p>
      <w:pPr>
        <w:spacing w:after="0"/>
        <w:ind w:left="0"/>
        <w:jc w:val="both"/>
      </w:pPr>
      <w:r>
        <w:rPr>
          <w:rFonts w:ascii="Times New Roman"/>
          <w:b w:val="false"/>
          <w:i w:val="false"/>
          <w:color w:val="000000"/>
          <w:sz w:val="28"/>
        </w:rPr>
        <w:t>
      дополнить строкой следующего содержания:</w:t>
      </w:r>
    </w:p>
    <w:bookmarkEnd w:id="1337"/>
    <w:bookmarkStart w:name="z1342" w:id="1338"/>
    <w:p>
      <w:pPr>
        <w:spacing w:after="0"/>
        <w:ind w:left="0"/>
        <w:jc w:val="both"/>
      </w:pPr>
      <w:r>
        <w:rPr>
          <w:rFonts w:ascii="Times New Roman"/>
          <w:b w:val="false"/>
          <w:i w:val="false"/>
          <w:color w:val="000000"/>
          <w:sz w:val="28"/>
        </w:rPr>
        <w:t>
      "</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126"/>
        <w:gridCol w:w="1748"/>
        <w:gridCol w:w="1126"/>
        <w:gridCol w:w="1748"/>
        <w:gridCol w:w="2374"/>
        <w:gridCol w:w="247"/>
        <w:gridCol w:w="248"/>
        <w:gridCol w:w="248"/>
        <w:gridCol w:w="248"/>
        <w:gridCol w:w="248"/>
        <w:gridCol w:w="248"/>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1339"/>
    <w:p>
      <w:pPr>
        <w:spacing w:after="0"/>
        <w:ind w:left="0"/>
        <w:jc w:val="both"/>
      </w:pPr>
      <w:r>
        <w:rPr>
          <w:rFonts w:ascii="Times New Roman"/>
          <w:b w:val="false"/>
          <w:i w:val="false"/>
          <w:color w:val="000000"/>
          <w:sz w:val="28"/>
        </w:rPr>
        <w:t>
      ".</w:t>
      </w:r>
    </w:p>
    <w:bookmarkEnd w:id="1339"/>
    <w:bookmarkStart w:name="z1344" w:id="134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340"/>
    <w:bookmarkStart w:name="z1345" w:id="13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41"/>
    <w:bookmarkStart w:name="z1346" w:id="134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42"/>
    <w:bookmarkStart w:name="z1347" w:id="13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43"/>
    <w:bookmarkStart w:name="z1348" w:id="134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 пятого, шестого и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и абзацев четвертого, пятого, шестого, седьмого и восьмого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которые вводятся в действие с 1 января 2022 года.</w:t>
      </w:r>
    </w:p>
    <w:bookmarkEnd w:id="13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