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4ee2" w14:textId="5674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 для проведения испытаний на ее соответствие требованиям технических регламентов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29 мая 2021 года № 374-НҚ. Зарегистрирован в Министерстве юстиции Республики Казахстан 1 июня 2021 года № 22886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"О техническом регулировании"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</w:t>
      </w:r>
      <w:r>
        <w:rPr>
          <w:rFonts w:ascii="Times New Roman"/>
          <w:b w:val="false"/>
          <w:i w:val="false"/>
          <w:color w:val="000000"/>
          <w:sz w:val="28"/>
        </w:rPr>
        <w:t>ь продукции для проведения испытаний на ее соответствие требованиям технических регламентов.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2021 года № 374-НҚ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 для проведения испытаний на ее соответствие требованиям технических регламентов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Низковольтное оборудование.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средства, способные создавать электромагнитные помехи и (или) качество функционирования которых зависит от воздействия внешних электромагнитных помех.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Изделия электротехники и радиоэлектроники с опасными веществами.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Машины и оборудование.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Лифты.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Автомобильный и авиационный бензин, дизельное и судовое топливо, топливо для реактивных двигателей и мазут.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Аппараты, работающие на газообразном топливе.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Колесные транспортные средства и их компоненты.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Смазочные материалы, масла и специальные жидкости.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Сельскохозяйственные, лесохозяйственные тракторы и прицепы к ним, и их компоненты.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Сжиженные углеводородные газы для использования их в качестве топлива.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Аттракционы.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Оборудование для детских игровых площадок.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Средства обеспечения пожарной безопасности и пожаротушения.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Уголь и продукты его переработки.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Упаковка.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Строительные материалы и изделия.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Телекоммуникационное оборудование по обеспечению проведения оперативно-розыскных мероприятий, сбора и хранения служебной информации об абонентах.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Оборудование, работающее под избыточным давлением.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Продукция легкой промышленности.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Средства индивидуальной защиты.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Мебельная продукция.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Синтетические моющие средства и товары бытовой химии.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Лакокрасочные материалы и растворители.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Пиротехнические изделия.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Продукция, предназначенная для детей и подростков.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Игрушки.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Оборудование для работы во взрывоопасных средах.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Маломерные суда.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Взрывчатые вещества и изделия на их основе.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Железнодорожный подвижной состав.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Высокоскоростной железнодорожный транспорт.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Инфраструктура железнодорожного транспорта.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Дорожно-строительные материалы и изделия, обеспечивающие безопасность автомобильных дорог.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Газ горючий природный, подготовленный к транспортированию и (или) использованию.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Нефть, подготовленная к транспортировке и (или) использованию.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Энергетически эффективные энергопотребляющие устройства.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