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c60a" w14:textId="d71c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руководящих должностей органов гражданской защиты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26 мая 2021 года № 235. Зарегистрирован в Министерстве юстиции Республики Казахстан 2 июня 2021 года № 22892.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169)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07.06.2023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руководящих должностей органов гражданской защиты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 и Департамент кадровой политики Министерства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чрезвычайным ситуациям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2021 года № 235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руководящих должностей органов гражданской защиты Республики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по чрезвычайным ситуациям РК от 07.06.2023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аппарату и ведомствам Министерства по чрезвычайным ситуациям Республики Казахстан (далее - Министерство):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вице-министр;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вице-министр;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аппарата;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советник Министра;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председатель комитета;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заместитель председателя комитета;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начальник департамента, центра;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заместитель начальника департамента, центра;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начальник самостоятельного управления;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заместитель начальника самостоятельного управления;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начальник управления комитета, департамента, центра;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начальник дежурной части центра;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заместитель начальника управления комитета, департамента, центра;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заместитель начальника дежурной части центра;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начальник самостоятельного отдела.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территориальным органам, находящимся в ведении Министерства: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департамента по чрезвычайным ситуациям областей, городов республиканского значения и столицы Министерства (далее - ДЧС);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начальника ДЧС;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управления (отдела) по чрезвычайным ситуациям ДЧС;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начальника управления (отдела) по чрезвычайным ситуациям ДЧС;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начальник управления ДЧС;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заместитель начальника управления ДЧС;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начальник самостоятельного отдела ДЧС;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начальник отдела управления ДЧС;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начальник отделения управления, самостоятельного отдела ДЧС;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начальник самостоятельного отделения ДЧС.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государственному учреждению "Академия гражданской защиты имени Малика Габдуллина Министерства" (далее - Академия):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Академии;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начальника Академии;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факультета;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начальник учебного центра;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начальника учебного центра;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начальник кафедры;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заместитель начальника кафедры;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начальник отдела;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начальник курса;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заместитель начальника курса;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начальник дежурной части;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начальник учебной пожарной части;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начальник научно-исследовательского центра.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государственным учреждениям "Служба пожаротушения и аварийно-спасательных работ ДЧС":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учреждения;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начальника учреждения;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отдела, отделения;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начальник дежурной части;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начальник центра оперативного управления силами и средствами;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заместитель начальника центра оперативного управления силами и средствами;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начальник специализированной пожарной части;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заместитель начальника специализированной пожарной части;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начальник пожарной части;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заместитель начальника пожарной части;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начальник пожарного поста;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начальник специализированного отряда;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заместитель начальника специализированного отряда;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начальник отряда;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заместитель начальника отряда.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