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a3ca" w14:textId="a2ca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 Республики Казахстан от 21 мая 2020 года № 201 "Об утверждении Правил оказания государственной услуги "Согласование проектирования и строительства дублирующих (шунтирующих) линий электропередачи и подстанций"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мая 2021 года № 181. Зарегистрирован в Министерстве юстиции Республики Казахстан 2 июня 2021 года № 22896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мая 2020 года № 201 "Об утверждении Правил оказания государственной услуги "Согласование проектирования и строительства дублирующих (шунтирующих) линий электропередачи и подстанций" (зарегистрирован в Реестре государственной регистрации нормативных правовых актов за № 20727).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