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0989" w14:textId="9420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31 мая 2021 года № 1. Зарегистрирован в Министерстве юстиции Республики Казахстан 2 июня 2021 года № 22910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2015 года № 613 "Об утверждении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жизнедеятельности" (зарегистрирован в Реестре государственной регистрации нормативных правовых актов под № 12823, опубликован 15 января 2016 года в информационно-правовой системе "Әділет"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 разработаны в соответствии с частью второй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выплаты субъектами финансового мониторинга (далее – СФМ) средств физическому лицу, включенному в перечень организаций и лиц, связанных с финансированием терроризма и экстремизма (далее – Перечень), для обеспечения своей жизнедеятельности и членов семьи, не имеющих самостоятельных источников дохода.";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термины и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– супруга (супруг), совместные или одного из супругов несовершеннолетние дети (в том числе усыновленные, находящиеся на иждивении или под опекой (попечительством), родители и родители супруга (супруги), находящиеся на иждивении;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– список организаций и лиц, связанных с финансированием терроризма и экстремизма, составляемый и размещаемый Агентством Республики Казахстан по финансовому мониторингу на своем интернет-ресурсе.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определения и термины, используемые в настоящих Правилах, применяются в соответствии с Законом.";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орган, получив сообщение, предусмотренное частью первой пункта 5 настоящих Правил, в течение 24 (двадцати четырех) часов с момента его получения принимает решение о проведении операции либо отказе в проведении операции и доводит его до СФМ электронным способом посредством выделенных каналов связи на казахском или русском языках.";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финансовому мониторингу Агентства Республики Казахстан по финансовому мониторингу в установленном законодательном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финансовому мониторингу.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средств 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лицу, включенному в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и лиц,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финансированием терроризма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экстремизма,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жизнедеятельности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(-ки)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(-ей)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частичной или полной отмене применяемых мер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замораживанию операций с деньгами и (или) иным имуществом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Вас, согласно пункту 8 Правил выплаты средств физическому лицу, включенному в перечень организаций и лиц, связанных с финансированием терроризма и экстремизма, для обеспечения своей жизнедеятельности (далее – Правила), отменить полностью/частично (нужно подчеркнуть) применяемые меры по замораживанию операций с деньгами и (или) иным имуществом.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для покрытия основных расходов при снятии денег – (оплата продуктов питания, аренды жилья или ипотечного кредита, лекарств и медицинского лечения, налогов, страховых взносов или коммунальных услуг, (нужно подчеркнуть) или исключительно для оплаты в разумных пределах расходов на специалистов и возмещения понесенных расходов, связанных с предоставлением юридических услуг) в размере (из тенге) тенге –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(сумму цифрами и прописью)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копии документов согласно Правилам: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