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ffc0" w14:textId="2eff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31 октября 2019 года № 1201 "Об утверждении Правил осуществления закупок товаров, работ, услуг национальными управляющими холдингами,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июня 2021 года № 533. Зарегистрирован в Министерстве юстиции Республики Казахстан 4 июня 2021 года № 22929. Утратил силу приказом Министра финансов Республики Казахстан от 11 ноября 2021 года № 1166.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11.112021 </w:t>
      </w:r>
      <w:r>
        <w:rPr>
          <w:rFonts w:ascii="Times New Roman"/>
          <w:b w:val="false"/>
          <w:i w:val="false"/>
          <w:color w:val="ff0000"/>
          <w:sz w:val="28"/>
        </w:rPr>
        <w:t>№ 1166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31 октября 2019 года № 1201 "Об утверждении Правил осуществления закупок товаров, работ, услуг национальными управляющими холдингами,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компании" (зарегистрирован в Реестре государственной регистрации нормативных правовых актов под № 19538)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30-1)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осуществления закупок товаров, работ, услуг национальными управляющими холдингами,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закупок товаров, работ, услуг национальными управляющими холдингами,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акционерных обществах"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"Об информатизации"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осуществления закупок.";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"176. При расчете опыта работы потенциального поставщика в сфере строительства (строительно-монтажные работы и проектирование) в совокупности учитывается: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ответственности зданий и сооружений (первый - повышенный, второй - нормальный, третий - пониженный).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тендера являются здания и сооружения первого (повышенного) уровня ответственности, учитывается опыт работы зданий и сооружений первого (повышенного) уровня ответственности.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тендера являются здания и сооружения второго (нормального) уровня ответственности, учитывается опыт работы зданий и сооружений первого (повышенного) и второго (нормального) уровня ответственности.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тендера являются здания и сооружения третьего (пониженного) уровня ответственности, учитывается опыт работы зданий и сооружений первого (повышенного), второго (нормального) и третьего (пониженного) уровня ответственности;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техническая сложность объектов (здания и сооружения, относящиеся к технически сложным объектам, зданиям и сооружениям, не относящиеся к технически сложным объектам).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тендера являются технически сложные объекты (комплексы), учитывается опыт работы технически сложных объектов (комплексов).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тендера являются здания и сооружения, не относящиеся к технически сложным объектам (комплексам), учитывается опыт работы технически сложных объектов (комплексов) и зданий и сооружений, не относящихся к технически сложным объектам (комплексам);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функциональное назначение (промышленные объекты, производственные здания, сооружения, объекты жилищно-гражданского назначения, прочие сооружения);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аналогичность или схожесть ранее выполненных работ, учитывается при условии их нахождения в одном подвиде лицензируемого вида деятельности, предусмотренного разделами 5 и 6 Перечня разрешений первой категории (лицензий)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- Закон "О разрешениях и уведомлениях") с предметом тендера, за исключением работ на объектах жилищно-гражданского назначения.";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"201. Закупки способом из одного источника путем прямого заключения договор осуществляются в случаях: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приобретения услуг, относящихся к сферам естественных монополий, а также энергоснабжения или купли-продажи электрической энергии с гарантирующим поставщиком электрической энергии, а также приобретения услуг водоснабжения, отвода стоков (канализации), природного газа, воды и тепловой энергии через присоединенную сеть;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приобретения товаров, услуг, являющихся объектами интеллектуальной собственности, у лица, обладающего исключительными правами в отношении приобретаемых товаров, услуг, а также работ по корректировке предпроектной или проектно-сметной документации у лица, разработавшего данную предпроектную или проектно-сметную документацию;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приобретения товаров, работ, услуг обособленными подразделениями заказчика на территории иностранного государства (за пределами территории Республики Казахстан) для обеспечения деятельности обособленного подразделения;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приобретения товаров, работ, услуг,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приобретения консультационных и юридических услуг по оценке перспектив разбирательств, защите и представлению интересов государства либо Заказчиков в арбитражах, иностранных арбитражах, иностранных и судебных органах, а также в процессе до арбитражного (судебного) урегулирования споров, арбитражных сборов и расходов, связанных с разрешением спора в третейском суде;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приобретения товаров, работ, услуг у лица, определенного законами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приобретения услуг по доверительному управлению имуществом у лица, определенного законодательством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приобретения имущества (активов), реализуемого на торгах (аукционах):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судебными исполнителями в соответствии с законодательством Республики Казахстан об исполнительном производстве и статусе судебных исполнителей;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проводимых в соответствии с законодательством Республики Казахстан о реабилитации и банкротстве;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проводимых в соответствии с земельным законодательством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приватизации государственного имущества;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приобретения космических снимков;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приобретения работ и услуг по ремонту авиационной техники на специализированных авиаремонтных предприятиях;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приобретения однородных товаров, работ и услуг, если годовой объем таких однородных товаров, работ и услуг в стоимостном выражении не превышает 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приобретения материалов выставок, семинаров, конференций, совещаний, форумов, симпозиумов, тренингов, стажировок, мастер-классов, а также оплаты за участие в указанных мероприятиях и приобретение товаров, работ, услуг для организации участия в указанных мероприятиях;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приобретения Заказчиком товаров, работ, услуг для исполнения обязательств по договору: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государственных закупках, заключенному им в качестве поставщика в рамках законодательства о государственных закупках;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закупках, заключенному им в качестве поставщика в рамках законодательства о недропользовании по итогам тендера;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закупках, заключенному им в качестве поставщика в рамках законодательства других стран (экспортные контракты);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приобретения товаров, работ, услуг, если имеется необходимость в осуществлении закупок ежедневной и (или) еженедельной потребности (на период с момента объявления и до заключения договора по итогам тендера) по перечню, утвержденному коллегиальным исполнительным органом и (или) наблюдательным советом (в случае отсутствия коллегиального исполнительного органа/наблюдательного совета органом управления и (или) высшим органом (общее собрание участников) Заказчика;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приобретения товаров, работ, услуг для локализации и (или) ликвидации последствий чрезвычайных ситуаций, для ликвидации аварий на электроэнергетических объектах, коммуникационных системах жизнеобеспечения, объектах железнодорожного, воздушного, автомобильного, морского транспорта, связи, очистных сооружениях, нефтетрубопроводах, газопроводах и иных опасных производственных объектах, а также при возникновении поломок, выхода из строя коммуникаций, механизмов, агрегатов, запасных частей и материалов в пути следования, требующих незамедлительного восстановления, а также товаров, работ и услуг при возникновении поломок, выхода из строя оборудования, механизмов, задействованных в технологическом процессе, требующих восстановления;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приобретения товаров, работ, услуг для устранения причин и последствий, явившихся основанием для введения чрезвычайного положения.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приобретение таких товаров, работ, услуг осуществляется на основании решения органа управления (совета директоров) Заказчика;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приобретения товаров в целях их последующей переработки по перечню, утвержденному коллегиальным исполнительным органом/наблюдательным советом (в случае отсутствия коллегиального исполнительного органа/наблюдательного совета органом управления/высшим органом (общее собрание участников) Заказчика;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приобретения периодических печатных изданий на бумажном и (или) электронном носителях, услуг по подготовке и размещению информации в средствах массовой информации, а также услуг по предоставлению информации, размещенной на веб-сайтах, в том числе международными информационными организациями, озвученных книг, изданных на различных магнитных носителях, книг, изданных рельефно-точечным шрифтом, тифлосредств для обслуживания инвалидов по зрению;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приобретения организациями, осуществляющими государственный оборонный заказ, в рамках заключенных договоров на поставку товаров, выполнение работ, оказание услуг военного и двойного назначения (применения), входящих в состав государственного оборонного заказа, определенного законодательством Республики Казахстан об оборонной промышленности и государственном оборонном заказе, а также для производства продукции, выполнения работ, оказания услуг военного и двойного (назначения), применения, входящих в состав государственного оборонного заказа;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приобретения услуг по обязательному медицинскому осмотру работников, занятых на тяжелых работах, работах с вредными (особо вредными) и (или) опасными условиями труда, а также на работах, связанных с повышенной опасностью, машинами и механизмами;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приобретения услуг морского агента, морского брокера;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приобретения услуг по поверке и калибровке средств измерений и навигационного оборудования;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приобретения услуг аренды помещений, зданий, сооружений, а также услуг, связанных с их эксплуатацией;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приобретения работ на объектах, предусматривающих соблюдение секретности их месторасположения;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приобретения товаров и услуг, связанных с полигонными испытаниями;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приобретение товаров (комплектующих и вспомогательных материалов) военного и двойного назначения в рамках исполнения договоров/соглашений о военно-техническом сотрудничестве и о производстве и научно-технической кооперации предприятий оборонных отраслей промышленности между Республикой Казахстан и другими странами;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приобретения товаров, работ, услуг в целях реализации инвестиционных стратегических проектов, а также стратегических проектов;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приобретения товаров, работ, услуг по ценам, тарифам, установленным законодательством Республики Казахстан;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приобретения товара, производимого потенциальным поставщиком в рамках реализации Проекта по созданию новых производств, в том числе посредством заключения оффтэйк-договора, на основании ценового маркетингового заключения, утвержденного коллегиальным исполнительным органом и (или) наблюдательным советом (в случае отсутствия коллегиального исполнительного органа и (или) наблюдательного совета органом управления и (или) высшим органом (общее собрание участников) Заказчика;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приобретения услуг эксплуатации подъездных путей;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приобретения услуг по аренде спутникового ресурса, воздушного судна;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приобретения услуг рейтинговых агентств, финансовых услуг, включая услуги страхования;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приобретения консультационных услуг по размещению на фондовом рынке акций юридических лиц, пятьдесят и более процентов акций которых прямо или косвенно принадлежат национальному управляющему холдингу, национальному холдингу, национальным компаниям;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приобретения сырья, инструментов и расходных материалов для обеспечения производственной деятельности специального конструкторско-технологического бюро космической техники и сборочно-испытательного комплекса космических аппаратов;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закупка услуг аудиторской организации по проведению аудита Заказчика, определенной уполномоченным органом Заказчика на основании компетенции, установленной законом Республики Казахстан;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приобретение товаров, услуг необходимых для обеспечения органа управления и (или) наблюдательного совета;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приобретения услуг по перегонам видео и (или) аудиоматериалов;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приобретения услуг по распространению, трансляции телепрограмм, в том числе, через спутники и наземные сооружения;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приобретения лабораторных расходных материалов для обеспечения деятельности учебных и (или) научных лабораторий "Назарбаев Университет", "Назарбаев Интеллектуальные школы";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приобретения работ и услуг по выкупу и сносу строений на земельных участках, выделенных заказчику под капитальное строительство "Назарбаев Интеллектуальные школы", а также Назарбаев Университет", у юридического лица, учредителем которого является местный исполнительный орган;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приобретения услуг и (или) работ по разработке, внедрению и (или) реализации образовательных и учебных программ (в том числе отбору и приему абитуриентов, а также по отбору профессорско-преподавательского состава и руководящего персонала по вопросам образовательной и научной деятельности), концепций развития для организации и осуществления образовательной, научной деятельности в соответствии с уставными целями национальной компании;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приобретения товаров, работ и услуг в рамках выполнения государственного задания;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приобретения услуг по подготовке, переподготовке и повышению квалификации работников, а также услуг по подготовке к международной аккредитации клиник холдинга, включающих образовательные программы, техническую помощь, тестовые аккредитации и аккредитацию;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приобретения товаров, работ, услуг у организаций пятьдесят и более процентов акций (долей участия) которых прямо или косвенно принадлежат заказчику, у организаций, которым прямо или косвенно принадлежат двадцать пять и более процентов акций (долей участия) заказчика, а также у учреждений, учредителями которых выступают заказчики, по основному предмету их деятельности;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приобретения лекарственных средств в случае возникновения угрозы жизни пациента;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приобретения недвижимого имущества (жилища) в целях последующей передачи в аренду в рамках реализации программы, утвержденной Постановлением Правления Национального Банка Республики Казахстан от 24 апреля 2015 года № 69 "Об утверждении Программы рефинансирования ипотечных жилищных займов (ипотечных займов);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приобретения работ по реконструкции объектов международных специализированных выставок у лиц, определенных Правительством Республики Казахстан по решению (поручению) Президента Республики Казахстан.".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после дня его государственной регистрации и подлежит официальному опубликованию. 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