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c284" w14:textId="e12c2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Министерства финансов Республики Казахстан</w:t>
      </w:r>
    </w:p>
    <w:p>
      <w:pPr>
        <w:spacing w:after="0"/>
        <w:ind w:left="0"/>
        <w:jc w:val="both"/>
      </w:pPr>
      <w:r>
        <w:rPr>
          <w:rFonts w:ascii="Times New Roman"/>
          <w:b w:val="false"/>
          <w:i w:val="false"/>
          <w:color w:val="000000"/>
          <w:sz w:val="28"/>
        </w:rPr>
        <w:t>Приказ Министра финансов Республики Казахстан от 4 июня 2021 года № 531. Зарегистрирован в Министерстве юстиции Республики Казахстан 4 июня 2021 года № 22932.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Министерства финансов Республики Казахстан,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июня 2021 года № 531</w:t>
            </w:r>
          </w:p>
        </w:tc>
      </w:tr>
    </w:tbl>
    <w:bookmarkStart w:name="z13" w:id="7"/>
    <w:p>
      <w:pPr>
        <w:spacing w:after="0"/>
        <w:ind w:left="0"/>
        <w:jc w:val="left"/>
      </w:pPr>
      <w:r>
        <w:rPr>
          <w:rFonts w:ascii="Times New Roman"/>
          <w:b/>
          <w:i w:val="false"/>
          <w:color w:val="000000"/>
        </w:rPr>
        <w:t xml:space="preserve"> Перечень некоторых приказов Министерства финансов Республики Казахстан, в которые вносятся изменения и дополнения</w:t>
      </w:r>
    </w:p>
    <w:bookmarkEnd w:id="7"/>
    <w:bookmarkStart w:name="z14" w:id="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финансов Республики Казахстан от 31 марта 2015 года № 241 "Об утверждении Правил ведения бухгалтерского учета" (зарегистрирован в Реестре государственной регистрации нормативных правовых актов под № 10954):</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указанного приказа изложить в следующей редакции:</w:t>
      </w:r>
    </w:p>
    <w:bookmarkStart w:name="z16" w:id="9"/>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5</w:t>
      </w:r>
      <w:r>
        <w:rPr>
          <w:rFonts w:ascii="Times New Roman"/>
          <w:b w:val="false"/>
          <w:i w:val="false"/>
          <w:color w:val="000000"/>
          <w:sz w:val="28"/>
        </w:rPr>
        <w:t xml:space="preserve"> статьи 20 Закона Республики Казахстан "О бухгалтерском учете и финансовой отчетности" </w:t>
      </w:r>
      <w:r>
        <w:rPr>
          <w:rFonts w:ascii="Times New Roman"/>
          <w:b/>
          <w:i w:val="false"/>
          <w:color w:val="000000"/>
          <w:sz w:val="28"/>
        </w:rPr>
        <w:t>ПРИКАЗЫВАЮ</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бухгалтерского учета, утвержденных указанным приказом: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9" w:id="11"/>
    <w:p>
      <w:pPr>
        <w:spacing w:after="0"/>
        <w:ind w:left="0"/>
        <w:jc w:val="both"/>
      </w:pPr>
      <w:r>
        <w:rPr>
          <w:rFonts w:ascii="Times New Roman"/>
          <w:b w:val="false"/>
          <w:i w:val="false"/>
          <w:color w:val="000000"/>
          <w:sz w:val="28"/>
        </w:rPr>
        <w:t xml:space="preserve">
      "1. Настоящие Правила ведения бухгалтерского учета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бухгалтерском учете и финансовой отчетности", международными и национальными стандартами финансовой отчетности, устанавливают порядок ведения бухгалтерского учета индивидуальными предпринимателями, юридическими лицами, филиалами, представительствами и постоянными учреждениями иностранных юридических лиц, зарегистрированных на территории Республики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юридических лиц и учетной регистрации филиалов и представительств" (далее – субъекты).</w:t>
      </w:r>
    </w:p>
    <w:bookmarkEnd w:id="11"/>
    <w:bookmarkStart w:name="z20" w:id="12"/>
    <w:p>
      <w:pPr>
        <w:spacing w:after="0"/>
        <w:ind w:left="0"/>
        <w:jc w:val="both"/>
      </w:pPr>
      <w:r>
        <w:rPr>
          <w:rFonts w:ascii="Times New Roman"/>
          <w:b w:val="false"/>
          <w:i w:val="false"/>
          <w:color w:val="000000"/>
          <w:sz w:val="28"/>
        </w:rPr>
        <w:t>
      2. Действие настоящих Правил не распространяется на:</w:t>
      </w:r>
    </w:p>
    <w:bookmarkEnd w:id="12"/>
    <w:bookmarkStart w:name="z21" w:id="13"/>
    <w:p>
      <w:pPr>
        <w:spacing w:after="0"/>
        <w:ind w:left="0"/>
        <w:jc w:val="both"/>
      </w:pPr>
      <w:r>
        <w:rPr>
          <w:rFonts w:ascii="Times New Roman"/>
          <w:b w:val="false"/>
          <w:i w:val="false"/>
          <w:color w:val="000000"/>
          <w:sz w:val="28"/>
        </w:rPr>
        <w:t>
      1) финансовые организации,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 и Банк Развития Казахстана регулирование системы бухгалтерского учета и финансовой отчетности которых в соответствии с Законом осуществляет Национальный Банк Республики Казахстан;</w:t>
      </w:r>
    </w:p>
    <w:bookmarkEnd w:id="13"/>
    <w:bookmarkStart w:name="z22" w:id="14"/>
    <w:p>
      <w:pPr>
        <w:spacing w:after="0"/>
        <w:ind w:left="0"/>
        <w:jc w:val="both"/>
      </w:pPr>
      <w:r>
        <w:rPr>
          <w:rFonts w:ascii="Times New Roman"/>
          <w:b w:val="false"/>
          <w:i w:val="false"/>
          <w:color w:val="000000"/>
          <w:sz w:val="28"/>
        </w:rPr>
        <w:t>
      2) государственные учреждения, регулирование системы бухгалтерского учета и финансовой отчетности которых устанавливается бюджетным законодательством Республики Казахстан.";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4" w:id="15"/>
    <w:p>
      <w:pPr>
        <w:spacing w:after="0"/>
        <w:ind w:left="0"/>
        <w:jc w:val="both"/>
      </w:pPr>
      <w:r>
        <w:rPr>
          <w:rFonts w:ascii="Times New Roman"/>
          <w:b w:val="false"/>
          <w:i w:val="false"/>
          <w:color w:val="000000"/>
          <w:sz w:val="28"/>
        </w:rPr>
        <w:t>
      "7. Руководителем бухгалтерской службы (далее – главный бухгалтер) является главный бухгалтер или другое должностное лицо, обеспечивающее ведение бухгалтерского учета и составление финансовой отчетности, формирование учетной политики в соответствии с международными или национальными стандартами, требованиями законодательства Республики Казахстан о бухгалтерском учете и финансовой отчетности.</w:t>
      </w:r>
    </w:p>
    <w:bookmarkEnd w:id="15"/>
    <w:bookmarkStart w:name="z25" w:id="16"/>
    <w:p>
      <w:pPr>
        <w:spacing w:after="0"/>
        <w:ind w:left="0"/>
        <w:jc w:val="both"/>
      </w:pPr>
      <w:r>
        <w:rPr>
          <w:rFonts w:ascii="Times New Roman"/>
          <w:b w:val="false"/>
          <w:i w:val="false"/>
          <w:color w:val="000000"/>
          <w:sz w:val="28"/>
        </w:rPr>
        <w:t>
      Главный бухгалтер назначается и освобождается от должности руководством субъекта и подчиняется непосредственно руководителю субъекта.</w:t>
      </w:r>
    </w:p>
    <w:bookmarkEnd w:id="16"/>
    <w:bookmarkStart w:name="z26" w:id="17"/>
    <w:p>
      <w:pPr>
        <w:spacing w:after="0"/>
        <w:ind w:left="0"/>
        <w:jc w:val="both"/>
      </w:pPr>
      <w:r>
        <w:rPr>
          <w:rFonts w:ascii="Times New Roman"/>
          <w:b w:val="false"/>
          <w:i w:val="false"/>
          <w:color w:val="000000"/>
          <w:sz w:val="28"/>
        </w:rPr>
        <w:t xml:space="preserve">
      На должность главного бухгалтера назначается лицо, соответствующее квалификационным требованиям, предъявляемым согласно </w:t>
      </w:r>
      <w:r>
        <w:rPr>
          <w:rFonts w:ascii="Times New Roman"/>
          <w:b w:val="false"/>
          <w:i w:val="false"/>
          <w:color w:val="000000"/>
          <w:sz w:val="28"/>
        </w:rPr>
        <w:t>Квалификационному справочнику</w:t>
      </w:r>
      <w:r>
        <w:rPr>
          <w:rFonts w:ascii="Times New Roman"/>
          <w:b w:val="false"/>
          <w:i w:val="false"/>
          <w:color w:val="000000"/>
          <w:sz w:val="28"/>
        </w:rPr>
        <w:t xml:space="preserve"> должностей руководителей, специалистов и других служащих, утвержденному приказом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Реестре государственной регистрации нормативных правовых актов под № 22003). На должность главного бухгалтера организации публичного интереса назначается профессиональный бухгалтер.</w:t>
      </w:r>
    </w:p>
    <w:bookmarkEnd w:id="17"/>
    <w:bookmarkStart w:name="z27" w:id="18"/>
    <w:p>
      <w:pPr>
        <w:spacing w:after="0"/>
        <w:ind w:left="0"/>
        <w:jc w:val="both"/>
      </w:pPr>
      <w:r>
        <w:rPr>
          <w:rFonts w:ascii="Times New Roman"/>
          <w:b w:val="false"/>
          <w:i w:val="false"/>
          <w:color w:val="000000"/>
          <w:sz w:val="28"/>
        </w:rPr>
        <w:t>
      Назначение на должность оформляется в письменной форме.</w:t>
      </w:r>
    </w:p>
    <w:bookmarkEnd w:id="18"/>
    <w:bookmarkStart w:name="z28" w:id="19"/>
    <w:p>
      <w:pPr>
        <w:spacing w:after="0"/>
        <w:ind w:left="0"/>
        <w:jc w:val="both"/>
      </w:pPr>
      <w:r>
        <w:rPr>
          <w:rFonts w:ascii="Times New Roman"/>
          <w:b w:val="false"/>
          <w:i w:val="false"/>
          <w:color w:val="000000"/>
          <w:sz w:val="28"/>
        </w:rPr>
        <w:t>
      Требования главного бухгалтера в части надлежащего оформления и своевременного представления в бухгалтерскую службу документов и сведений являются обязательными для всех подразделений субъекта.";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30" w:id="20"/>
    <w:p>
      <w:pPr>
        <w:spacing w:after="0"/>
        <w:ind w:left="0"/>
        <w:jc w:val="both"/>
      </w:pPr>
      <w:r>
        <w:rPr>
          <w:rFonts w:ascii="Times New Roman"/>
          <w:b w:val="false"/>
          <w:i w:val="false"/>
          <w:color w:val="000000"/>
          <w:sz w:val="28"/>
        </w:rPr>
        <w:t>
      "29. Для учета движения активов между подразделениями субъекта применяются накладные на внутреннее перемещение, формы которых утверждены Приказом № 562.</w:t>
      </w:r>
    </w:p>
    <w:bookmarkEnd w:id="20"/>
    <w:bookmarkStart w:name="z31" w:id="21"/>
    <w:p>
      <w:pPr>
        <w:spacing w:after="0"/>
        <w:ind w:left="0"/>
        <w:jc w:val="both"/>
      </w:pPr>
      <w:r>
        <w:rPr>
          <w:rFonts w:ascii="Times New Roman"/>
          <w:b w:val="false"/>
          <w:i w:val="false"/>
          <w:color w:val="000000"/>
          <w:sz w:val="28"/>
        </w:rPr>
        <w:t>
      Составление (оформление) накладной на внутреннее перемещение запасов не требуется в случае оформления формы "Внутреннее перемещение" или сопроводительной накладной на товары в информационной системе электронных счетов-фактур Комитета государственных доходов Министерства финансов Республики Казахстан.";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33" w:id="22"/>
    <w:p>
      <w:pPr>
        <w:spacing w:after="0"/>
        <w:ind w:left="0"/>
        <w:jc w:val="both"/>
      </w:pPr>
      <w:r>
        <w:rPr>
          <w:rFonts w:ascii="Times New Roman"/>
          <w:b w:val="false"/>
          <w:i w:val="false"/>
          <w:color w:val="000000"/>
          <w:sz w:val="28"/>
        </w:rPr>
        <w:t>
      "32. Для учета реализации запасов применяется накладная на отпуск запасов на сторону, форма которой утверждена Приказом 562.</w:t>
      </w:r>
    </w:p>
    <w:bookmarkEnd w:id="22"/>
    <w:bookmarkStart w:name="z34" w:id="23"/>
    <w:p>
      <w:pPr>
        <w:spacing w:after="0"/>
        <w:ind w:left="0"/>
        <w:jc w:val="both"/>
      </w:pPr>
      <w:r>
        <w:rPr>
          <w:rFonts w:ascii="Times New Roman"/>
          <w:b w:val="false"/>
          <w:i w:val="false"/>
          <w:color w:val="000000"/>
          <w:sz w:val="28"/>
        </w:rPr>
        <w:t>
      Составление (оформление) накладной на отпуск запасов на сторону не требуется в случае оформления сопроводительной накладной на товары в информационной системе электронных счетов-фактур Комитета государственных доходов Министерства финансов Республики Казахстан.".</w:t>
      </w:r>
    </w:p>
    <w:bookmarkEnd w:id="23"/>
    <w:bookmarkStart w:name="z35" w:id="2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22 апреля 2019 года № 370 "Об утверждении Правил выписки счета-фактуры в электронной форме в информационной системе электронных счетов-фактур и его формы" (зарегистрирован в Реестре государственной регистрации нормативных правовых актов под № 18583):</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указанного приказа изложить в следующей редакции:</w:t>
      </w:r>
    </w:p>
    <w:bookmarkStart w:name="z37" w:id="2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412 Кодекса Республики Казахстан "О налогах и других обязательных платежах в бюджет" (Налоговый кодекс), Законом Республики Казахстан "Об электронном документе и электронной цифровой подписи" </w:t>
      </w:r>
      <w:r>
        <w:rPr>
          <w:rFonts w:ascii="Times New Roman"/>
          <w:b/>
          <w:i w:val="false"/>
          <w:color w:val="000000"/>
          <w:sz w:val="28"/>
        </w:rPr>
        <w:t>ПРИКАЗЫВАЮ</w:t>
      </w:r>
      <w:r>
        <w:rPr>
          <w:rFonts w:ascii="Times New Roman"/>
          <w:b w:val="false"/>
          <w:i w:val="false"/>
          <w:color w:val="000000"/>
          <w:sz w:val="28"/>
        </w:rPr>
        <w:t>:";</w:t>
      </w:r>
    </w:p>
    <w:bookmarkEnd w:id="25"/>
    <w:bookmarkStart w:name="z38"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выписки счета-фактуры в электронной форме в информационной системе электронных счетов-фактур, утвержденных указанным приказом (далее – Правила):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0" w:id="27"/>
    <w:p>
      <w:pPr>
        <w:spacing w:after="0"/>
        <w:ind w:left="0"/>
        <w:jc w:val="both"/>
      </w:pPr>
      <w:r>
        <w:rPr>
          <w:rFonts w:ascii="Times New Roman"/>
          <w:b w:val="false"/>
          <w:i w:val="false"/>
          <w:color w:val="000000"/>
          <w:sz w:val="28"/>
        </w:rPr>
        <w:t xml:space="preserve">
      "1. Настоящие Правила выписки счета-фактуры в электронной форме в информационной системе электронных счетов-фактур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412 Кодекса Республики Казахстан "О налогах и других обязательных платежах в бюджет" (Налоговый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 и определяют порядок выписки счета-фактуры в электронной форме в информационной системе электронных счетов-фактур (далее – ИС ЭСФ).";</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3 изложить в следующей редакции:</w:t>
      </w:r>
    </w:p>
    <w:bookmarkStart w:name="z42" w:id="28"/>
    <w:p>
      <w:pPr>
        <w:spacing w:after="0"/>
        <w:ind w:left="0"/>
        <w:jc w:val="both"/>
      </w:pPr>
      <w:r>
        <w:rPr>
          <w:rFonts w:ascii="Times New Roman"/>
          <w:b w:val="false"/>
          <w:i w:val="false"/>
          <w:color w:val="000000"/>
          <w:sz w:val="28"/>
        </w:rPr>
        <w:t>
      "2) виртуальный склад – модуль ИС ЭСФ, предназначенный для обеспечения в автоматическом режиме функционирования механизма прослеживаемости товаров в соответствии с международным договором, ратифицированным Республикой Казахстан (далее – Модуль);";</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44" w:id="29"/>
    <w:p>
      <w:pPr>
        <w:spacing w:after="0"/>
        <w:ind w:left="0"/>
        <w:jc w:val="both"/>
      </w:pPr>
      <w:r>
        <w:rPr>
          <w:rFonts w:ascii="Times New Roman"/>
          <w:b w:val="false"/>
          <w:i w:val="false"/>
          <w:color w:val="000000"/>
          <w:sz w:val="28"/>
        </w:rPr>
        <w:t>
      "44. В разделе С "Реквизиты получателя":</w:t>
      </w:r>
    </w:p>
    <w:bookmarkEnd w:id="29"/>
    <w:bookmarkStart w:name="z45" w:id="30"/>
    <w:p>
      <w:pPr>
        <w:spacing w:after="0"/>
        <w:ind w:left="0"/>
        <w:jc w:val="both"/>
      </w:pPr>
      <w:r>
        <w:rPr>
          <w:rFonts w:ascii="Times New Roman"/>
          <w:b w:val="false"/>
          <w:i w:val="false"/>
          <w:color w:val="000000"/>
          <w:sz w:val="28"/>
        </w:rPr>
        <w:t>
      1) в строке 16 "ИИН/БИН" указываются ИИН или БИН получателя товаров, работ, услуг (строка подлежит заполнению).</w:t>
      </w:r>
    </w:p>
    <w:bookmarkEnd w:id="30"/>
    <w:bookmarkStart w:name="z46" w:id="31"/>
    <w:p>
      <w:pPr>
        <w:spacing w:after="0"/>
        <w:ind w:left="0"/>
        <w:jc w:val="both"/>
      </w:pPr>
      <w:r>
        <w:rPr>
          <w:rFonts w:ascii="Times New Roman"/>
          <w:b w:val="false"/>
          <w:i w:val="false"/>
          <w:color w:val="000000"/>
          <w:sz w:val="28"/>
        </w:rPr>
        <w:t>
      В случае если в строке 20 "Категория получателя" отмечена ячейка "F" "Нерезидент" или "I" "Розничная реализация", данная строка является не обязательной для заполнения;</w:t>
      </w:r>
    </w:p>
    <w:bookmarkEnd w:id="31"/>
    <w:bookmarkStart w:name="z47" w:id="32"/>
    <w:p>
      <w:pPr>
        <w:spacing w:after="0"/>
        <w:ind w:left="0"/>
        <w:jc w:val="both"/>
      </w:pPr>
      <w:r>
        <w:rPr>
          <w:rFonts w:ascii="Times New Roman"/>
          <w:b w:val="false"/>
          <w:i w:val="false"/>
          <w:color w:val="000000"/>
          <w:sz w:val="28"/>
        </w:rPr>
        <w:t>
      2) в строке 16.0 "БИН структурного подразделения юридического лица" указывается БИН структурного подразделения юридического лица получателя товаров, работ, услуг или БИН ликвидированного структурного подразделения юридического лица;</w:t>
      </w:r>
    </w:p>
    <w:bookmarkEnd w:id="32"/>
    <w:bookmarkStart w:name="z48" w:id="33"/>
    <w:p>
      <w:pPr>
        <w:spacing w:after="0"/>
        <w:ind w:left="0"/>
        <w:jc w:val="both"/>
      </w:pPr>
      <w:r>
        <w:rPr>
          <w:rFonts w:ascii="Times New Roman"/>
          <w:b w:val="false"/>
          <w:i w:val="false"/>
          <w:color w:val="000000"/>
          <w:sz w:val="28"/>
        </w:rPr>
        <w:t xml:space="preserve">
      3) в строке 16.1 "БИН реорганизованного лица" при выписке исправленного или дополнительного ЭСФ указывается БИН юридического лица, реорганизованного путем присоединения, слияния и разделения; </w:t>
      </w:r>
    </w:p>
    <w:bookmarkEnd w:id="33"/>
    <w:bookmarkStart w:name="z49" w:id="34"/>
    <w:p>
      <w:pPr>
        <w:spacing w:after="0"/>
        <w:ind w:left="0"/>
        <w:jc w:val="both"/>
      </w:pPr>
      <w:r>
        <w:rPr>
          <w:rFonts w:ascii="Times New Roman"/>
          <w:b w:val="false"/>
          <w:i w:val="false"/>
          <w:color w:val="000000"/>
          <w:sz w:val="28"/>
        </w:rPr>
        <w:t>
      4) в строке 17 "Получатель" указывается наименование получателя товаров, работ, услуг (строка подлежит заполнению):</w:t>
      </w:r>
    </w:p>
    <w:bookmarkEnd w:id="34"/>
    <w:bookmarkStart w:name="z50" w:id="35"/>
    <w:p>
      <w:pPr>
        <w:spacing w:after="0"/>
        <w:ind w:left="0"/>
        <w:jc w:val="both"/>
      </w:pPr>
      <w:r>
        <w:rPr>
          <w:rFonts w:ascii="Times New Roman"/>
          <w:b w:val="false"/>
          <w:i w:val="false"/>
          <w:color w:val="000000"/>
          <w:sz w:val="28"/>
        </w:rPr>
        <w:t>
      в отношении физических лиц, являющихся получателями товаров, работ, услуг, – фамилия, имя, отчество (при его наличии), в случае, если в строке 20 "Категория получателя" отмечена ячейка "I" "Розничная реализация", данная строка является не обязательной для заполнения;</w:t>
      </w:r>
    </w:p>
    <w:bookmarkEnd w:id="35"/>
    <w:bookmarkStart w:name="z51" w:id="36"/>
    <w:p>
      <w:pPr>
        <w:spacing w:after="0"/>
        <w:ind w:left="0"/>
        <w:jc w:val="both"/>
      </w:pPr>
      <w:r>
        <w:rPr>
          <w:rFonts w:ascii="Times New Roman"/>
          <w:b w:val="false"/>
          <w:i w:val="false"/>
          <w:color w:val="000000"/>
          <w:sz w:val="28"/>
        </w:rPr>
        <w:t>
      в отношении индивидуальных предпринимателей или лиц, занимающихся частной практикой, являющихся получателями товаров, работ, услуг, – фамилия, имя, отчество (при его наличии) и (или) наименование налогоплательщика, указанное в свидетельстве о постановке на регистрационный учет по НДС;</w:t>
      </w:r>
    </w:p>
    <w:bookmarkEnd w:id="36"/>
    <w:bookmarkStart w:name="z52" w:id="37"/>
    <w:p>
      <w:pPr>
        <w:spacing w:after="0"/>
        <w:ind w:left="0"/>
        <w:jc w:val="both"/>
      </w:pPr>
      <w:r>
        <w:rPr>
          <w:rFonts w:ascii="Times New Roman"/>
          <w:b w:val="false"/>
          <w:i w:val="false"/>
          <w:color w:val="000000"/>
          <w:sz w:val="28"/>
        </w:rPr>
        <w:t xml:space="preserve">
      в отношении юридических лиц (структурных подразделений юридического лица), являющихся получателями товаров, работ, услуг, – наименование, указанное в справке о государственной регистрации (перерегистрации) юридического лица (структурного подразделения юридического лица). При этом в части указания организационно-правовой формы возможно использование аббревиатуры в соответствии с обычаями, в том числе обычаями делового оборота; </w:t>
      </w:r>
    </w:p>
    <w:bookmarkEnd w:id="37"/>
    <w:bookmarkStart w:name="z53" w:id="38"/>
    <w:p>
      <w:pPr>
        <w:spacing w:after="0"/>
        <w:ind w:left="0"/>
        <w:jc w:val="both"/>
      </w:pPr>
      <w:r>
        <w:rPr>
          <w:rFonts w:ascii="Times New Roman"/>
          <w:b w:val="false"/>
          <w:i w:val="false"/>
          <w:color w:val="000000"/>
          <w:sz w:val="28"/>
        </w:rPr>
        <w:t>
      5) в строке 17.1 "Доля участия" отражается доля участия в совместной деятельности. Данная строка может быть заполнена в случае отметки ячейки "D" в строке 20 "Категория получателя";</w:t>
      </w:r>
    </w:p>
    <w:bookmarkEnd w:id="38"/>
    <w:bookmarkStart w:name="z54" w:id="39"/>
    <w:p>
      <w:pPr>
        <w:spacing w:after="0"/>
        <w:ind w:left="0"/>
        <w:jc w:val="both"/>
      </w:pPr>
      <w:r>
        <w:rPr>
          <w:rFonts w:ascii="Times New Roman"/>
          <w:b w:val="false"/>
          <w:i w:val="false"/>
          <w:color w:val="000000"/>
          <w:sz w:val="28"/>
        </w:rPr>
        <w:t xml:space="preserve">
      6) в строке 18 "Адрес места нахождения" указывается место нахождения получателя товаров, работ, услуг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74 Налогового кодекса. В случае отсутствия сведений об адресе места нахождения поле остается не заполненным, без права заполнения вручную (строка не обязательна для заполнения в случае выписки ЭСФ в адрес физического лица);</w:t>
      </w:r>
    </w:p>
    <w:bookmarkEnd w:id="39"/>
    <w:bookmarkStart w:name="z55" w:id="40"/>
    <w:p>
      <w:pPr>
        <w:spacing w:after="0"/>
        <w:ind w:left="0"/>
        <w:jc w:val="both"/>
      </w:pPr>
      <w:r>
        <w:rPr>
          <w:rFonts w:ascii="Times New Roman"/>
          <w:b w:val="false"/>
          <w:i w:val="false"/>
          <w:color w:val="000000"/>
          <w:sz w:val="28"/>
        </w:rPr>
        <w:t xml:space="preserve">
      7) в строке 18.1 "Код страны" указывается буквенный код страны согласно </w:t>
      </w:r>
      <w:r>
        <w:rPr>
          <w:rFonts w:ascii="Times New Roman"/>
          <w:b w:val="false"/>
          <w:i w:val="false"/>
          <w:color w:val="000000"/>
          <w:sz w:val="28"/>
        </w:rPr>
        <w:t>классификатору</w:t>
      </w:r>
      <w:r>
        <w:rPr>
          <w:rFonts w:ascii="Times New Roman"/>
          <w:b w:val="false"/>
          <w:i w:val="false"/>
          <w:color w:val="000000"/>
          <w:sz w:val="28"/>
        </w:rPr>
        <w:t xml:space="preserve"> стран мира, утвержденному решением Комиссии Таможенного союза от 20 сентября 2010 года № 378 "О классификаторах, используемых для заполнения таможенных деклараций" (далее – Решение КТС № 378) (приложение № 22 к Решению).</w:t>
      </w:r>
    </w:p>
    <w:bookmarkEnd w:id="40"/>
    <w:bookmarkStart w:name="z56" w:id="41"/>
    <w:p>
      <w:pPr>
        <w:spacing w:after="0"/>
        <w:ind w:left="0"/>
        <w:jc w:val="both"/>
      </w:pPr>
      <w:r>
        <w:rPr>
          <w:rFonts w:ascii="Times New Roman"/>
          <w:b w:val="false"/>
          <w:i w:val="false"/>
          <w:color w:val="000000"/>
          <w:sz w:val="28"/>
        </w:rPr>
        <w:t xml:space="preserve">
      Данная строка подлежит заполнению при реализации товара на экспорт или в связи с передачей (перемещением) товара за пределы территории Республики Казахстан в пределах одного юридического лица, в иных случаях автоматически заполняется "KZ"."; </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58" w:id="42"/>
    <w:p>
      <w:pPr>
        <w:spacing w:after="0"/>
        <w:ind w:left="0"/>
        <w:jc w:val="both"/>
      </w:pPr>
      <w:r>
        <w:rPr>
          <w:rFonts w:ascii="Times New Roman"/>
          <w:b w:val="false"/>
          <w:i w:val="false"/>
          <w:color w:val="000000"/>
          <w:sz w:val="28"/>
        </w:rPr>
        <w:t>
      "53. В разделе F "Реквизиты документов, подтверждающих поставку товаров, работ, услуг" строка 32 "Документ, подтверждающий поставку товаров, работ услуг" содержит строки 32.1 "Номер" и 32.2 "Дата", в которых указываются номер и дата документа, подтверждающего поставку товаров, работ, услуг (в случае, если заполнена одна из строк 32.1 или 32.2, то вторая из указанных строк подлежит заполнению).</w:t>
      </w:r>
    </w:p>
    <w:bookmarkEnd w:id="42"/>
    <w:bookmarkStart w:name="z59" w:id="43"/>
    <w:p>
      <w:pPr>
        <w:spacing w:after="0"/>
        <w:ind w:left="0"/>
        <w:jc w:val="both"/>
      </w:pPr>
      <w:r>
        <w:rPr>
          <w:rFonts w:ascii="Times New Roman"/>
          <w:b w:val="false"/>
          <w:i w:val="false"/>
          <w:color w:val="000000"/>
          <w:sz w:val="28"/>
        </w:rPr>
        <w:t xml:space="preserve">
      При выписке ЭСФ по товарам, на которые распространяется оформление СНТ в соответствии с </w:t>
      </w:r>
      <w:r>
        <w:rPr>
          <w:rFonts w:ascii="Times New Roman"/>
          <w:b w:val="false"/>
          <w:i w:val="false"/>
          <w:color w:val="000000"/>
          <w:sz w:val="28"/>
        </w:rPr>
        <w:t>приказом</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26 декабря 2019 года № 1424 "Об утверждении Перечня товаров, на которые распространяется обязанность по оформлению сопроводительных накладных на товары, а также Правил оформления и их документооборота" (зарегистрирован в Реестре государственной регистрации нормативных правовых актов под № 19784), в поле "Документ, подтверждающий поставку товаров, работ, услуг" отражается:</w:t>
      </w:r>
    </w:p>
    <w:bookmarkEnd w:id="43"/>
    <w:bookmarkStart w:name="z60" w:id="44"/>
    <w:p>
      <w:pPr>
        <w:spacing w:after="0"/>
        <w:ind w:left="0"/>
        <w:jc w:val="both"/>
      </w:pPr>
      <w:r>
        <w:rPr>
          <w:rFonts w:ascii="Times New Roman"/>
          <w:b w:val="false"/>
          <w:i w:val="false"/>
          <w:color w:val="000000"/>
          <w:sz w:val="28"/>
        </w:rPr>
        <w:t>
      1) номер и дата СНТ, зарегистрированной в ИС ЭСФ;</w:t>
      </w:r>
    </w:p>
    <w:bookmarkEnd w:id="44"/>
    <w:bookmarkStart w:name="z61" w:id="45"/>
    <w:p>
      <w:pPr>
        <w:spacing w:after="0"/>
        <w:ind w:left="0"/>
        <w:jc w:val="both"/>
      </w:pPr>
      <w:r>
        <w:rPr>
          <w:rFonts w:ascii="Times New Roman"/>
          <w:b w:val="false"/>
          <w:i w:val="false"/>
          <w:color w:val="000000"/>
          <w:sz w:val="28"/>
        </w:rPr>
        <w:t>
      2) при поставке товара по государственным закупкам – дополнительно отражается номер и дата документа в соответствии с законодательством о государственных закупках.";</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w:t>
      </w:r>
      <w:r>
        <w:rPr>
          <w:rFonts w:ascii="Times New Roman"/>
          <w:b w:val="false"/>
          <w:i w:val="false"/>
          <w:color w:val="000000"/>
          <w:sz w:val="28"/>
        </w:rPr>
        <w:t xml:space="preserve"> изложить в следующей редакции:</w:t>
      </w:r>
    </w:p>
    <w:bookmarkStart w:name="z63" w:id="46"/>
    <w:p>
      <w:pPr>
        <w:spacing w:after="0"/>
        <w:ind w:left="0"/>
        <w:jc w:val="both"/>
      </w:pPr>
      <w:r>
        <w:rPr>
          <w:rFonts w:ascii="Times New Roman"/>
          <w:b w:val="false"/>
          <w:i w:val="false"/>
          <w:color w:val="000000"/>
          <w:sz w:val="28"/>
        </w:rPr>
        <w:t>
      "70. В графе 15 "№ Декларации на товары, заявления о ввозе товаров и уплате косвенных налогов, сопроводительной накладной на товары, СТ-1 или СТ-KZ" указывается:</w:t>
      </w:r>
    </w:p>
    <w:bookmarkEnd w:id="46"/>
    <w:bookmarkStart w:name="z64" w:id="47"/>
    <w:p>
      <w:pPr>
        <w:spacing w:after="0"/>
        <w:ind w:left="0"/>
        <w:jc w:val="both"/>
      </w:pPr>
      <w:r>
        <w:rPr>
          <w:rFonts w:ascii="Times New Roman"/>
          <w:b w:val="false"/>
          <w:i w:val="false"/>
          <w:color w:val="000000"/>
          <w:sz w:val="28"/>
        </w:rPr>
        <w:t>
      1) 20-значный регистрационный номер декларации на товары в случае реализации товара, ввезенного на территорию Республики Казахстан из государств, не являющихся государствами-членами ЕАЭС, и относящегося к Признаку "1" или "2" в графе 2 "Признак происхождения товара, работ, услуг" (при этом однородные импортированные товары по различным регистрационным номерам декларации на товары указываются в отдельных строках раздела G "Данные по товарам, работам, услугам");</w:t>
      </w:r>
    </w:p>
    <w:bookmarkEnd w:id="47"/>
    <w:bookmarkStart w:name="z65" w:id="48"/>
    <w:p>
      <w:pPr>
        <w:spacing w:after="0"/>
        <w:ind w:left="0"/>
        <w:jc w:val="both"/>
      </w:pPr>
      <w:r>
        <w:rPr>
          <w:rFonts w:ascii="Times New Roman"/>
          <w:b w:val="false"/>
          <w:i w:val="false"/>
          <w:color w:val="000000"/>
          <w:sz w:val="28"/>
        </w:rPr>
        <w:t>
      2) 18-значный регистрационный номер заявления о ввозе товаров и уплате косвенных налогов в случае реализации товара, ввезенного на территорию Республики Казахстан из государств-членов ЕАЭС, и относящегося к Признаку "1" или "2" в графе 2 "Признак происхождения товара, работ, услуг" (при этом однородные импортированные товары по различным регистрационным номерам заявлений о ввозе товаров и уплате косвенных налогов указываются в отдельных строках раздела G "Данные по товарам, работам, услугам");</w:t>
      </w:r>
    </w:p>
    <w:bookmarkEnd w:id="48"/>
    <w:bookmarkStart w:name="z66" w:id="49"/>
    <w:p>
      <w:pPr>
        <w:spacing w:after="0"/>
        <w:ind w:left="0"/>
        <w:jc w:val="both"/>
      </w:pPr>
      <w:r>
        <w:rPr>
          <w:rFonts w:ascii="Times New Roman"/>
          <w:b w:val="false"/>
          <w:i w:val="false"/>
          <w:color w:val="000000"/>
          <w:sz w:val="28"/>
        </w:rPr>
        <w:t>
      3) 42-значный регистрационный номер сопроводительной накладной на товары к Признаку "1" или "2" в графе 2 "Признак происхождения товара, работ, услуг" (при этом однородные товары по различным номерам сопроводительной накладной на товары указываются в отдельных строках раздела G "Данные по товарам, работам, услугам");</w:t>
      </w:r>
    </w:p>
    <w:bookmarkEnd w:id="49"/>
    <w:bookmarkStart w:name="z67" w:id="50"/>
    <w:p>
      <w:pPr>
        <w:spacing w:after="0"/>
        <w:ind w:left="0"/>
        <w:jc w:val="both"/>
      </w:pPr>
      <w:r>
        <w:rPr>
          <w:rFonts w:ascii="Times New Roman"/>
          <w:b w:val="false"/>
          <w:i w:val="false"/>
          <w:color w:val="000000"/>
          <w:sz w:val="28"/>
        </w:rPr>
        <w:t>
      4) 13-значный регистрационный номер сертификата происхождения товара (СТ-1) в случае экспорта с территории Республики Казахстан товара, относящегося к Признаку "3" в графе 2 "Признак происхождения товара, работ, услуг" (при этом однородные товары по различным номерам сертификата происхождения товара указываются в отдельных строках раздела G "Данные по товарам, работам, услугам");</w:t>
      </w:r>
    </w:p>
    <w:bookmarkEnd w:id="50"/>
    <w:bookmarkStart w:name="z68" w:id="51"/>
    <w:p>
      <w:pPr>
        <w:spacing w:after="0"/>
        <w:ind w:left="0"/>
        <w:jc w:val="both"/>
      </w:pPr>
      <w:r>
        <w:rPr>
          <w:rFonts w:ascii="Times New Roman"/>
          <w:b w:val="false"/>
          <w:i w:val="false"/>
          <w:color w:val="000000"/>
          <w:sz w:val="28"/>
        </w:rPr>
        <w:t>
      5) 11-значный регистрационный номер сертификата происхождения товара (СТ-KZ) в случае экспорта с территории Республики Казахстан товара, произведенного на территории свободной экономической зоны или свободных складов, относящегося к Признаку "3" в графе 2 "Признак происхождения товара, работ, услуг" (при этом однородные товары по различным номерам сертификата происхождения товара указываются в отдельных строках раздела G "Данные по товарам, работам, услугам").</w:t>
      </w:r>
    </w:p>
    <w:bookmarkEnd w:id="51"/>
    <w:bookmarkStart w:name="z69" w:id="52"/>
    <w:p>
      <w:pPr>
        <w:spacing w:after="0"/>
        <w:ind w:left="0"/>
        <w:jc w:val="both"/>
      </w:pPr>
      <w:r>
        <w:rPr>
          <w:rFonts w:ascii="Times New Roman"/>
          <w:b w:val="false"/>
          <w:i w:val="false"/>
          <w:color w:val="000000"/>
          <w:sz w:val="28"/>
        </w:rPr>
        <w:t xml:space="preserve">
      Данная графа заполняется по товарам, относящимся к Признакам "1" и "2" в графе 2 "Признак происхождения товара, работ, услуг", а также "3" – при экспорте товаров в государства-члены ЕАЭС. </w:t>
      </w:r>
    </w:p>
    <w:bookmarkEnd w:id="52"/>
    <w:bookmarkStart w:name="z70" w:id="53"/>
    <w:p>
      <w:pPr>
        <w:spacing w:after="0"/>
        <w:ind w:left="0"/>
        <w:jc w:val="both"/>
      </w:pPr>
      <w:r>
        <w:rPr>
          <w:rFonts w:ascii="Times New Roman"/>
          <w:b w:val="false"/>
          <w:i w:val="false"/>
          <w:color w:val="000000"/>
          <w:sz w:val="28"/>
        </w:rPr>
        <w:t>
      При этом по товарам, относящимся к Признаку "2", данная графа подлежит обязательному заполнению с 1 июля 2019 года.</w:t>
      </w:r>
    </w:p>
    <w:bookmarkEnd w:id="53"/>
    <w:bookmarkStart w:name="z71" w:id="54"/>
    <w:p>
      <w:pPr>
        <w:spacing w:after="0"/>
        <w:ind w:left="0"/>
        <w:jc w:val="both"/>
      </w:pPr>
      <w:r>
        <w:rPr>
          <w:rFonts w:ascii="Times New Roman"/>
          <w:b w:val="false"/>
          <w:i w:val="false"/>
          <w:color w:val="000000"/>
          <w:sz w:val="28"/>
        </w:rPr>
        <w:t>
      По товарам, реализуемым посредством Модуля, данная графа заполняется автоматически.";</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90</w:t>
      </w:r>
      <w:r>
        <w:rPr>
          <w:rFonts w:ascii="Times New Roman"/>
          <w:b w:val="false"/>
          <w:i w:val="false"/>
          <w:color w:val="000000"/>
          <w:sz w:val="28"/>
        </w:rPr>
        <w:t xml:space="preserve"> изложить в следующей редакции:</w:t>
      </w:r>
    </w:p>
    <w:bookmarkStart w:name="z73" w:id="55"/>
    <w:p>
      <w:pPr>
        <w:spacing w:after="0"/>
        <w:ind w:left="0"/>
        <w:jc w:val="both"/>
      </w:pPr>
      <w:r>
        <w:rPr>
          <w:rFonts w:ascii="Times New Roman"/>
          <w:b w:val="false"/>
          <w:i w:val="false"/>
          <w:color w:val="000000"/>
          <w:sz w:val="28"/>
        </w:rPr>
        <w:t>
      "90. Поставщик, применяющий один из расчетов, предусмотренный пунктом 89 настоящих Правил, вправе выписать ЭСФ на весь оборот за день, по каждому виду товара, с заполнением отдельных строк, с указанием в Разделе С "Реквизиты получателя":</w:t>
      </w:r>
    </w:p>
    <w:bookmarkEnd w:id="55"/>
    <w:bookmarkStart w:name="z74" w:id="56"/>
    <w:p>
      <w:pPr>
        <w:spacing w:after="0"/>
        <w:ind w:left="0"/>
        <w:jc w:val="both"/>
      </w:pPr>
      <w:r>
        <w:rPr>
          <w:rFonts w:ascii="Times New Roman"/>
          <w:b w:val="false"/>
          <w:i w:val="false"/>
          <w:color w:val="000000"/>
          <w:sz w:val="28"/>
        </w:rPr>
        <w:t>
      в строке 17 "Получатель" – "Физические лица" (данная строка заполняется автоматически);</w:t>
      </w:r>
    </w:p>
    <w:bookmarkEnd w:id="56"/>
    <w:bookmarkStart w:name="z75" w:id="57"/>
    <w:p>
      <w:pPr>
        <w:spacing w:after="0"/>
        <w:ind w:left="0"/>
        <w:jc w:val="both"/>
      </w:pPr>
      <w:r>
        <w:rPr>
          <w:rFonts w:ascii="Times New Roman"/>
          <w:b w:val="false"/>
          <w:i w:val="false"/>
          <w:color w:val="000000"/>
          <w:sz w:val="28"/>
        </w:rPr>
        <w:t>
      в строке 18 "Адрес места нахождения" – "Розничная торговля" (данная строка заполняется автоматически);</w:t>
      </w:r>
    </w:p>
    <w:bookmarkEnd w:id="57"/>
    <w:bookmarkStart w:name="z76" w:id="58"/>
    <w:p>
      <w:pPr>
        <w:spacing w:after="0"/>
        <w:ind w:left="0"/>
        <w:jc w:val="both"/>
      </w:pPr>
      <w:r>
        <w:rPr>
          <w:rFonts w:ascii="Times New Roman"/>
          <w:b w:val="false"/>
          <w:i w:val="false"/>
          <w:color w:val="000000"/>
          <w:sz w:val="28"/>
        </w:rPr>
        <w:t>
      в ячейке "I" строки 20 "Категория получателя" раздела C "Реквизит получателя" – делается отметка.</w:t>
      </w:r>
    </w:p>
    <w:bookmarkEnd w:id="58"/>
    <w:bookmarkStart w:name="z77" w:id="59"/>
    <w:p>
      <w:pPr>
        <w:spacing w:after="0"/>
        <w:ind w:left="0"/>
        <w:jc w:val="both"/>
      </w:pPr>
      <w:r>
        <w:rPr>
          <w:rFonts w:ascii="Times New Roman"/>
          <w:b w:val="false"/>
          <w:i w:val="false"/>
          <w:color w:val="000000"/>
          <w:sz w:val="28"/>
        </w:rPr>
        <w:t>
      В случае необходимости выписывается несколько ЭСФ.";</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99</w:t>
      </w:r>
      <w:r>
        <w:rPr>
          <w:rFonts w:ascii="Times New Roman"/>
          <w:b w:val="false"/>
          <w:i w:val="false"/>
          <w:color w:val="000000"/>
          <w:sz w:val="28"/>
        </w:rPr>
        <w:t xml:space="preserve"> изложить в следующей редакции:</w:t>
      </w:r>
    </w:p>
    <w:bookmarkStart w:name="z79" w:id="60"/>
    <w:p>
      <w:pPr>
        <w:spacing w:after="0"/>
        <w:ind w:left="0"/>
        <w:jc w:val="both"/>
      </w:pPr>
      <w:r>
        <w:rPr>
          <w:rFonts w:ascii="Times New Roman"/>
          <w:b w:val="false"/>
          <w:i w:val="false"/>
          <w:color w:val="000000"/>
          <w:sz w:val="28"/>
        </w:rPr>
        <w:t xml:space="preserve">
      "99. ЭСФ, выписанные и зарегистрированные в ИС ЭСФ, в том числе отозванные, аннулированные и отклоненные, хранятся в ИС ЭСФ государственного органа в течение сроков,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w:t>
      </w:r>
    </w:p>
    <w:bookmarkEnd w:id="60"/>
    <w:bookmarkStart w:name="z80" w:id="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Соглашении</w:t>
      </w:r>
      <w:r>
        <w:rPr>
          <w:rFonts w:ascii="Times New Roman"/>
          <w:b w:val="false"/>
          <w:i w:val="false"/>
          <w:color w:val="000000"/>
          <w:sz w:val="28"/>
        </w:rPr>
        <w:t xml:space="preserve"> об использовании информационной системы электронных счетов – фактур:</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2" w:id="62"/>
    <w:p>
      <w:pPr>
        <w:spacing w:after="0"/>
        <w:ind w:left="0"/>
        <w:jc w:val="both"/>
      </w:pPr>
      <w:r>
        <w:rPr>
          <w:rFonts w:ascii="Times New Roman"/>
          <w:b w:val="false"/>
          <w:i w:val="false"/>
          <w:color w:val="000000"/>
          <w:sz w:val="28"/>
        </w:rPr>
        <w:t>
      "1. Понятия, используемые в настоящем Соглашении:</w:t>
      </w:r>
    </w:p>
    <w:bookmarkEnd w:id="62"/>
    <w:bookmarkStart w:name="z83" w:id="63"/>
    <w:p>
      <w:pPr>
        <w:spacing w:after="0"/>
        <w:ind w:left="0"/>
        <w:jc w:val="both"/>
      </w:pPr>
      <w:r>
        <w:rPr>
          <w:rFonts w:ascii="Times New Roman"/>
          <w:b w:val="false"/>
          <w:i w:val="false"/>
          <w:color w:val="000000"/>
          <w:sz w:val="28"/>
        </w:rPr>
        <w:t>
      поверенный (оператор) – юридическое лицо, участвующее в отношениях, регулируемых налоговым законодательством Республики Казахстан по счетам-фактурам, и действующее на основании договора поручения или соглашения (контракта) о разделе продукции;</w:t>
      </w:r>
    </w:p>
    <w:bookmarkEnd w:id="63"/>
    <w:bookmarkStart w:name="z84" w:id="64"/>
    <w:p>
      <w:pPr>
        <w:spacing w:after="0"/>
        <w:ind w:left="0"/>
        <w:jc w:val="both"/>
      </w:pPr>
      <w:r>
        <w:rPr>
          <w:rFonts w:ascii="Times New Roman"/>
          <w:b w:val="false"/>
          <w:i w:val="false"/>
          <w:color w:val="000000"/>
          <w:sz w:val="28"/>
        </w:rPr>
        <w:t>
      уполномоченное физическое лицо – работник юридического лица (структурного подразделения юридического лица) или индивидуального предпринимателя либо лица, занимающегося частной практикой, наделенный на основании доверенности правами осуществлять от имени такого юридического лица (структурного подразделения юридического лица) или индивидуального предпринимателя либо лица, занимающегося частной практикой, операции в процессе документооборота в информационной системе электронных счетов-фактур. При этом право подписи электронного счета-фактуры дается только от имени юридического лица (структурного подразделения юридического лица);</w:t>
      </w:r>
    </w:p>
    <w:bookmarkEnd w:id="64"/>
    <w:bookmarkStart w:name="z85" w:id="65"/>
    <w:p>
      <w:pPr>
        <w:spacing w:after="0"/>
        <w:ind w:left="0"/>
        <w:jc w:val="both"/>
      </w:pPr>
      <w:r>
        <w:rPr>
          <w:rFonts w:ascii="Times New Roman"/>
          <w:b w:val="false"/>
          <w:i w:val="false"/>
          <w:color w:val="000000"/>
          <w:sz w:val="28"/>
        </w:rPr>
        <w:t>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65"/>
    <w:bookmarkStart w:name="z86" w:id="66"/>
    <w:p>
      <w:pPr>
        <w:spacing w:after="0"/>
        <w:ind w:left="0"/>
        <w:jc w:val="both"/>
      </w:pPr>
      <w:r>
        <w:rPr>
          <w:rFonts w:ascii="Times New Roman"/>
          <w:b w:val="false"/>
          <w:i w:val="false"/>
          <w:color w:val="000000"/>
          <w:sz w:val="28"/>
        </w:rPr>
        <w:t xml:space="preserve">
      электронный счет-фактура (далее – ЭСФ) – документ, выписанный посредством ИС ЭСФ, соответствующий требованиям норм налогового законодательства и Правилам выписки счета-фактуры в электронной форме в информационной системе электронных счетов-фактур, утвержденных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412 Кодекса Республики Казахстан "О налогах и других обязательных платежах в бюджет" (Налоговый кодекс);</w:t>
      </w:r>
    </w:p>
    <w:bookmarkEnd w:id="66"/>
    <w:bookmarkStart w:name="z87" w:id="67"/>
    <w:p>
      <w:pPr>
        <w:spacing w:after="0"/>
        <w:ind w:left="0"/>
        <w:jc w:val="both"/>
      </w:pPr>
      <w:r>
        <w:rPr>
          <w:rFonts w:ascii="Times New Roman"/>
          <w:b w:val="false"/>
          <w:i w:val="false"/>
          <w:color w:val="000000"/>
          <w:sz w:val="28"/>
        </w:rPr>
        <w:t>
      электронная цифровая подпись (далее – ЭЦП) – набор электронных цифровых символов, созданный средствами электронной цифровой подписи, подтверждающий достоверность электронного документа, его принадлежность и неизменность содержания;</w:t>
      </w:r>
    </w:p>
    <w:bookmarkEnd w:id="67"/>
    <w:bookmarkStart w:name="z88" w:id="68"/>
    <w:p>
      <w:pPr>
        <w:spacing w:after="0"/>
        <w:ind w:left="0"/>
        <w:jc w:val="both"/>
      </w:pPr>
      <w:r>
        <w:rPr>
          <w:rFonts w:ascii="Times New Roman"/>
          <w:b w:val="false"/>
          <w:i w:val="false"/>
          <w:color w:val="000000"/>
          <w:sz w:val="28"/>
        </w:rPr>
        <w:t>
      информационная система электронных счетов-фактур (далее – ИС ЭСФ) – информационная система уполномоченного органа, посредством которой осуществляются выписка, отправка, прием, регистрация, обработка, передача, получение и хранение счетов-фактур, выписанных в электронной форме;</w:t>
      </w:r>
    </w:p>
    <w:bookmarkEnd w:id="68"/>
    <w:bookmarkStart w:name="z89" w:id="69"/>
    <w:p>
      <w:pPr>
        <w:spacing w:after="0"/>
        <w:ind w:left="0"/>
        <w:jc w:val="both"/>
      </w:pPr>
      <w:r>
        <w:rPr>
          <w:rFonts w:ascii="Times New Roman"/>
          <w:b w:val="false"/>
          <w:i w:val="false"/>
          <w:color w:val="000000"/>
          <w:sz w:val="28"/>
        </w:rPr>
        <w:t>
      участник ИС ЭСФ – лицо, подписавшее Соглашение об использовании ИС ЭСФ и зарегистрированное в ИС ЭСФ;</w:t>
      </w:r>
    </w:p>
    <w:bookmarkEnd w:id="69"/>
    <w:bookmarkStart w:name="z90" w:id="70"/>
    <w:p>
      <w:pPr>
        <w:spacing w:after="0"/>
        <w:ind w:left="0"/>
        <w:jc w:val="both"/>
      </w:pPr>
      <w:r>
        <w:rPr>
          <w:rFonts w:ascii="Times New Roman"/>
          <w:b w:val="false"/>
          <w:i w:val="false"/>
          <w:color w:val="000000"/>
          <w:sz w:val="28"/>
        </w:rPr>
        <w:t>
      оператор ИС ЭСФ – государственный орган, являющийся администратором ИС ЭСФ.";</w:t>
      </w:r>
    </w:p>
    <w:bookmarkEnd w:id="70"/>
    <w:bookmarkStart w:name="z91" w:id="71"/>
    <w:p>
      <w:pPr>
        <w:spacing w:after="0"/>
        <w:ind w:left="0"/>
        <w:jc w:val="both"/>
      </w:pPr>
      <w:r>
        <w:rPr>
          <w:rFonts w:ascii="Times New Roman"/>
          <w:b w:val="false"/>
          <w:i w:val="false"/>
          <w:color w:val="000000"/>
          <w:sz w:val="28"/>
        </w:rPr>
        <w:t>
      в форме счет – фактуры в электронной форме информационной системы электронных счетов – фактур, утвержденной указанным приказом:</w:t>
      </w:r>
    </w:p>
    <w:bookmarkEnd w:id="71"/>
    <w:bookmarkStart w:name="z92" w:id="72"/>
    <w:p>
      <w:pPr>
        <w:spacing w:after="0"/>
        <w:ind w:left="0"/>
        <w:jc w:val="both"/>
      </w:pPr>
      <w:r>
        <w:rPr>
          <w:rFonts w:ascii="Times New Roman"/>
          <w:b w:val="false"/>
          <w:i w:val="false"/>
          <w:color w:val="000000"/>
          <w:sz w:val="28"/>
        </w:rPr>
        <w:t>
      раздел "G" – "Данные по товарам, работам, услугам" изложить в следующей редакции:</w:t>
      </w:r>
    </w:p>
    <w:bookmarkEnd w:id="72"/>
    <w:bookmarkStart w:name="z93" w:id="73"/>
    <w:p>
      <w:pPr>
        <w:spacing w:after="0"/>
        <w:ind w:left="0"/>
        <w:jc w:val="both"/>
      </w:pPr>
      <w:r>
        <w:rPr>
          <w:rFonts w:ascii="Times New Roman"/>
          <w:b w:val="false"/>
          <w:i w:val="false"/>
          <w:color w:val="000000"/>
          <w:sz w:val="28"/>
        </w:rPr>
        <w:t>
      "Раздел G. Данные по товарам, работам, услугам</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происхождения товара, работ,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в соответствии с Декларацией на товары или заявления о ввозе товаров и уплате косвенных налогов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(ТН ВЭД ЕАЭС)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(тариф) за единицу товара, работы, услуги без косвенных налогов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счету:</w:t>
            </w:r>
          </w:p>
        </w:tc>
      </w:tr>
    </w:tbl>
    <w:bookmarkStart w:name="z94" w:id="74"/>
    <w:p>
      <w:pPr>
        <w:spacing w:after="0"/>
        <w:ind w:left="0"/>
        <w:jc w:val="both"/>
      </w:pPr>
      <w:r>
        <w:rPr>
          <w:rFonts w:ascii="Times New Roman"/>
          <w:b w:val="false"/>
          <w:i w:val="false"/>
          <w:color w:val="000000"/>
          <w:sz w:val="28"/>
        </w:rPr>
        <w:t>
      Продолжение строки</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товаров, работ, услуг без косвенных налогов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оборота по реализации (облагаемый/необлагаемый оборот)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 w:id="75"/>
    <w:p>
      <w:pPr>
        <w:spacing w:after="0"/>
        <w:ind w:left="0"/>
        <w:jc w:val="both"/>
      </w:pPr>
      <w:r>
        <w:rPr>
          <w:rFonts w:ascii="Times New Roman"/>
          <w:b w:val="false"/>
          <w:i w:val="false"/>
          <w:color w:val="000000"/>
          <w:sz w:val="28"/>
        </w:rPr>
        <w:t>
      Продолжение строки</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товаров, работ, услуг с учетом косвенных налогов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Декларации на товары, заявления о ввозе товаров и уплате косвенных налогов, сопроводительной накладной на товары, СТ-1 или СТ-KZ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товарной позиции из Декларации на товары или заявления о ввозе товаров и уплате косвенных налогов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товара, работы,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данные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 w:id="76"/>
    <w:p>
      <w:pPr>
        <w:spacing w:after="0"/>
        <w:ind w:left="0"/>
        <w:jc w:val="both"/>
      </w:pPr>
      <w:r>
        <w:rPr>
          <w:rFonts w:ascii="Times New Roman"/>
          <w:b w:val="false"/>
          <w:i w:val="false"/>
          <w:color w:val="000000"/>
          <w:sz w:val="28"/>
        </w:rPr>
        <w:t>
      ".</w:t>
      </w:r>
    </w:p>
    <w:bookmarkEnd w:id="76"/>
    <w:bookmarkStart w:name="z97" w:id="7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26 декабря 2019 года № 1424 "Об утверждении Перечня товаров, на которые распространяется обязанность по оформлению сопроводительных накладных на товары, а также Правил оформления и их документооборота" (зарегистрирован в Реестре государственной регистрации нормативных правовых актов под № 19784):</w:t>
      </w:r>
    </w:p>
    <w:bookmarkEnd w:id="77"/>
    <w:bookmarkStart w:name="z98" w:id="78"/>
    <w:p>
      <w:pPr>
        <w:spacing w:after="0"/>
        <w:ind w:left="0"/>
        <w:jc w:val="both"/>
      </w:pPr>
      <w:r>
        <w:rPr>
          <w:rFonts w:ascii="Times New Roman"/>
          <w:b w:val="false"/>
          <w:i w:val="false"/>
          <w:color w:val="000000"/>
          <w:sz w:val="28"/>
        </w:rPr>
        <w:t>
      заголовок указанного приказа изложить в следующей редакции:</w:t>
      </w:r>
    </w:p>
    <w:bookmarkEnd w:id="78"/>
    <w:bookmarkStart w:name="z99" w:id="79"/>
    <w:p>
      <w:pPr>
        <w:spacing w:after="0"/>
        <w:ind w:left="0"/>
        <w:jc w:val="both"/>
      </w:pPr>
      <w:r>
        <w:rPr>
          <w:rFonts w:ascii="Times New Roman"/>
          <w:b w:val="false"/>
          <w:i w:val="false"/>
          <w:color w:val="000000"/>
          <w:sz w:val="28"/>
        </w:rPr>
        <w:t>
      "Об утверждении Перечня товаров, на которые распространяется обязанность по оформлению сопроводительных накладных на товары, а также Правил оформления сопроводительных накладных на товары и их документооборот";</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указанного приказа изложить в следующей редакции:</w:t>
      </w:r>
    </w:p>
    <w:bookmarkStart w:name="z101" w:id="8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176</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Законом Республики Казахстан "О ратификации Соглашения о механизме прослеживаемости товаров, ввезенных на таможенную территорию Евразийского экономического союза </w:t>
      </w:r>
      <w:r>
        <w:rPr>
          <w:rFonts w:ascii="Times New Roman"/>
          <w:b/>
          <w:i w:val="false"/>
          <w:color w:val="000000"/>
          <w:sz w:val="28"/>
        </w:rPr>
        <w:t>ПРИКАЗЫВАЮ</w:t>
      </w:r>
      <w:r>
        <w:rPr>
          <w:rFonts w:ascii="Times New Roman"/>
          <w:b w:val="false"/>
          <w:i w:val="false"/>
          <w:color w:val="000000"/>
          <w:sz w:val="28"/>
        </w:rPr>
        <w:t>:";</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товаров, на которые распространяется обязанность по оформлению сопроводительных накладных на товары, утвержденный указанным приказом, изложить в новой редакции согласно настоящему </w:t>
      </w:r>
      <w:r>
        <w:rPr>
          <w:rFonts w:ascii="Times New Roman"/>
          <w:b w:val="false"/>
          <w:i w:val="false"/>
          <w:color w:val="000000"/>
          <w:sz w:val="28"/>
        </w:rPr>
        <w:t>Перечню</w:t>
      </w:r>
      <w:r>
        <w:rPr>
          <w:rFonts w:ascii="Times New Roman"/>
          <w:b w:val="false"/>
          <w:i w:val="false"/>
          <w:color w:val="000000"/>
          <w:sz w:val="28"/>
        </w:rPr>
        <w:t>;</w:t>
      </w:r>
    </w:p>
    <w:bookmarkStart w:name="z103" w:id="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оформления сопроводительных накладных на товары и их документообороте, утвержденных указанным приказом:</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5" w:id="82"/>
    <w:p>
      <w:pPr>
        <w:spacing w:after="0"/>
        <w:ind w:left="0"/>
        <w:jc w:val="both"/>
      </w:pPr>
      <w:r>
        <w:rPr>
          <w:rFonts w:ascii="Times New Roman"/>
          <w:b w:val="false"/>
          <w:i w:val="false"/>
          <w:color w:val="000000"/>
          <w:sz w:val="28"/>
        </w:rPr>
        <w:t xml:space="preserve">
      "1. Настоящие Правила оформления сопроводительных накладных на товары и их документооборот (далее – Правила) разработаны в соответствии со статьей 176 Кодекса Республики Казахстан "О налогах и других обязательных платежах в бюджет" (далее – Налоговый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ратификации Соглашения о механизме прослеживаемости товаров, ввезенных на таможенную территорию Евразийского экономического союза, и определяют порядок оформления сопроводительных накладных на товары (далее – СНТ), предназначенных для контроля за движением товаров.";</w:t>
      </w:r>
    </w:p>
    <w:bookmarkEnd w:id="82"/>
    <w:bookmarkStart w:name="z106" w:id="83"/>
    <w:p>
      <w:pPr>
        <w:spacing w:after="0"/>
        <w:ind w:left="0"/>
        <w:jc w:val="both"/>
      </w:pPr>
      <w:r>
        <w:rPr>
          <w:rFonts w:ascii="Times New Roman"/>
          <w:b w:val="false"/>
          <w:i w:val="false"/>
          <w:color w:val="000000"/>
          <w:sz w:val="28"/>
        </w:rPr>
        <w:t>
      дополнить пунктом 2-1 следующего содержания:</w:t>
      </w:r>
    </w:p>
    <w:bookmarkEnd w:id="83"/>
    <w:bookmarkStart w:name="z107" w:id="84"/>
    <w:p>
      <w:pPr>
        <w:spacing w:after="0"/>
        <w:ind w:left="0"/>
        <w:jc w:val="both"/>
      </w:pPr>
      <w:r>
        <w:rPr>
          <w:rFonts w:ascii="Times New Roman"/>
          <w:b w:val="false"/>
          <w:i w:val="false"/>
          <w:color w:val="000000"/>
          <w:sz w:val="28"/>
        </w:rPr>
        <w:t>
      "2-1. В настоящих Правилах используются следующие понятия:</w:t>
      </w:r>
    </w:p>
    <w:bookmarkEnd w:id="84"/>
    <w:bookmarkStart w:name="z108" w:id="85"/>
    <w:p>
      <w:pPr>
        <w:spacing w:after="0"/>
        <w:ind w:left="0"/>
        <w:jc w:val="both"/>
      </w:pPr>
      <w:r>
        <w:rPr>
          <w:rFonts w:ascii="Times New Roman"/>
          <w:b w:val="false"/>
          <w:i w:val="false"/>
          <w:color w:val="000000"/>
          <w:sz w:val="28"/>
        </w:rPr>
        <w:t>
      1) розничная торговля – вид торговой деятельности, связанный с приобретением и продажей товаров конечному потребителю.</w:t>
      </w:r>
    </w:p>
    <w:bookmarkEnd w:id="85"/>
    <w:bookmarkStart w:name="z109" w:id="86"/>
    <w:p>
      <w:pPr>
        <w:spacing w:after="0"/>
        <w:ind w:left="0"/>
        <w:jc w:val="both"/>
      </w:pPr>
      <w:r>
        <w:rPr>
          <w:rFonts w:ascii="Times New Roman"/>
          <w:b w:val="false"/>
          <w:i w:val="false"/>
          <w:color w:val="000000"/>
          <w:sz w:val="28"/>
        </w:rPr>
        <w:t>
      При этом под конечным потребителем понимается – физическое лицо, приобретающее товар (-ы) для его (их) использования в личных, семейных, домашних и иных целях, не связанных с осуществлением предпринимательской деятельности и деятельности лиц, занимающихся частной практикой);</w:t>
      </w:r>
    </w:p>
    <w:bookmarkEnd w:id="86"/>
    <w:bookmarkStart w:name="z110" w:id="87"/>
    <w:p>
      <w:pPr>
        <w:spacing w:after="0"/>
        <w:ind w:left="0"/>
        <w:jc w:val="both"/>
      </w:pPr>
      <w:r>
        <w:rPr>
          <w:rFonts w:ascii="Times New Roman"/>
          <w:b w:val="false"/>
          <w:i w:val="false"/>
          <w:color w:val="000000"/>
          <w:sz w:val="28"/>
        </w:rPr>
        <w:t>
      2) виртуальный склад – модуль информационной системы электронных счетов-фактур (далее – ИС ЭСФ), предназначенный для обеспечения в автоматическом режиме функционирования механизма прослеживаемости товаров в соответствии с международным договором, ратифицированным Республикой Казахстан;</w:t>
      </w:r>
    </w:p>
    <w:bookmarkEnd w:id="87"/>
    <w:bookmarkStart w:name="z111" w:id="88"/>
    <w:p>
      <w:pPr>
        <w:spacing w:after="0"/>
        <w:ind w:left="0"/>
        <w:jc w:val="both"/>
      </w:pPr>
      <w:r>
        <w:rPr>
          <w:rFonts w:ascii="Times New Roman"/>
          <w:b w:val="false"/>
          <w:i w:val="false"/>
          <w:color w:val="000000"/>
          <w:sz w:val="28"/>
        </w:rPr>
        <w:t xml:space="preserve">
      3) товар – любое движимое имущество, в том числе валюта государств–членов Евразийского экономического союза, ценные бумаги и (или) валютные ценности, дорожные чеки, электрическая энергия, а также иные перемещаемые вещи, приравненные к недвижимому имуществу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w:t>
      </w:r>
    </w:p>
    <w:bookmarkEnd w:id="88"/>
    <w:bookmarkStart w:name="z112" w:id="89"/>
    <w:p>
      <w:pPr>
        <w:spacing w:after="0"/>
        <w:ind w:left="0"/>
        <w:jc w:val="both"/>
      </w:pPr>
      <w:r>
        <w:rPr>
          <w:rFonts w:ascii="Times New Roman"/>
          <w:b w:val="false"/>
          <w:i w:val="false"/>
          <w:color w:val="000000"/>
          <w:sz w:val="28"/>
        </w:rPr>
        <w:t>
      4) ID товара – автоматически генерируемый идентификатор для товаров на виртуальном складе.";</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 </w:t>
      </w:r>
    </w:p>
    <w:bookmarkStart w:name="z114" w:id="90"/>
    <w:p>
      <w:pPr>
        <w:spacing w:after="0"/>
        <w:ind w:left="0"/>
        <w:jc w:val="both"/>
      </w:pPr>
      <w:r>
        <w:rPr>
          <w:rFonts w:ascii="Times New Roman"/>
          <w:b w:val="false"/>
          <w:i w:val="false"/>
          <w:color w:val="000000"/>
          <w:sz w:val="28"/>
        </w:rPr>
        <w:t>
      "3. СНТ оформляется поставщиком (при ввозе – получателем) по форме согласно приложению 1 к настоящим Правилам, посредством модуля "Виртуальный склад" (далее – ВС) информационной системы электронных счетов-фактур (далее – ИС ЭСФ) на государственном или русском языках, подписывается электронной цифровой подписью (далее – ЭЦП) в порядке, определенном для подписания электронных счетов-фактур и Законом Республики Казахстан "Об электронном документе и электронной цифровой подписи" (далее – Закон).</w:t>
      </w:r>
    </w:p>
    <w:bookmarkEnd w:id="90"/>
    <w:bookmarkStart w:name="z115" w:id="91"/>
    <w:p>
      <w:pPr>
        <w:spacing w:after="0"/>
        <w:ind w:left="0"/>
        <w:jc w:val="both"/>
      </w:pPr>
      <w:r>
        <w:rPr>
          <w:rFonts w:ascii="Times New Roman"/>
          <w:b w:val="false"/>
          <w:i w:val="false"/>
          <w:color w:val="000000"/>
          <w:sz w:val="28"/>
        </w:rPr>
        <w:t>
      СНТ оформляется в электронной форме, за исключением следующих случаев, когда налогоплательщик вправе оформить СНТ на бумажном носителе:</w:t>
      </w:r>
    </w:p>
    <w:bookmarkEnd w:id="91"/>
    <w:bookmarkStart w:name="z116" w:id="92"/>
    <w:p>
      <w:pPr>
        <w:spacing w:after="0"/>
        <w:ind w:left="0"/>
        <w:jc w:val="both"/>
      </w:pPr>
      <w:r>
        <w:rPr>
          <w:rFonts w:ascii="Times New Roman"/>
          <w:b w:val="false"/>
          <w:i w:val="false"/>
          <w:color w:val="000000"/>
          <w:sz w:val="28"/>
        </w:rPr>
        <w:t>
      1) отсутствия по месту нахождения налогоплательщика в границах административно-территориальных единиц Республики Казахстан сети телекоммуникаций общего пользования.</w:t>
      </w:r>
    </w:p>
    <w:bookmarkEnd w:id="92"/>
    <w:bookmarkStart w:name="z117" w:id="93"/>
    <w:p>
      <w:pPr>
        <w:spacing w:after="0"/>
        <w:ind w:left="0"/>
        <w:jc w:val="both"/>
      </w:pPr>
      <w:r>
        <w:rPr>
          <w:rFonts w:ascii="Times New Roman"/>
          <w:b w:val="false"/>
          <w:i w:val="false"/>
          <w:color w:val="000000"/>
          <w:sz w:val="28"/>
        </w:rPr>
        <w:t>
      Информация об административно-территориальных единицах Республики Казахстан, на территории которых отсутствуют сети телекоммуникаций общего пользования, размещается на интернет-ресурсе Комитета государственных доходов Министерства финансов Республики Казахстан (далее – КГД МФ РК);</w:t>
      </w:r>
    </w:p>
    <w:bookmarkEnd w:id="93"/>
    <w:bookmarkStart w:name="z118" w:id="94"/>
    <w:p>
      <w:pPr>
        <w:spacing w:after="0"/>
        <w:ind w:left="0"/>
        <w:jc w:val="both"/>
      </w:pPr>
      <w:r>
        <w:rPr>
          <w:rFonts w:ascii="Times New Roman"/>
          <w:b w:val="false"/>
          <w:i w:val="false"/>
          <w:color w:val="000000"/>
          <w:sz w:val="28"/>
        </w:rPr>
        <w:t>
      2) в случае подтверждения информации на интернет-ресурсе КГД МФ РК о невозможности оформления СНТ в ИС ЭСФ по причине технических ошибок.</w:t>
      </w:r>
    </w:p>
    <w:bookmarkEnd w:id="94"/>
    <w:bookmarkStart w:name="z119" w:id="95"/>
    <w:p>
      <w:pPr>
        <w:spacing w:after="0"/>
        <w:ind w:left="0"/>
        <w:jc w:val="both"/>
      </w:pPr>
      <w:r>
        <w:rPr>
          <w:rFonts w:ascii="Times New Roman"/>
          <w:b w:val="false"/>
          <w:i w:val="false"/>
          <w:color w:val="000000"/>
          <w:sz w:val="28"/>
        </w:rPr>
        <w:t>
      После устранения технических ошибок СНТ, оформленная на бумажном носителе, поставщиком (при ввозе – получателем) подлежит введению в ИС ЭСФ в течение трех календарных дней с даты устранения технических ошибок.";</w:t>
      </w:r>
    </w:p>
    <w:bookmarkEnd w:id="95"/>
    <w:bookmarkStart w:name="z120" w:id="96"/>
    <w:p>
      <w:pPr>
        <w:spacing w:after="0"/>
        <w:ind w:left="0"/>
        <w:jc w:val="both"/>
      </w:pPr>
      <w:r>
        <w:rPr>
          <w:rFonts w:ascii="Times New Roman"/>
          <w:b w:val="false"/>
          <w:i w:val="false"/>
          <w:color w:val="000000"/>
          <w:sz w:val="28"/>
        </w:rPr>
        <w:t>
      дополнить пунктом 10-1 следующего содержания:</w:t>
      </w:r>
    </w:p>
    <w:bookmarkEnd w:id="96"/>
    <w:bookmarkStart w:name="z121" w:id="97"/>
    <w:p>
      <w:pPr>
        <w:spacing w:after="0"/>
        <w:ind w:left="0"/>
        <w:jc w:val="both"/>
      </w:pPr>
      <w:r>
        <w:rPr>
          <w:rFonts w:ascii="Times New Roman"/>
          <w:b w:val="false"/>
          <w:i w:val="false"/>
          <w:color w:val="000000"/>
          <w:sz w:val="28"/>
        </w:rPr>
        <w:t>
      "10-1. СНТ не подлежит оформлению:</w:t>
      </w:r>
    </w:p>
    <w:bookmarkEnd w:id="97"/>
    <w:bookmarkStart w:name="z122" w:id="98"/>
    <w:p>
      <w:pPr>
        <w:spacing w:after="0"/>
        <w:ind w:left="0"/>
        <w:jc w:val="both"/>
      </w:pPr>
      <w:r>
        <w:rPr>
          <w:rFonts w:ascii="Times New Roman"/>
          <w:b w:val="false"/>
          <w:i w:val="false"/>
          <w:color w:val="000000"/>
          <w:sz w:val="28"/>
        </w:rPr>
        <w:t>
      1) при реализации товаров в розничной торговле физическому лицу;</w:t>
      </w:r>
    </w:p>
    <w:bookmarkEnd w:id="98"/>
    <w:bookmarkStart w:name="z123" w:id="99"/>
    <w:p>
      <w:pPr>
        <w:spacing w:after="0"/>
        <w:ind w:left="0"/>
        <w:jc w:val="both"/>
      </w:pPr>
      <w:r>
        <w:rPr>
          <w:rFonts w:ascii="Times New Roman"/>
          <w:b w:val="false"/>
          <w:i w:val="false"/>
          <w:color w:val="000000"/>
          <w:sz w:val="28"/>
        </w:rPr>
        <w:t xml:space="preserve">
      2) при вывозе с территории (ввозе на территорию) Республики Казахстан продукции, подлежащей экспортному контролю, согласно номенклатуре (списку), утвержденной постановлением Правительства Республики Казахстан от 5 февраля 2008 года № 104 "Об утверждении номенклатуры (списка) продукции, подлежащей экспортному контролю" для нужд Вооруженных Сил Республики Казахстан, других войск и воинских формирований Республики Казахстан, в соответствии с </w:t>
      </w:r>
      <w:r>
        <w:rPr>
          <w:rFonts w:ascii="Times New Roman"/>
          <w:b w:val="false"/>
          <w:i w:val="false"/>
          <w:color w:val="000000"/>
          <w:sz w:val="28"/>
        </w:rPr>
        <w:t>пунктами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статьи 9 Закона Республики Казахстан "Об экспортном контроле";</w:t>
      </w:r>
    </w:p>
    <w:bookmarkEnd w:id="99"/>
    <w:bookmarkStart w:name="z124" w:id="100"/>
    <w:p>
      <w:pPr>
        <w:spacing w:after="0"/>
        <w:ind w:left="0"/>
        <w:jc w:val="both"/>
      </w:pPr>
      <w:r>
        <w:rPr>
          <w:rFonts w:ascii="Times New Roman"/>
          <w:b w:val="false"/>
          <w:i w:val="false"/>
          <w:color w:val="000000"/>
          <w:sz w:val="28"/>
        </w:rPr>
        <w:t>
      3) при перемещении товаров в пределах одного лица и (или) между структурными подразделениями одного лица на территории Республики Казахстан, за исключением алкогольной продукции.";</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p>
    <w:bookmarkStart w:name="z126" w:id="101"/>
    <w:p>
      <w:pPr>
        <w:spacing w:after="0"/>
        <w:ind w:left="0"/>
        <w:jc w:val="both"/>
      </w:pPr>
      <w:r>
        <w:rPr>
          <w:rFonts w:ascii="Times New Roman"/>
          <w:b w:val="false"/>
          <w:i w:val="false"/>
          <w:color w:val="000000"/>
          <w:sz w:val="28"/>
        </w:rPr>
        <w:t>
      "14. Получатель СНТ обязан в течение 20 (двадцати) календарных дней после даты регистрации СНТ в ИС ЭСФ представить посредством ИС ЭСФ подтвержденную или отклоненную СНТ, подписанную ЭЦП в порядке, определенном для подписания электронных счетов-фактур и Законом. В случае непредставления либо несвоевременного представления СНТ получатель несет административную ответственность в соответствии с законодательством Республики Казахстан.</w:t>
      </w:r>
    </w:p>
    <w:bookmarkEnd w:id="101"/>
    <w:bookmarkStart w:name="z127" w:id="102"/>
    <w:p>
      <w:pPr>
        <w:spacing w:after="0"/>
        <w:ind w:left="0"/>
        <w:jc w:val="both"/>
      </w:pPr>
      <w:r>
        <w:rPr>
          <w:rFonts w:ascii="Times New Roman"/>
          <w:b w:val="false"/>
          <w:i w:val="false"/>
          <w:color w:val="000000"/>
          <w:sz w:val="28"/>
        </w:rPr>
        <w:t>
      15. Подтверждение о получении СНТ получателем не требуется в следующих случаях:</w:t>
      </w:r>
    </w:p>
    <w:bookmarkEnd w:id="102"/>
    <w:bookmarkStart w:name="z128" w:id="103"/>
    <w:p>
      <w:pPr>
        <w:spacing w:after="0"/>
        <w:ind w:left="0"/>
        <w:jc w:val="both"/>
      </w:pPr>
      <w:r>
        <w:rPr>
          <w:rFonts w:ascii="Times New Roman"/>
          <w:b w:val="false"/>
          <w:i w:val="false"/>
          <w:color w:val="000000"/>
          <w:sz w:val="28"/>
        </w:rPr>
        <w:t>
      1) при реализации товаров на экспорт;</w:t>
      </w:r>
    </w:p>
    <w:bookmarkEnd w:id="103"/>
    <w:bookmarkStart w:name="z129" w:id="104"/>
    <w:p>
      <w:pPr>
        <w:spacing w:after="0"/>
        <w:ind w:left="0"/>
        <w:jc w:val="both"/>
      </w:pPr>
      <w:r>
        <w:rPr>
          <w:rFonts w:ascii="Times New Roman"/>
          <w:b w:val="false"/>
          <w:i w:val="false"/>
          <w:color w:val="000000"/>
          <w:sz w:val="28"/>
        </w:rPr>
        <w:t>
      2) при реализации товаров физическому лицу, не являющемуся индивидуальным предпринимателем;</w:t>
      </w:r>
    </w:p>
    <w:bookmarkEnd w:id="104"/>
    <w:bookmarkStart w:name="z130" w:id="105"/>
    <w:p>
      <w:pPr>
        <w:spacing w:after="0"/>
        <w:ind w:left="0"/>
        <w:jc w:val="both"/>
      </w:pPr>
      <w:r>
        <w:rPr>
          <w:rFonts w:ascii="Times New Roman"/>
          <w:b w:val="false"/>
          <w:i w:val="false"/>
          <w:color w:val="000000"/>
          <w:sz w:val="28"/>
        </w:rPr>
        <w:t>
      3) при реализации товаров (кроме подакцизных) налогоплательщику, являющемуся субъектом осуществляющим розничную торговлю, при одновременном соответствии получателя следующим критериям:</w:t>
      </w:r>
    </w:p>
    <w:bookmarkEnd w:id="105"/>
    <w:bookmarkStart w:name="z131" w:id="106"/>
    <w:p>
      <w:pPr>
        <w:spacing w:after="0"/>
        <w:ind w:left="0"/>
        <w:jc w:val="both"/>
      </w:pPr>
      <w:r>
        <w:rPr>
          <w:rFonts w:ascii="Times New Roman"/>
          <w:b w:val="false"/>
          <w:i w:val="false"/>
          <w:color w:val="000000"/>
          <w:sz w:val="28"/>
        </w:rPr>
        <w:t>
      применении специального налогового режима на основе упрощенной декларации;</w:t>
      </w:r>
    </w:p>
    <w:bookmarkEnd w:id="106"/>
    <w:bookmarkStart w:name="z132" w:id="107"/>
    <w:p>
      <w:pPr>
        <w:spacing w:after="0"/>
        <w:ind w:left="0"/>
        <w:jc w:val="both"/>
      </w:pPr>
      <w:r>
        <w:rPr>
          <w:rFonts w:ascii="Times New Roman"/>
          <w:b w:val="false"/>
          <w:i w:val="false"/>
          <w:color w:val="000000"/>
          <w:sz w:val="28"/>
        </w:rPr>
        <w:t>
      не состоит на регистрационном учете в качестве плательщика налога на добавленную стоимость;</w:t>
      </w:r>
    </w:p>
    <w:bookmarkEnd w:id="107"/>
    <w:bookmarkStart w:name="z133" w:id="108"/>
    <w:p>
      <w:pPr>
        <w:spacing w:after="0"/>
        <w:ind w:left="0"/>
        <w:jc w:val="both"/>
      </w:pPr>
      <w:r>
        <w:rPr>
          <w:rFonts w:ascii="Times New Roman"/>
          <w:b w:val="false"/>
          <w:i w:val="false"/>
          <w:color w:val="000000"/>
          <w:sz w:val="28"/>
        </w:rPr>
        <w:t>
      соответствии виду деятельности розничной торговли согласно общему классификатору экономической деятельности);</w:t>
      </w:r>
    </w:p>
    <w:bookmarkEnd w:id="108"/>
    <w:bookmarkStart w:name="z134" w:id="109"/>
    <w:p>
      <w:pPr>
        <w:spacing w:after="0"/>
        <w:ind w:left="0"/>
        <w:jc w:val="both"/>
      </w:pPr>
      <w:r>
        <w:rPr>
          <w:rFonts w:ascii="Times New Roman"/>
          <w:b w:val="false"/>
          <w:i w:val="false"/>
          <w:color w:val="000000"/>
          <w:sz w:val="28"/>
        </w:rPr>
        <w:t>
      применении контрольно-кассовой машины с функцией фиксации и передачи данных.</w:t>
      </w:r>
    </w:p>
    <w:bookmarkEnd w:id="109"/>
    <w:bookmarkStart w:name="z135" w:id="110"/>
    <w:p>
      <w:pPr>
        <w:spacing w:after="0"/>
        <w:ind w:left="0"/>
        <w:jc w:val="both"/>
      </w:pPr>
      <w:r>
        <w:rPr>
          <w:rFonts w:ascii="Times New Roman"/>
          <w:b w:val="false"/>
          <w:i w:val="false"/>
          <w:color w:val="000000"/>
          <w:sz w:val="28"/>
        </w:rPr>
        <w:t>
      При оформлении СНТ такому налогоплательщику в категории получателя автоматически устанавливается отметка "Малая торговая точка".</w:t>
      </w:r>
    </w:p>
    <w:bookmarkEnd w:id="110"/>
    <w:bookmarkStart w:name="z136" w:id="111"/>
    <w:p>
      <w:pPr>
        <w:spacing w:after="0"/>
        <w:ind w:left="0"/>
        <w:jc w:val="both"/>
      </w:pPr>
      <w:r>
        <w:rPr>
          <w:rFonts w:ascii="Times New Roman"/>
          <w:b w:val="false"/>
          <w:i w:val="false"/>
          <w:color w:val="000000"/>
          <w:sz w:val="28"/>
        </w:rPr>
        <w:t>
      Положение данного пункта не распространяется на реализацию товаров на территории специальной экономической зоны (далее – СЭЗ), пределы которой полностью или частично совпадают с участками таможенной границы ЕАЭС;</w:t>
      </w:r>
    </w:p>
    <w:bookmarkEnd w:id="111"/>
    <w:bookmarkStart w:name="z137" w:id="112"/>
    <w:p>
      <w:pPr>
        <w:spacing w:after="0"/>
        <w:ind w:left="0"/>
        <w:jc w:val="both"/>
      </w:pPr>
      <w:r>
        <w:rPr>
          <w:rFonts w:ascii="Times New Roman"/>
          <w:b w:val="false"/>
          <w:i w:val="false"/>
          <w:color w:val="000000"/>
          <w:sz w:val="28"/>
        </w:rPr>
        <w:t>
      4) при реализации товаров конечному потребителю;</w:t>
      </w:r>
    </w:p>
    <w:bookmarkEnd w:id="112"/>
    <w:bookmarkStart w:name="z138" w:id="113"/>
    <w:p>
      <w:pPr>
        <w:spacing w:after="0"/>
        <w:ind w:left="0"/>
        <w:jc w:val="both"/>
      </w:pPr>
      <w:r>
        <w:rPr>
          <w:rFonts w:ascii="Times New Roman"/>
          <w:b w:val="false"/>
          <w:i w:val="false"/>
          <w:color w:val="000000"/>
          <w:sz w:val="28"/>
        </w:rPr>
        <w:t>
      5) при оформлении СНТ в адрес получателей, зарегистрированных в административно-территориальных единицах Республики Казахстан, в которых отсутствуют сети телекоммуникаций общего пользования;</w:t>
      </w:r>
    </w:p>
    <w:bookmarkEnd w:id="113"/>
    <w:bookmarkStart w:name="z139" w:id="114"/>
    <w:p>
      <w:pPr>
        <w:spacing w:after="0"/>
        <w:ind w:left="0"/>
        <w:jc w:val="both"/>
      </w:pPr>
      <w:r>
        <w:rPr>
          <w:rFonts w:ascii="Times New Roman"/>
          <w:b w:val="false"/>
          <w:i w:val="false"/>
          <w:color w:val="000000"/>
          <w:sz w:val="28"/>
        </w:rPr>
        <w:t>
      6) при перемещении и реализации золотосодержащей продукции Национальному Банку Республики Казахстан.".</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приказом Министра финансов РК от 13.01.2025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перечню приказов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2019 года № 1424</w:t>
            </w:r>
          </w:p>
        </w:tc>
      </w:tr>
    </w:tbl>
    <w:bookmarkStart w:name="z234" w:id="115"/>
    <w:p>
      <w:pPr>
        <w:spacing w:after="0"/>
        <w:ind w:left="0"/>
        <w:jc w:val="left"/>
      </w:pPr>
      <w:r>
        <w:rPr>
          <w:rFonts w:ascii="Times New Roman"/>
          <w:b/>
          <w:i w:val="false"/>
          <w:color w:val="000000"/>
        </w:rPr>
        <w:t xml:space="preserve"> Перечень товаров, на которые распространяется обязанность по оформлению сопроводительных накладных на товары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оформления сопроводительных накладных на товары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Биотопливо, производство и оборот которого регулируется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государственном регулировании производства и оборота биотоплива"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2021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Этиловый спирт и (или) алкогольная продукция, производство и оборот которых регулируется Законом Республики Казахстан "О государственном регулировании производства и оборота этилового спирта и алкогольной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2021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виды нефтепродуктов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2021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производство и оборот которых регулируется Законом Республики Казахстан "О государственном регулировании производства и оборота табачных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2021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код товарной номенклатуры внешнеэкономической деятельности Евразийского экономического союза (далее – ТН ВЭД ЕАЭС) и наименование которых включены в Перечень 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утвержденный в соответствии с международным договором, участником которого является Республика Казахстан (кроме указанных в пункте 9 настоящего Перечня)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августа 2022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ввозимые на территорию Республики Казахстан с территории государств-членов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2021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вывозимые с территории Республики Казахстан на территорию государств-членов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октября 2021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подлежащие маркировке в соответствии с международными договорами и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августа 2022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 которым электронные счета-фактуры подлежат выписке посредством виртуального склада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января 2022 года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