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4666" w14:textId="e6b4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образования и науки Республики Казахстан от 12 октября 2018 года № 564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 июня 2021 года № 275. Зарегистрирован в Министерстве юстиции Республики Казахстан 4 июня 2021 года № 22933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октября 2018 года № 564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 (зарегистрирован в Реестре государственной регистрации нормативных правовых актов Республики Казахстан под № 17553) следующие изменения и дополнение: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среднего, образования (далее –Типовые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(далее – Закон)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которые определяют порядок приема на обучение в организации образования, реализующие общеобразовательные учебные программы начального, основного среднего, общего среднего, образования (далее – организации образования), а также порядок оказания государственных услуг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и "Прием документов для перевода детей между организациями начального, основного среднего, общего среднего образования.";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Организации образования, реализующие общеобразовательные учебные программы начального образования, обеспечивают прием в первый класс детей шести лет и детей, которым в текущем календарном году исполняется шесть лет, с обеспечением доступа всех детей, проживающих на территории обслуживания организации образования, независимо от уровня подготовки.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обслуживания организации образования утверждается приказом органов управления образованием городов республиканского значения, столицы, районов (городов областного значения).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Прием документов для перевода детей между организациями начального, основного среднего, общего среднего образования осуществляется в каникулярный период (за исключением наличия решения суда, переезда в другой населенный пункт, выезда за пределы Республики Казахстан), в соответствии с государственной услугой "Прием документов для перевода детей между организациями начального, основного среднего, общего среднего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через портал или услугодателя на бумажном носителе.";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10-6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"10-2 В случае обращения через портал в "личный кабинет" услугополучателя приходит уведомление о переводе обучающегося из одной организации в другую организацию образования, с указанием фамилии, имени, отчества (при его наличии), даты рождения, класса, языка обучения и школы (телефон, почтовый адрес, электронный адрес (официальный интернет ресурс) подписанное электронной цифровой подписью (далее - ЭЦП) уполномоченного лица услугодателя, при отказе оказании государственной услуги - о мотивированном отказе с указанием причин отказа.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10-3. При приеме от услугополучателя документов на бумажном носителе услугодателем выдается открепительный талон о выбытии для предоставления его в организацию прибытия, с указанием фамилии, имени, отчества (при его наличии), даты рождения, класса, языка обучения и школы (телефон, почтовый адрес, электронный адрес (официальный интернет ресурс) или мотивированный отказ.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10-4. В случае получения услуги на бумажном носителе услугодатель, к которому прибывает обучающийся, предоставляет открепительный талон о прибытии, в котором указывается его фамилия, имя, отчество (при его наличии), дата рождения, класс, язык обучения, школа (почтовый адрес, телефон, электронный адрес (официальный интернет ресурс).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10-5. Оригинал открепительного талона о прибытии (документы выдаются после предоставления оригинала открепительного талона о прибытии в другую организацию среднего образования) предоставляется в ту организацию среднего образования из которой выбывает обучающийся для получения документов (личное дело обучающегося).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выдает услугополучателю документы на руки (личное дело обучающегося). Услугополучатель предоставляет документы (личное дело) в организацию образования в которую прибывает.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Организации образования издают приказы и проводят сверку о зачислении/отчислении обучающегося в/из организации среднего образования.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10-6. В случае переполненности класс-комплектов и несоответствия срокам подачи заявления, установленным в настоящих правилах услугодатель, отказывает в приеме заявления.";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Прием обучающихся в десятые, одиннадцатые (двенадцатые) классы организаций образования, реализующих общеобразовательные учебные программы общего среднего образования, осуществляется с обеспечением доступа обучающихся, проживающих на территории обслуживания организации образования, и на основании личного заявления обучающихся либо заявления их родителей или иных законных представителей, а также наличия документа государственного образца об основном среднем образовании.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производится до 15 августа календарного года.";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Конкурсной комиссией формируется резервный список претендентов из числа претендентов конкурса, не вошедших в основные вакансии, по сумме набранных баллов в порядке убывания и размещается на интернет-ресурсе специализированной организации образования.";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9-7 следующего содержания: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"9-7. При приеме детей в первый класс гимназий и лицеев проводятся экзамены до 15 июня календарного года, сроки, формы и задания, которых определяются организациями образования самостоятельно.".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образования и науки Республики Казахстан после его официального опубликования;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______________ 2021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2021 года № 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Типовым правилам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обучение в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образования, реализующие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общеобразовательные учебные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начального,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основного среднего 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услуги: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200"/>
        <w:gridCol w:w="10726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начального, основного среднего, общего среднего образования (далее – услугодатель)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веб-портал "электронного правительства" www.egov.kz (далее – портал);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услугодателя.</w:t>
            </w:r>
          </w:p>
          <w:bookmarkEnd w:id="2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момента сдачи пакета документов услугодателю, а также при обращении через портал – один рабочий день. Для зачисления в организацию образования начального, основного среднего, общего среднего образования на очную и вечернюю форму обучения – не позднее 20 августа календарного года.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 классов до 1 августа календарного года, для 10-х классов до 15 августа календарного года.</w:t>
            </w:r>
          </w:p>
          <w:bookmarkEnd w:id="2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/бумажная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личный кабинет услугополучателя приходит уведомление о принятии и зачислении в организацию среднего образования с 1 сентября текущего года, при подачи неполного пакета документов – о мотивированном отказе с указанием причины отказа.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в уведомлении указывает о зачислении с 1 сентября текущего года первым троим подавшим заявление услугополучателям из территории обслуживания, затем - о зачислении с 1 сентября текущего года 1 (одному) претенденту не из территории обслуживания, из числа тех, кто зарегистрировался первым.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услугодателя (бумажно) – выдача уведомления о приеме и зачислении в организацию среднего образования с 1 сентября текущего года, при подаче неполного пакета документов - о мотивированном отказе с указанием причины отказа.</w:t>
            </w:r>
          </w:p>
          <w:bookmarkEnd w:id="2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-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– Кодекс) с перерывом на обед с 13.00 часов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  <w:bookmarkEnd w:id="3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родителей или иных законных представителей согласно форме приложения 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медицинские справки формы № 065/у о состоянии здоровья,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ҚР ДСМ-175/2020 " 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148139), формы № 026/у-3,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2423);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цифровая фотография ребенка размером 3х4 см.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 услугодателю (бумажно):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заявление родителей или иных законных представителей согласно форме приложения 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(оригинал требуется для идентификации, который возвращается услугополучателю),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медицинская справка о состоянии здоровья (форма № 065/у, утвержденная приказом исполняющего обязанности Министра здравоохранения Республики Казахстан от 30 октября 2020 года № ҚР ДСМ-175/2020 " 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148139) и форма № 026/у-3, утвержденная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2423);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фотографии ребенка размером 3х4 см в количестве 2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Услугополучатели-иностранцы и лица без гражданства предоставляют один из следующих документов, определяющих их статус, с отметкой о регистрации по месту проживания: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иностранец - вид на жительство иностранца в Республике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лицо без гражданства - удостоверение лица без гражданства;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беженец - удостоверение беженца;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лицо, ищущее убежище - свидетельство лица, ищущего убежище;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кандас - удостоверение кандаса.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 сведения о документе, удостоверяющего личность услугополучателя, свидетельство о рождении ребенка (паспорт, удоств личности ), адресную справку услугодатель получает из соответствующих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 медицинские справки формы № 065/у и 026/у-3, услугополучателями на данной территории предоставляются непосредственно в организации образования по мере снятия ограничительных мероприятий, прекращения действия чрезвычайного положения.</w:t>
            </w:r>
          </w:p>
          <w:bookmarkEnd w:id="3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представленных документов услугополучателя,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Типовыми 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образования, утвержденными приказом Министра образования и науки Республики Казахстан от 12 октября 2018 года № 546 (зарегистрирован в Реестре государственной регистрации нормативных правовых актов под № 17553);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переполненность класс-комплектов.</w:t>
            </w:r>
          </w:p>
          <w:bookmarkEnd w:id="3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максимально допустимое время ожидания для сдачи пакета документов – 15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обслуживания – 15 минут. Услугополучатель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получения услуги третьими лицами: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портале.</w:t>
            </w:r>
          </w:p>
          <w:bookmarkEnd w:id="3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услуги: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"Прием документов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образования независимо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ведомственной подчиненности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по общеобразовательным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программам начального,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основного среднего,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(при его наличии) 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ФИО (при его 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родителя (законного представителя)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Телефон:___________</w:t>
            </w:r>
          </w:p>
        </w:tc>
      </w:tr>
    </w:tbl>
    <w:bookmarkStart w:name="z7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34"/>
    <w:bookmarkStart w:name="z7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принять моего ребенка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(ФИО (при его наличии) ребенка)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(адрес регистрации, город, село, район, область)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для обучения _________________________________________________________.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организации образования)  </w:t>
      </w:r>
    </w:p>
    <w:bookmarkEnd w:id="35"/>
    <w:bookmarkStart w:name="z7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использование защищенной законом конфиденциальной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информации, содержащейся в информационных системах __________________</w:t>
      </w:r>
    </w:p>
    <w:bookmarkEnd w:id="36"/>
    <w:bookmarkStart w:name="z7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"____"______________20___год  </w:t>
      </w:r>
    </w:p>
    <w:bookmarkEnd w:id="37"/>
    <w:bookmarkStart w:name="z8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2021 года № 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Типовым правилам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обучение в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образования, реализующие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общеобразовательные учебные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начального,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основного среднего 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</w:p>
        </w:tc>
      </w:tr>
    </w:tbl>
    <w:bookmarkStart w:name="z8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услуги:  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для перевода детей между организациями начального, основного среднего, общего среднего образования"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059"/>
        <w:gridCol w:w="973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услугодателя 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начального, основного среднего, общего среднего образования (далее - услугодатель).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Способы предоставления государственной услуги 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веб-портал "электронного правительства" www.egov.kz (далее – портал);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услугодателя.</w:t>
            </w:r>
          </w:p>
          <w:bookmarkEnd w:id="40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30 минут.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/бумажная.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обращения через портал в "личный кабинет" услугополучателя приходит уведомление о переводе обучающегося из одной организации в другую организацию образования, с указанием фамилии, имени, отчества (при наличии), даты рождения, класса, языка обучения и школы (телефон, почтовый адрес, электронный адрес (официальный интернет ресурс) подписанное электронной цифровой подписью (далее - ЭЦП) уполномоченного лица услугодателя, при отказе оказании государственной услуги - о мотивированном отказе с указанием причин отказа.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приеме от услугополучателя документов на бумажном носителе услугодателем выдается открепительный талон о выбытии для предоставления его в организацию прибытия, с указанием фамилии, имени, отчества (при его наличии), даты рождения, класса, языка обучения и школы (телефон, почтовый адрес, электронный адрес (официальный интернет ресурс) или мотивированный отказ.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получения услуги на бумажном носителе услугодатель, к которому прибывает обучающийся, предоставляет открепительный талон о прибытии, в котором указывается его фамилия, имя, отчество (при его наличии), дата рождения, класс, язык обучения, школа (почтовый адрес, телефон, электронный адрес (официальный интернет ресурс).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 открепительного талона о прибытии (документы выдаются после предоставления оригинала открепительного талона о прибытии в другую организацию среднего образования) предоставляется в ту организацию среднего образования из которой выбывает обучающийся для получения документов (личное дело обучающегося).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выдает услугополучателю документы на руки (личное дело обучающегося). Услугополучатель предоставляет документы (личное дело) в организацию образования в которую прибывает.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издают приказы и проводят сверку о зачислении/отчислении обучающегося в/из организации среднего образования.</w:t>
            </w:r>
          </w:p>
          <w:bookmarkEnd w:id="41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-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– Кодекс) с перерывом на обед с 13.00 часов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 ресурса-портале www.egov.kz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</w:t>
            </w:r>
          </w:p>
          <w:bookmarkEnd w:id="42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-через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родителей или иных законных представителей согласно форме приложения 2 (в школу прибытия и школу выбытия);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услугодателю (бумажно):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родителей или иных законных представителей согласно форме приложения 2 (в школу прибытия и школу выбытия);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открепительный талон о приеме документов, в котором указывается ФИО (при его наличии) ребенка, класс, язык обучения, школа, телефоны и электронный адрес (официальный интернет-ресурс) организации образования (за исключением обучающихся, выбывающих за пределы Республики Казахстан, которые предоставляют документ подтверждающий выезд за пределы Республики Казахстан).</w:t>
            </w:r>
          </w:p>
          <w:bookmarkEnd w:id="43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переполненность класс-комплектов;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сроки подачи заявления не соответствуют установленным в настоящих правилах срокам.</w:t>
            </w:r>
          </w:p>
          <w:bookmarkEnd w:id="44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максимально допустимое время ожидания для сдачи пакета документов -15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обслуживания услугополучателя – 30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bookmarkEnd w:id="4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услуги: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"Прием документов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перевода детей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организациями начального,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основного  среднего,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(при его наличии) 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ФИО (при его 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родителя (законного представителя)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Телефон:___________</w:t>
            </w:r>
          </w:p>
        </w:tc>
      </w:tr>
    </w:tbl>
    <w:bookmarkStart w:name="z10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46"/>
    <w:bookmarkStart w:name="z10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перевести моего ребенка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(ФИО (при его наличии) ребенка)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обучающегося ____________ класса 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организации образования)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(адрес регистрации, город, село, район, область)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для обучения _______________________________________________________________.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организации образования)</w:t>
      </w:r>
    </w:p>
    <w:bookmarkEnd w:id="47"/>
    <w:bookmarkStart w:name="z10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использование защищенной законом конфиденциальной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информации, содержащейся в информационных системах</w:t>
      </w:r>
    </w:p>
    <w:bookmarkEnd w:id="48"/>
    <w:bookmarkStart w:name="z10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"____"______________20___год  </w:t>
      </w:r>
    </w:p>
    <w:bookmarkEnd w:id="49"/>
    <w:bookmarkStart w:name="z10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