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5e7e" w14:textId="a1a5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обороны Республики Казахстан от 16 августа 2017 года № 459 дсп "Об утверждении Положения о территориальных войсках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 июня 2021 года № 345. Зарегистрирован в Министерстве юстиции Республики Казахстан 4 июня 2021 года № 22937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35-1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приказ Министра обороны от 16 августа 2017 года № 459 дсп "Об утверждении Положения о территориальных войсках Вооруженных Сил Республики Казахстан" (зарегистрирован в Реестре государственной регистрации нормативных правовых актов под № 15709).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территориальной обороны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