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0dba" w14:textId="b0e0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оптовой реализации товарного газа на внутреннем рынке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июня 2021 года № 188. Зарегистрирован в Министерстве юстиции Республики Казахстан 9 июня 2021 года № 22968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предельные цены оптовой реализации товарного газа на внутреннем рынке Республики Казахстан на период с 1 июля 2021 года по 30 июня 2022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предельные цены оптовой реализации товарного газа для промышленных потребителей-инвесторов, приобретающих товарный газ для производства компримированного и (или) сжиженного природного газа на внутреннем рынке Республики Казахстан, на период с 1 июля 2021 года по 30 июня 2022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188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на внутреннем рынке Республики Казахстан на период с 1 июля 2021 года по 30 июня 2022 года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1521"/>
        <w:gridCol w:w="8228"/>
      </w:tblGrid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(двадцать пять тысяч семьсот шестьдесят четыре)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 (двадцать одна тысяча триста сорок шесть)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 (двадцать две тысячи двести семьдесят шесть)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(двадцать пять тысяч семьсот шестьдесят четыре)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(шесть тысяч четыреста десять)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 (двадцать одна тысяча триста сорок шесть)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(семь тысяч двести девяносто один)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 (двенадцать тысяч сто двадцать два)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 (двадцать тысяч шестьсот пятьдесят три)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(двадцать пять тысяч семьсот шестьдесят четыре)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(девятнадцать тысяч тридцать шесть)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 (восемь тысяч триста пятьдесят восемь)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 (четырнадцать тысяч четыреста тридцать пять)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 (двадцать две тысячи двести семьдесят шесть)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188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для промышленных потребителей-инвесторов, приобретающих товарный газ для производства компримированного и (или) сжиженного природного газа на внутреннем рынке Республики Казахстан на период с 1 июля 2021 года по 30 июня 2022 года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1521"/>
        <w:gridCol w:w="8228"/>
      </w:tblGrid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 (тридцать тысяч триста девяносто один)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 (тридцать восемь тысяч семьсот восемьдесят восемь)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 (тридцать пять тысяч восемьсот девяносто восемь)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 (тридцать тысяч триста девяносто один)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12 719 (двенадцать тысяч семьсот девятнадцать)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 (тридцать восемь тысяч семьсот восемьдесят восемь)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 (девять тысяч четыреста шестьдесят девять)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 (тринадцать тысяч шестьсот семьдесят)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 (тридцать пять тысяч девятьсот тридцать три)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 (тридцать тысяч триста девяносто один)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 (двадцать восемь тысяч двести семьдесят три)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 (девятнадцать тысяч пятьсот сорок восемь)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 (восемнадцать тысяч четыреста семьдесят шесть)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 (тридцать пять тысяч восемьсот девяносто восемь)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