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fe3" w14:textId="3e97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2021 года № 282. Зарегистрирован в Министерстве юстиции Республики Казахстан 10 июня 2021 года № 22987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правила деятельности дошкольных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деятельности организаций среднего образования (начального, основного среднего и общего среднего)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Типовые правила деятельности организаций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Типовые правила деятельности организаций послесреднего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Типовые правила деятельности организаций высшего и (или) послевузовского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Типовые правила деятельности специализированных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Типовые правила деятельности специальных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Типовые правила деятельности организаций образования для детей-сирот и детей, оставшихся без попечения родителей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Типовые правила деятельности организаций дополнительного образования для детей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Типовые правила деятельности организаций дополнительного образования для взрослых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образования, утвержденных указанным приказом: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организаций технического и профессионального образования";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Типовые правила деятельности организаций технического и профессионального образования,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июля 2007 года "Об образовании" (далее – Закон "Об образовании") и определяют порядок деятельности организаций технического и профессионального образования (далее – организация ТиПО), независимо от форм собственности и ведомственной подчиненности.";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организаций технического и профессионального образования";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послесреднего образования, утвержденных указанным приказом: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организаций послесреднего образования";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Типовые правила деятельности организаций послесреднего образования,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27 июля 2007 года "Об образовании" (далее – Закон "Об образовании") и определяют порядок деятельности организаций послесреднего образования (далее – организация ПО), независимо от форм собственности.";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организаций послесреднего образования";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 утвержденных указанным приказом: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русском языке изложить в следующей редакции, текст на казахском языке не меняется: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деятельности организаций высшего и (или) послевузовского образования";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организаций высшего и (или) послевузовского образования (далее - Правила) разработаны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– Закон "Об образовании") и определяют порядок деятельности организаций высшего и (или) послевузовского образования независимо от форм собственности и ведомственной подчиненности.";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организаций высшего и (или) послевузовского образования";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Письменные оцениваемые работы обучающихся (курсовые, дипломные работы (проекты), магистерские диссертации (проекты) и докторские диссертации)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 (далее - заимствование).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разрабатывает, утверждает и обеспечивает соблюдение Правил проведения проверки на предмет наличия заимствований.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Дипломные работы (проекты), магистерские диссертации (проекты) и докторские диссертации, проверенные в системе обнаружения заимствований, сохраняются в базе Национального центра государственной научно-технической экспертизы.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работы преподавателей и научных работников, представленные к публикации, допускаются к проверке в системах обнаружения заимствований.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обеспечивает перевод диссертационных работ, защищенных на русском или английском языках, на казахский язык в течение 6 месяцев после присуждения степени доктора философии (PhD, доктора по профилю. Не допускается привлечение докторантов к переводу диссертаций.";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ОВПО разрабатывает, утверждает и обеспечивает соблюдение правил перевода и восстановления обучающихся в соответствии с нормами настоящих правил.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перевод и восстановление обучающихся с одной образовательной программы на другую, с одного ОВПО в другой осуществляется в период летних и зимних каникул.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переводится или восстанавливается в любой ОВПО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уполномоченным органом о приостановлении, отзыве и лишении лицензии и (или) приложения к лицензии на занятие образовательной деятельностью,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приостановлении, отзыве и лишении лицензии и (или) приложения к лицензии.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добровольного прекращения лицензии и (или) приложения к лицензии на занятие образовательной деятельностью или ликвидации ОВПО,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(или) приложения к лицензии или ликвидации ОВПО.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приостановления, отзыва или истечения срока действия аккредитации, за исключением организаций образования при Президенте Республики Казахстан и ВСУЗов, обучающийся данного ОВПО переводится в другие ОВПО для продолжения обучения в месячный срок со дня принятия решения о приостановлении, отзыве или истечении срока действия аккредитации.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ОВПО 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4 Закона "Об образовании".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Студент, обучающийся по образовательному гранту, по желанию переводится с сохранением образовательного гранта в другой ОВПО.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принимающий ОВПО учитывает направление подготовки, профиль образовательной программы, учебные достижения, а также случаи нарушения академической честности обучающимся. При переводе или восстановлении обучающихся для перезачета результатов обучения ОВПО создается соответствующая комиссия.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по образовательным грантам, утвержденным для отдельных ОВПО, а также на педагогические специальности в пределах выделенной квоты, переводятся в другой ОВПО только на платной основе.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студентов, магистрантов,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с групп образовательных программ высшего образования,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образования, реализующим образовательные программы высшего и послевузовского образования, утвержденным в соответствии с подпунктом 11) статьи 5 Закона "Об образовании".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других групп образовательных программ высшего образования,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образования, реализующим образовательные программы высшего и послевузовского образования,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обучающихся из зарубежных ОВПО осуществляется в ОВПО, в которых размещен государственный образовательный заказ по соответствующему уровню образования,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по области образования.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правила перевода и восстановления обучающихся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> статьи 5-1 Закона "Об образовании".".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